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321c" w14:textId="2de3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 Қазақстан Республикасы Қаржы министрінің 2018 жылғы 8 ақпандағы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2 маусымдағы № 561 бұйрығы. Қазақстан Республикасының Әділет министрлігінде 2020 жылғы 4 маусымда № 20819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16437 болып тіркелген, Қазақстан Республикасы нормативтік құқықтық актілерінің эталондық бақылау банкінде 2018 жылғы 12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2 маусымдағы </w:t>
            </w:r>
            <w:r>
              <w:br/>
            </w:r>
            <w:r>
              <w:rPr>
                <w:rFonts w:ascii="Times New Roman"/>
                <w:b w:val="false"/>
                <w:i w:val="false"/>
                <w:color w:val="000000"/>
                <w:sz w:val="20"/>
              </w:rPr>
              <w:t xml:space="preserve">№ 561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144 бұйрығына</w:t>
            </w:r>
            <w:r>
              <w:br/>
            </w:r>
            <w:r>
              <w:rPr>
                <w:rFonts w:ascii="Times New Roman"/>
                <w:b w:val="false"/>
                <w:i w:val="false"/>
                <w:color w:val="000000"/>
                <w:sz w:val="20"/>
              </w:rPr>
              <w:t>1- қосымша</w:t>
            </w:r>
          </w:p>
        </w:tc>
      </w:tr>
    </w:tbl>
    <w:bookmarkStart w:name="z13" w:id="9"/>
    <w:p>
      <w:pPr>
        <w:spacing w:after="0"/>
        <w:ind w:left="0"/>
        <w:jc w:val="left"/>
      </w:pPr>
      <w:r>
        <w:rPr>
          <w:rFonts w:ascii="Times New Roman"/>
          <w:b/>
          <w:i w:val="false"/>
          <w:color w:val="000000"/>
        </w:rPr>
        <w:t xml:space="preserve">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2017 жылғы 25 желтоқсандағы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Салық кодексі)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мыналарды:</w:t>
      </w:r>
    </w:p>
    <w:bookmarkEnd w:id="11"/>
    <w:p>
      <w:pPr>
        <w:spacing w:after="0"/>
        <w:ind w:left="0"/>
        <w:jc w:val="both"/>
      </w:pPr>
      <w:r>
        <w:rPr>
          <w:rFonts w:ascii="Times New Roman"/>
          <w:b w:val="false"/>
          <w:i w:val="false"/>
          <w:color w:val="000000"/>
          <w:sz w:val="28"/>
        </w:rPr>
        <w:t>
      1) алу, есепке алу, сақтау, беру тәртібін:</w:t>
      </w:r>
    </w:p>
    <w:p>
      <w:pPr>
        <w:spacing w:after="0"/>
        <w:ind w:left="0"/>
        <w:jc w:val="both"/>
      </w:pPr>
      <w:r>
        <w:rPr>
          <w:rFonts w:ascii="Times New Roman"/>
          <w:b w:val="false"/>
          <w:i w:val="false"/>
          <w:color w:val="000000"/>
          <w:sz w:val="28"/>
        </w:rPr>
        <w:t>
      темекі өнімдерін өндіру бойынша қызметті жүзеге асыратын дара кәсіпкерлер мен заңды тұлғалардың, Қазақстан Республикасының аумағына темекі өнімдерін импорттайтын Қазақстан Республикасының бейрезидент-заңды тұлғалардың (бұдан әрі – импорттаушы), борышкердің мүлкін (активтерін) өткізу кезінде банкроттықты және оңалтуды басқарушылардың темекі өнімдеріне акциздік маркаларды (бұдан әрі – акциздік маркалар бойынша көрсетілетін қызметті алушы);</w:t>
      </w:r>
    </w:p>
    <w:p>
      <w:pPr>
        <w:spacing w:after="0"/>
        <w:ind w:left="0"/>
        <w:jc w:val="both"/>
      </w:pPr>
      <w:r>
        <w:rPr>
          <w:rFonts w:ascii="Times New Roman"/>
          <w:b w:val="false"/>
          <w:i w:val="false"/>
          <w:color w:val="000000"/>
          <w:sz w:val="28"/>
        </w:rPr>
        <w:t>
      алкоголь өнімін (шарап материалдарын, сыра және сыра сусындарын қоспағанда) (бұдан әрі – алкоголь өнімі) өндіру бойынша қызметті жүзеге асыратын дара кәсіпкерлер мен заңды тұлғалардың, Қазақстан Республикасының аумағына алкоголь өнімін импорттайтын Қазақстан Республикасының бейрезидент-заңды тұлғалардың, борышкердің мүлкін (активтерін) өткізу кезінде банкроттықты және оңалтуды басқарушылардың алкоголь өніміне есепке алу-бақылау маркаларын (бұдан әрі – ЕБМ) (бұдан әрі – ЕБМ бойынша көрсетілетін қызметті алушы);</w:t>
      </w:r>
    </w:p>
    <w:p>
      <w:pPr>
        <w:spacing w:after="0"/>
        <w:ind w:left="0"/>
        <w:jc w:val="both"/>
      </w:pPr>
      <w:r>
        <w:rPr>
          <w:rFonts w:ascii="Times New Roman"/>
          <w:b w:val="false"/>
          <w:i w:val="false"/>
          <w:color w:val="000000"/>
          <w:sz w:val="28"/>
        </w:rPr>
        <w:t xml:space="preserve">
      2) Қазақстан Республикасына алкоголь өнімінің импорттауын жүзеге асыратын тұлғаның Салық кодексінің 172-бабының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Республикасына алкоголь өнімін импорттау кезінде есепке алу-бақылау маркаларын нысаналы пайдалану туралы міндеттемесін (бұдан әрі – міндеттеме), импорттаушылардың Қазақстан Республикасына алкоголь өнімін импорттау кезінде ЕБМ нысаналы пайдалану туралы есебін облыстар, республикалық маңызы бар қалалар және астана бойынша мемлекеттік кірістер органдарына (бұдан әрі – мемлекеттік кірістер органы) ұсыну тәртібін айқындайды.</w:t>
      </w:r>
    </w:p>
    <w:bookmarkStart w:name="z16" w:id="12"/>
    <w:p>
      <w:pPr>
        <w:spacing w:after="0"/>
        <w:ind w:left="0"/>
        <w:jc w:val="both"/>
      </w:pPr>
      <w:r>
        <w:rPr>
          <w:rFonts w:ascii="Times New Roman"/>
          <w:b w:val="false"/>
          <w:i w:val="false"/>
          <w:color w:val="000000"/>
          <w:sz w:val="28"/>
        </w:rPr>
        <w:t>
      2. ЕБМ және акциздік маркаларды жасап шығаруды, оларды жеткізуді және алушыларға беруді Қазақстан Республикасының азаматтық заңнамасына сәйкес Қазақстан Республикасы Қаржы министрлігінің Мемлекеттік кірістер комитетімен және көрсетілетін қызметті алушылармен жасасқан шарттарға (келісімшарттарға) сәйкес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 жүзеге асырады.</w:t>
      </w:r>
    </w:p>
    <w:bookmarkEnd w:id="12"/>
    <w:bookmarkStart w:name="z17" w:id="13"/>
    <w:p>
      <w:pPr>
        <w:spacing w:after="0"/>
        <w:ind w:left="0"/>
        <w:jc w:val="both"/>
      </w:pPr>
      <w:r>
        <w:rPr>
          <w:rFonts w:ascii="Times New Roman"/>
          <w:b w:val="false"/>
          <w:i w:val="false"/>
          <w:color w:val="000000"/>
          <w:sz w:val="28"/>
        </w:rPr>
        <w:t xml:space="preserve">
      3.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қызметтерді көрсету мониторингінің ақпараттық жүйесіне ақпараттандыру саласындағы уәкілетті орган белгілеген тәртіппен мемлекеттік қызметті көрсету сатысы туралы деректердің енгізуін қамтамасыз етеді.</w:t>
      </w:r>
    </w:p>
    <w:bookmarkEnd w:id="13"/>
    <w:bookmarkStart w:name="z18" w:id="14"/>
    <w:p>
      <w:pPr>
        <w:spacing w:after="0"/>
        <w:ind w:left="0"/>
        <w:jc w:val="both"/>
      </w:pPr>
      <w:r>
        <w:rPr>
          <w:rFonts w:ascii="Times New Roman"/>
          <w:b w:val="false"/>
          <w:i w:val="false"/>
          <w:color w:val="000000"/>
          <w:sz w:val="28"/>
        </w:rPr>
        <w:t>
      4. Мемлекеттік көрсетілетін қызметтерді көрсету үшін қажет ақпараттарды сақтайтын ақпараттық жүйелер істен шыққан жағдайда көрсетілетін қызметті берушілер істен шыққан уақыттан бастап 30 (отыз) минут ішінде электронды пошта арқылы sd_pbf@nіtec.kz қолдау қызметіне сұрау жолдайды, онда мемлекеттік көрсетілетін қызмет атауы, мемлекеттік көрсетілетін қызметтерді алуға берген өтініштің тіркеу нөмірі, жеке сәйкестендіру нөмірі (ЖСН) немесе бизнес-сәйкестендіру нөмірі (БСН), көрсетілетін қызметті алышуның атауы, жүйелі және қолданбалы бағдарламалық қамтамасыз етудің нұсқасы (Wіndows, Google Chrome) көрсетіледі және қатеге әкеліп соққан әрекеттер тізбегі мазмұндап берілуі қажет.</w:t>
      </w:r>
    </w:p>
    <w:bookmarkEnd w:id="14"/>
    <w:bookmarkStart w:name="z19" w:id="15"/>
    <w:p>
      <w:pPr>
        <w:spacing w:after="0"/>
        <w:ind w:left="0"/>
        <w:jc w:val="both"/>
      </w:pPr>
      <w:r>
        <w:rPr>
          <w:rFonts w:ascii="Times New Roman"/>
          <w:b w:val="false"/>
          <w:i w:val="false"/>
          <w:color w:val="000000"/>
          <w:sz w:val="28"/>
        </w:rPr>
        <w:t xml:space="preserve">
      5. Импорттаушы ЕБМ алғанға дейін мемлекеттік кірістер органдарына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міндеттемені ұсынады.</w:t>
      </w:r>
    </w:p>
    <w:bookmarkEnd w:id="15"/>
    <w:bookmarkStart w:name="z20" w:id="16"/>
    <w:p>
      <w:pPr>
        <w:spacing w:after="0"/>
        <w:ind w:left="0"/>
        <w:jc w:val="both"/>
      </w:pPr>
      <w:r>
        <w:rPr>
          <w:rFonts w:ascii="Times New Roman"/>
          <w:b w:val="false"/>
          <w:i w:val="false"/>
          <w:color w:val="000000"/>
          <w:sz w:val="28"/>
        </w:rPr>
        <w:t xml:space="preserve">
      6. Процестің сипаттамасын, нысанын, мазмұнын және көрсету нәтижесін, сондай-ақ өзге де мәліметтерді қамтитын мемлекеттік қызметті көрсетуге қойылатын негізгі талаптардың тізбесі мемлекеттік көрсетілетін қызметтерді ұсынудың ерекшелігін ескере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"Алкоголь өніміне (шарап материалы, сыра мен сыра сусынын қоспағанда) есепке алу-бақылау маркаларын беру", "Темекі өнімдеріне акциздік маркалар беру" мемлекеттік көрсетілетін қызмет стандарттарының нысанында жазылған.</w:t>
      </w:r>
    </w:p>
    <w:bookmarkEnd w:id="16"/>
    <w:bookmarkStart w:name="z21" w:id="17"/>
    <w:p>
      <w:pPr>
        <w:spacing w:after="0"/>
        <w:ind w:left="0"/>
        <w:jc w:val="left"/>
      </w:pPr>
      <w:r>
        <w:rPr>
          <w:rFonts w:ascii="Times New Roman"/>
          <w:b/>
          <w:i w:val="false"/>
          <w:color w:val="000000"/>
        </w:rPr>
        <w:t xml:space="preserve"> 2-тарау. "Алкоголь өніміне (шарап материалы, сыра мен сыра сусынын қоспағанда) есепке алу-бақылау маркаларын беру" мемлекеттік қызмет көрсету тәртібі</w:t>
      </w:r>
    </w:p>
    <w:bookmarkEnd w:id="17"/>
    <w:bookmarkStart w:name="z22" w:id="18"/>
    <w:p>
      <w:pPr>
        <w:spacing w:after="0"/>
        <w:ind w:left="0"/>
        <w:jc w:val="both"/>
      </w:pPr>
      <w:r>
        <w:rPr>
          <w:rFonts w:ascii="Times New Roman"/>
          <w:b w:val="false"/>
          <w:i w:val="false"/>
          <w:color w:val="000000"/>
          <w:sz w:val="28"/>
        </w:rPr>
        <w:t xml:space="preserve">
      7. Көрсетілетін қызметті алушылар "Есепке алу-бақылау таңбаларды, акциздік таңбаларды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көрсетілетін қызметті берушіге және мемлекеттік кірістер органына жаңа күнтізбелік жыл басталғанға дейін күнтізбелік 30 (отыз) күннен кешіктірмей,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Қазақстан Республикасының аумағында өндірілетін немесе импортталатын алкоголь өніміне ЕБМ дайындауға арналған өтінімді (бұдан әрі – ЕБМ өтінімдері) ұсынады.</w:t>
      </w:r>
    </w:p>
    <w:bookmarkEnd w:id="18"/>
    <w:bookmarkStart w:name="z23" w:id="19"/>
    <w:p>
      <w:pPr>
        <w:spacing w:after="0"/>
        <w:ind w:left="0"/>
        <w:jc w:val="both"/>
      </w:pPr>
      <w:r>
        <w:rPr>
          <w:rFonts w:ascii="Times New Roman"/>
          <w:b w:val="false"/>
          <w:i w:val="false"/>
          <w:color w:val="000000"/>
          <w:sz w:val="28"/>
        </w:rPr>
        <w:t xml:space="preserve">
      8. Жаңадан құрылған немесе алкоголь өнімін өндіру және (немесе) импорттау бойынша қызметті бастаған ЕБМ көрсетілетін қызметті алушылары ақпараттық жүйе арқылы көрсетілетін қызметті берушіге және мемлекеттік кірістер органына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ЕБМ алу жүзеге асырылатын айдың 1-не дейін күнтізбелік 25 (жиырма бес) күннен кешіктірмейтін мерзімде ЕБМ өтінімдерін ұсынады.</w:t>
      </w:r>
    </w:p>
    <w:bookmarkEnd w:id="19"/>
    <w:bookmarkStart w:name="z24" w:id="20"/>
    <w:p>
      <w:pPr>
        <w:spacing w:after="0"/>
        <w:ind w:left="0"/>
        <w:jc w:val="both"/>
      </w:pPr>
      <w:r>
        <w:rPr>
          <w:rFonts w:ascii="Times New Roman"/>
          <w:b w:val="false"/>
          <w:i w:val="false"/>
          <w:color w:val="000000"/>
          <w:sz w:val="28"/>
        </w:rPr>
        <w:t xml:space="preserve">
      9. Көрсетілетін қызметті алушылар, ЕБМ саны өзгерген кезде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ЕБМ алу жүзеге асырылатын айдың 1-не дейін күнтізбелік 25 (жиырма бес) күннен кешіктірмей бұдан бұрын ұсынылған ЕБМ өтінімдеріне қосымша ЕБМ өтінімдерін жасау жолымен өзгерістер мен толықтырулар енгізеді.</w:t>
      </w:r>
    </w:p>
    <w:bookmarkEnd w:id="20"/>
    <w:p>
      <w:pPr>
        <w:spacing w:after="0"/>
        <w:ind w:left="0"/>
        <w:jc w:val="both"/>
      </w:pPr>
      <w:r>
        <w:rPr>
          <w:rFonts w:ascii="Times New Roman"/>
          <w:b w:val="false"/>
          <w:i w:val="false"/>
          <w:color w:val="000000"/>
          <w:sz w:val="28"/>
        </w:rPr>
        <w:t xml:space="preserve">
      ЕБМ саны өзгерген кезде, қосымша өтінімде мәнін арттыру немесе азайту қажеттілігіне байланысты қосу немесе алу мәнімен өзгерістер көрсетіледі. </w:t>
      </w:r>
    </w:p>
    <w:bookmarkStart w:name="z25" w:id="21"/>
    <w:p>
      <w:pPr>
        <w:spacing w:after="0"/>
        <w:ind w:left="0"/>
        <w:jc w:val="both"/>
      </w:pPr>
      <w:r>
        <w:rPr>
          <w:rFonts w:ascii="Times New Roman"/>
          <w:b w:val="false"/>
          <w:i w:val="false"/>
          <w:color w:val="000000"/>
          <w:sz w:val="28"/>
        </w:rPr>
        <w:t xml:space="preserve">
      10. Алкоголь өнімін импорттайтын ЕБМ көрсетілетін қызметті алушылардан өтінімдерді қабылдау, соның негізінде акцизделетін тауарларды әкелу жүзеге асырылатын сыртқы сауда шартының (келісімшарттың) көшірмелері ұсынылған кезде жүргізіледі. </w:t>
      </w:r>
    </w:p>
    <w:bookmarkEnd w:id="21"/>
    <w:bookmarkStart w:name="z26" w:id="22"/>
    <w:p>
      <w:pPr>
        <w:spacing w:after="0"/>
        <w:ind w:left="0"/>
        <w:jc w:val="both"/>
      </w:pPr>
      <w:r>
        <w:rPr>
          <w:rFonts w:ascii="Times New Roman"/>
          <w:b w:val="false"/>
          <w:i w:val="false"/>
          <w:color w:val="000000"/>
          <w:sz w:val="28"/>
        </w:rPr>
        <w:t>
      11. ЕБМ көрсетілетін қызметті алушылары табыс еткен ЕБМ өтінімдері келесі күнтізбелік жылға көшірілмейді.</w:t>
      </w:r>
    </w:p>
    <w:bookmarkEnd w:id="22"/>
    <w:bookmarkStart w:name="z27" w:id="23"/>
    <w:p>
      <w:pPr>
        <w:spacing w:after="0"/>
        <w:ind w:left="0"/>
        <w:jc w:val="both"/>
      </w:pPr>
      <w:r>
        <w:rPr>
          <w:rFonts w:ascii="Times New Roman"/>
          <w:b w:val="false"/>
          <w:i w:val="false"/>
          <w:color w:val="000000"/>
          <w:sz w:val="28"/>
        </w:rPr>
        <w:t xml:space="preserve">
      12. Мемлекеттік кірістер органы ұсынылған ЕБМ өтінімдерін ақпараттық жүйе арқылы ЕБМ өтінімі келіп түскен күннен бастап, 2 (екі) жұмыс күні ішінде келіседі немесе оларды келісуден бас тартады. </w:t>
      </w:r>
    </w:p>
    <w:bookmarkEnd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талаптар сақталмаған кезде мемлекеттік кірістер органы ұсынылған ЕБМ өтінімдерін келісуден бас тартады.</w:t>
      </w:r>
    </w:p>
    <w:bookmarkStart w:name="z28" w:id="24"/>
    <w:p>
      <w:pPr>
        <w:spacing w:after="0"/>
        <w:ind w:left="0"/>
        <w:jc w:val="both"/>
      </w:pPr>
      <w:r>
        <w:rPr>
          <w:rFonts w:ascii="Times New Roman"/>
          <w:b w:val="false"/>
          <w:i w:val="false"/>
          <w:color w:val="000000"/>
          <w:sz w:val="28"/>
        </w:rPr>
        <w:t>
      13. Мыналарға:</w:t>
      </w:r>
    </w:p>
    <w:bookmarkEnd w:id="24"/>
    <w:p>
      <w:pPr>
        <w:spacing w:after="0"/>
        <w:ind w:left="0"/>
        <w:jc w:val="both"/>
      </w:pPr>
      <w:r>
        <w:rPr>
          <w:rFonts w:ascii="Times New Roman"/>
          <w:b w:val="false"/>
          <w:i w:val="false"/>
          <w:color w:val="000000"/>
          <w:sz w:val="28"/>
        </w:rPr>
        <w:t>
      бір көрсетілетін қызметті алушы алған ЕБМ басқа көрсетілетін қызметті алушыға беруге;</w:t>
      </w:r>
    </w:p>
    <w:p>
      <w:pPr>
        <w:spacing w:after="0"/>
        <w:ind w:left="0"/>
        <w:jc w:val="both"/>
      </w:pPr>
      <w:r>
        <w:rPr>
          <w:rFonts w:ascii="Times New Roman"/>
          <w:b w:val="false"/>
          <w:i w:val="false"/>
          <w:color w:val="000000"/>
          <w:sz w:val="28"/>
        </w:rPr>
        <w:t>
      көрсетілетін қызметті алушының бір сыртқы сауда шартын (келісімшартты) орындау кезінде алынған алкоголь өнімдерін таңбалау үшін, көрсетілетін қызметті алушының басқа сыртқы сауда шартын (келісімшартты) орындау үшін ЕБМ пайдалануға жол берілмейді.</w:t>
      </w:r>
    </w:p>
    <w:bookmarkStart w:name="z29" w:id="25"/>
    <w:p>
      <w:pPr>
        <w:spacing w:after="0"/>
        <w:ind w:left="0"/>
        <w:jc w:val="both"/>
      </w:pPr>
      <w:r>
        <w:rPr>
          <w:rFonts w:ascii="Times New Roman"/>
          <w:b w:val="false"/>
          <w:i w:val="false"/>
          <w:color w:val="000000"/>
          <w:sz w:val="28"/>
        </w:rPr>
        <w:t>
      14. Қазақстан Республикасының аумағында өндірілетін немесе импортталатын алкоголь өніміне ЕБМ жасауға арналған өтінімдер мемлекеттік кірістер органымен келісілген соң, автоматты түрде ақпараттық жүйе арқылы көрсетілген қызметті берушіге әзірлеу үшін түседі.</w:t>
      </w:r>
    </w:p>
    <w:bookmarkEnd w:id="25"/>
    <w:bookmarkStart w:name="z30" w:id="26"/>
    <w:p>
      <w:pPr>
        <w:spacing w:after="0"/>
        <w:ind w:left="0"/>
        <w:jc w:val="both"/>
      </w:pPr>
      <w:r>
        <w:rPr>
          <w:rFonts w:ascii="Times New Roman"/>
          <w:b w:val="false"/>
          <w:i w:val="false"/>
          <w:color w:val="000000"/>
          <w:sz w:val="28"/>
        </w:rPr>
        <w:t>
      15. Ұсынылған өтінімді келісуден бас тарту алған кезде ЕБМ көрсетілетін қызметті алушылары осы Қағидаларда белгіленген тәртіпте ЕБМ өтінімін қайта береді.</w:t>
      </w:r>
    </w:p>
    <w:bookmarkEnd w:id="26"/>
    <w:bookmarkStart w:name="z31" w:id="27"/>
    <w:p>
      <w:pPr>
        <w:spacing w:after="0"/>
        <w:ind w:left="0"/>
        <w:jc w:val="both"/>
      </w:pPr>
      <w:r>
        <w:rPr>
          <w:rFonts w:ascii="Times New Roman"/>
          <w:b w:val="false"/>
          <w:i w:val="false"/>
          <w:color w:val="000000"/>
          <w:sz w:val="28"/>
        </w:rPr>
        <w:t xml:space="preserve">
      16. ЕБМ жасап шығарғаны үшін төлемді ЕБМ көрсетілетін қызметті алушылар олардың ЕБМ өтініміне сәйкес көрсетілген қызметті берушінің банк шотына ақша аудару жолымен ЕБМ алу жүзеге асырылатын айдың 1-і күніне дейін күнтізбелік 15 (он бес) күннен кешіктірмейтін мерзімде әр ай бойынша бөлек жүргізеді. </w:t>
      </w:r>
    </w:p>
    <w:bookmarkEnd w:id="27"/>
    <w:bookmarkStart w:name="z32" w:id="28"/>
    <w:p>
      <w:pPr>
        <w:spacing w:after="0"/>
        <w:ind w:left="0"/>
        <w:jc w:val="both"/>
      </w:pPr>
      <w:r>
        <w:rPr>
          <w:rFonts w:ascii="Times New Roman"/>
          <w:b w:val="false"/>
          <w:i w:val="false"/>
          <w:color w:val="000000"/>
          <w:sz w:val="28"/>
        </w:rPr>
        <w:t>
      17. Таңбалау кезінде ЕБМ алу мақсатында ЕБМ бойынша көрсетілетін қызметті алушы көрсетілетін қызметті берушіге және мемлекеттік кірістер органына ақпараттық жүйе арқылы мынадай нысан бойынша:</w:t>
      </w:r>
    </w:p>
    <w:bookmarkEnd w:id="28"/>
    <w:p>
      <w:pPr>
        <w:spacing w:after="0"/>
        <w:ind w:left="0"/>
        <w:jc w:val="both"/>
      </w:pPr>
      <w:r>
        <w:rPr>
          <w:rFonts w:ascii="Times New Roman"/>
          <w:b w:val="false"/>
          <w:i w:val="false"/>
          <w:color w:val="000000"/>
          <w:sz w:val="28"/>
        </w:rPr>
        <w:t xml:space="preserve">
      Қазақстан Республикасының аумағында өндірілетін алкоголь өніміне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Республикасының аумағына импортталатын алкоголь өніміне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ЕБМ алуға арналған өтінішті ұсынады.</w:t>
      </w:r>
    </w:p>
    <w:bookmarkStart w:name="z33" w:id="29"/>
    <w:p>
      <w:pPr>
        <w:spacing w:after="0"/>
        <w:ind w:left="0"/>
        <w:jc w:val="both"/>
      </w:pPr>
      <w:r>
        <w:rPr>
          <w:rFonts w:ascii="Times New Roman"/>
          <w:b w:val="false"/>
          <w:i w:val="false"/>
          <w:color w:val="000000"/>
          <w:sz w:val="28"/>
        </w:rPr>
        <w:t>
      18. Қазақстан Республикасының аумағына импортталатын алкоголь өнімін таңбалау үшін ЕБМ алуға арналған өтінішті ұсынған кезде ЕБМ көрсетілетін қызметті алушысы:</w:t>
      </w:r>
    </w:p>
    <w:bookmarkEnd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міндеттемені;</w:t>
      </w:r>
    </w:p>
    <w:p>
      <w:pPr>
        <w:spacing w:after="0"/>
        <w:ind w:left="0"/>
        <w:jc w:val="both"/>
      </w:pPr>
      <w:r>
        <w:rPr>
          <w:rFonts w:ascii="Times New Roman"/>
          <w:b w:val="false"/>
          <w:i w:val="false"/>
          <w:color w:val="000000"/>
          <w:sz w:val="28"/>
        </w:rPr>
        <w:t xml:space="preserve">
      міндеттеменің орындалуын растайтын құжатты (төлем құжаты, банк кепілдігі, кепілгерлік шарты, мүлікті кепілге қою шарты) қосымша ұсынады. </w:t>
      </w:r>
    </w:p>
    <w:bookmarkStart w:name="z34" w:id="30"/>
    <w:p>
      <w:pPr>
        <w:spacing w:after="0"/>
        <w:ind w:left="0"/>
        <w:jc w:val="both"/>
      </w:pPr>
      <w:r>
        <w:rPr>
          <w:rFonts w:ascii="Times New Roman"/>
          <w:b w:val="false"/>
          <w:i w:val="false"/>
          <w:color w:val="000000"/>
          <w:sz w:val="28"/>
        </w:rPr>
        <w:t>
      19. Қайта таңбалау кезінде ЕБМ алу мақсатында көрсетілетін қызметті алушы көрсетілетін қызметті берушіге және мемлекеттік кірістер органына ақпараттық жүйе арқылы мынадай нысан бойынша:</w:t>
      </w:r>
    </w:p>
    <w:bookmarkEnd w:id="30"/>
    <w:p>
      <w:pPr>
        <w:spacing w:after="0"/>
        <w:ind w:left="0"/>
        <w:jc w:val="both"/>
      </w:pPr>
      <w:r>
        <w:rPr>
          <w:rFonts w:ascii="Times New Roman"/>
          <w:b w:val="false"/>
          <w:i w:val="false"/>
          <w:color w:val="000000"/>
          <w:sz w:val="28"/>
        </w:rPr>
        <w:t xml:space="preserve">
      Қазақстан Республикасының аумағында өндірілген алкоголь өніміне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Республикасының аумағына импортталған алкоголь өніміне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ЕБМ алуға арналған өтінішті ұсынады. </w:t>
      </w:r>
    </w:p>
    <w:bookmarkStart w:name="z35" w:id="31"/>
    <w:p>
      <w:pPr>
        <w:spacing w:after="0"/>
        <w:ind w:left="0"/>
        <w:jc w:val="both"/>
      </w:pPr>
      <w:r>
        <w:rPr>
          <w:rFonts w:ascii="Times New Roman"/>
          <w:b w:val="false"/>
          <w:i w:val="false"/>
          <w:color w:val="000000"/>
          <w:sz w:val="28"/>
        </w:rPr>
        <w:t xml:space="preserve">
      20. ЕБМ көрсетілетін қызметті алушысы банкрот деп танылған немесе оңалту рәсімі қолданылған жағдайда ЕБМ алуға арналған өтінішке: </w:t>
      </w:r>
    </w:p>
    <w:bookmarkEnd w:id="31"/>
    <w:p>
      <w:pPr>
        <w:spacing w:after="0"/>
        <w:ind w:left="0"/>
        <w:jc w:val="both"/>
      </w:pPr>
      <w:r>
        <w:rPr>
          <w:rFonts w:ascii="Times New Roman"/>
          <w:b w:val="false"/>
          <w:i w:val="false"/>
          <w:color w:val="000000"/>
          <w:sz w:val="28"/>
        </w:rPr>
        <w:t>
      банкрот деп тану немесе оңалту рәсімін қолдану туралы сот шешімінің көшірмесі;</w:t>
      </w:r>
    </w:p>
    <w:p>
      <w:pPr>
        <w:spacing w:after="0"/>
        <w:ind w:left="0"/>
        <w:jc w:val="both"/>
      </w:pPr>
      <w:r>
        <w:rPr>
          <w:rFonts w:ascii="Times New Roman"/>
          <w:b w:val="false"/>
          <w:i w:val="false"/>
          <w:color w:val="000000"/>
          <w:sz w:val="28"/>
        </w:rPr>
        <w:t>
      банкроттықты немесе оңалтуды басқарушыны тағайындау туралы бұйрықтың көшірмесі не борышкердің мүлкі мен істерін басқару құқығын борышкердің мүлік меншігінің иесіне, өзі уәкілеттік берген органға, құрылтайшыларға (қатысушыларға) қалдыру туралы сот ұйғарымы;</w:t>
      </w:r>
    </w:p>
    <w:p>
      <w:pPr>
        <w:spacing w:after="0"/>
        <w:ind w:left="0"/>
        <w:jc w:val="both"/>
      </w:pPr>
      <w:r>
        <w:rPr>
          <w:rFonts w:ascii="Times New Roman"/>
          <w:b w:val="false"/>
          <w:i w:val="false"/>
          <w:color w:val="000000"/>
          <w:sz w:val="28"/>
        </w:rPr>
        <w:t>
      түгендеу туралы есеп қоса беріледі.</w:t>
      </w:r>
    </w:p>
    <w:bookmarkStart w:name="z36" w:id="32"/>
    <w:p>
      <w:pPr>
        <w:spacing w:after="0"/>
        <w:ind w:left="0"/>
        <w:jc w:val="both"/>
      </w:pPr>
      <w:r>
        <w:rPr>
          <w:rFonts w:ascii="Times New Roman"/>
          <w:b w:val="false"/>
          <w:i w:val="false"/>
          <w:color w:val="000000"/>
          <w:sz w:val="28"/>
        </w:rPr>
        <w:t>
      21. Мемлекеттік кірістер органы ЕБМ алуға арналған өтінішті ЕБМ алуға арналған өтінішінің келіп түскен күнінен бастап 2 (екі) жұмыс күні ішінде ақпараттық жүйе арқылы келіседі не оларды келісуден бас тартады.</w:t>
      </w:r>
    </w:p>
    <w:bookmarkEnd w:id="32"/>
    <w:p>
      <w:pPr>
        <w:spacing w:after="0"/>
        <w:ind w:left="0"/>
        <w:jc w:val="both"/>
      </w:pPr>
      <w:r>
        <w:rPr>
          <w:rFonts w:ascii="Times New Roman"/>
          <w:b w:val="false"/>
          <w:i w:val="false"/>
          <w:color w:val="000000"/>
          <w:sz w:val="28"/>
        </w:rPr>
        <w:t>
       ЕБМ алуға арналған өтінішті келісу кезінде мемлекеттік кірістер органы өтініштерде көрсетілген мәліметтердің, акциздерді төлеудің дұрыстығын тексереді, төлем құжаттарында көрсетілген төленген сомаларды мемлекеттік кірістер органдарында бар деректермен салыстырады.</w:t>
      </w:r>
    </w:p>
    <w:bookmarkStart w:name="z37" w:id="33"/>
    <w:p>
      <w:pPr>
        <w:spacing w:after="0"/>
        <w:ind w:left="0"/>
        <w:jc w:val="both"/>
      </w:pPr>
      <w:r>
        <w:rPr>
          <w:rFonts w:ascii="Times New Roman"/>
          <w:b w:val="false"/>
          <w:i w:val="false"/>
          <w:color w:val="000000"/>
          <w:sz w:val="28"/>
        </w:rPr>
        <w:t>
      22. Мемлекеттік кірістер органы ЕБМ алуға арналған өтініштерді:</w:t>
      </w:r>
    </w:p>
    <w:bookmarkEnd w:id="33"/>
    <w:p>
      <w:pPr>
        <w:spacing w:after="0"/>
        <w:ind w:left="0"/>
        <w:jc w:val="both"/>
      </w:pPr>
      <w:r>
        <w:rPr>
          <w:rFonts w:ascii="Times New Roman"/>
          <w:b w:val="false"/>
          <w:i w:val="false"/>
          <w:color w:val="000000"/>
          <w:sz w:val="28"/>
        </w:rPr>
        <w:t xml:space="preserve">
      өтініштерге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құжаттарды ұсынбаған;</w:t>
      </w:r>
    </w:p>
    <w:p>
      <w:pPr>
        <w:spacing w:after="0"/>
        <w:ind w:left="0"/>
        <w:jc w:val="both"/>
      </w:pPr>
      <w:r>
        <w:rPr>
          <w:rFonts w:ascii="Times New Roman"/>
          <w:b w:val="false"/>
          <w:i w:val="false"/>
          <w:color w:val="000000"/>
          <w:sz w:val="28"/>
        </w:rPr>
        <w:t>
      акциздердің сомасы толық төленбеген кезде келісуден бас тартады.</w:t>
      </w:r>
    </w:p>
    <w:bookmarkStart w:name="z38" w:id="34"/>
    <w:p>
      <w:pPr>
        <w:spacing w:after="0"/>
        <w:ind w:left="0"/>
        <w:jc w:val="both"/>
      </w:pPr>
      <w:r>
        <w:rPr>
          <w:rFonts w:ascii="Times New Roman"/>
          <w:b w:val="false"/>
          <w:i w:val="false"/>
          <w:color w:val="000000"/>
          <w:sz w:val="28"/>
        </w:rPr>
        <w:t xml:space="preserve">
      23.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күнен бастап 3 (үш) жұмыс күні ішінде жүргізеді. </w:t>
      </w:r>
    </w:p>
    <w:bookmarkEnd w:id="34"/>
    <w:bookmarkStart w:name="z39" w:id="35"/>
    <w:p>
      <w:pPr>
        <w:spacing w:after="0"/>
        <w:ind w:left="0"/>
        <w:jc w:val="both"/>
      </w:pPr>
      <w:r>
        <w:rPr>
          <w:rFonts w:ascii="Times New Roman"/>
          <w:b w:val="false"/>
          <w:i w:val="false"/>
          <w:color w:val="000000"/>
          <w:sz w:val="28"/>
        </w:rPr>
        <w:t>
      24. Көрсетілетін қызметті алушыға алкоголь өніміне ЕБМ берілген кезде, көрсетілетін қызметті беруші ақпараттық жүйе арқылы электронды түрде жүкқұжатты ресімдейді.</w:t>
      </w:r>
    </w:p>
    <w:bookmarkEnd w:id="35"/>
    <w:p>
      <w:pPr>
        <w:spacing w:after="0"/>
        <w:ind w:left="0"/>
        <w:jc w:val="both"/>
      </w:pPr>
      <w:r>
        <w:rPr>
          <w:rFonts w:ascii="Times New Roman"/>
          <w:b w:val="false"/>
          <w:i w:val="false"/>
          <w:color w:val="000000"/>
          <w:sz w:val="28"/>
        </w:rPr>
        <w:t>
      Жүкқұжатта мынадай деректер көрсетіледі:</w:t>
      </w:r>
    </w:p>
    <w:p>
      <w:pPr>
        <w:spacing w:after="0"/>
        <w:ind w:left="0"/>
        <w:jc w:val="both"/>
      </w:pPr>
      <w:r>
        <w:rPr>
          <w:rFonts w:ascii="Times New Roman"/>
          <w:b w:val="false"/>
          <w:i w:val="false"/>
          <w:color w:val="000000"/>
          <w:sz w:val="28"/>
        </w:rPr>
        <w:t xml:space="preserve">
      жүкқұжаттың нөмірі және ресімдеу күні; </w:t>
      </w:r>
    </w:p>
    <w:p>
      <w:pPr>
        <w:spacing w:after="0"/>
        <w:ind w:left="0"/>
        <w:jc w:val="both"/>
      </w:pPr>
      <w:r>
        <w:rPr>
          <w:rFonts w:ascii="Times New Roman"/>
          <w:b w:val="false"/>
          <w:i w:val="false"/>
          <w:color w:val="000000"/>
          <w:sz w:val="28"/>
        </w:rPr>
        <w:t>
      ЕБМ берілген күні;</w:t>
      </w:r>
    </w:p>
    <w:p>
      <w:pPr>
        <w:spacing w:after="0"/>
        <w:ind w:left="0"/>
        <w:jc w:val="both"/>
      </w:pPr>
      <w:r>
        <w:rPr>
          <w:rFonts w:ascii="Times New Roman"/>
          <w:b w:val="false"/>
          <w:i w:val="false"/>
          <w:color w:val="000000"/>
          <w:sz w:val="28"/>
        </w:rPr>
        <w:t>
      ЕБМ алуға арналған өтініштің нөмірі мен берілген күні;</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 немесе атауы, жеке сәйкестендіру нөмірі немесе бизнес-сәйкестендіру нөмірі (бұдан әрі – ЖСН немесе БСН);</w:t>
      </w:r>
    </w:p>
    <w:p>
      <w:pPr>
        <w:spacing w:after="0"/>
        <w:ind w:left="0"/>
        <w:jc w:val="both"/>
      </w:pPr>
      <w:r>
        <w:rPr>
          <w:rFonts w:ascii="Times New Roman"/>
          <w:b w:val="false"/>
          <w:i w:val="false"/>
          <w:color w:val="000000"/>
          <w:sz w:val="28"/>
        </w:rPr>
        <w:t>
      алкоголь өнімдерінің атауы, түрі және сыйымдылығы;</w:t>
      </w:r>
    </w:p>
    <w:p>
      <w:pPr>
        <w:spacing w:after="0"/>
        <w:ind w:left="0"/>
        <w:jc w:val="both"/>
      </w:pPr>
      <w:r>
        <w:rPr>
          <w:rFonts w:ascii="Times New Roman"/>
          <w:b w:val="false"/>
          <w:i w:val="false"/>
          <w:color w:val="000000"/>
          <w:sz w:val="28"/>
        </w:rPr>
        <w:t>
      ЕБМ сериялары, нөмірлердің диапазондары және саны.</w:t>
      </w:r>
    </w:p>
    <w:bookmarkStart w:name="z40" w:id="36"/>
    <w:p>
      <w:pPr>
        <w:spacing w:after="0"/>
        <w:ind w:left="0"/>
        <w:jc w:val="both"/>
      </w:pPr>
      <w:r>
        <w:rPr>
          <w:rFonts w:ascii="Times New Roman"/>
          <w:b w:val="false"/>
          <w:i w:val="false"/>
          <w:color w:val="000000"/>
          <w:sz w:val="28"/>
        </w:rPr>
        <w:t xml:space="preserve">
      25. Көрсетілетін қызметті алушыға ЕБМ беру ЕБМ алуға арналған өтінішінде көрсетілген санға сәйкес жүзеге асырылады. </w:t>
      </w:r>
    </w:p>
    <w:bookmarkEnd w:id="36"/>
    <w:bookmarkStart w:name="z41" w:id="37"/>
    <w:p>
      <w:pPr>
        <w:spacing w:after="0"/>
        <w:ind w:left="0"/>
        <w:jc w:val="left"/>
      </w:pPr>
      <w:r>
        <w:rPr>
          <w:rFonts w:ascii="Times New Roman"/>
          <w:b/>
          <w:i w:val="false"/>
          <w:color w:val="000000"/>
        </w:rPr>
        <w:t xml:space="preserve"> 3-тарау.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тәртібі</w:t>
      </w:r>
    </w:p>
    <w:bookmarkEnd w:id="37"/>
    <w:bookmarkStart w:name="z42" w:id="38"/>
    <w:p>
      <w:pPr>
        <w:spacing w:after="0"/>
        <w:ind w:left="0"/>
        <w:jc w:val="both"/>
      </w:pPr>
      <w:r>
        <w:rPr>
          <w:rFonts w:ascii="Times New Roman"/>
          <w:b w:val="false"/>
          <w:i w:val="false"/>
          <w:color w:val="000000"/>
          <w:sz w:val="28"/>
        </w:rPr>
        <w:t xml:space="preserve">
      26. Импорттаушы іс жүзіндегі импорттау аяқталғаннан кейін 6 (алты) айдан кешіктірмей ақпараттық жүйе арқылы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импорттаушылардың Қазақстан Республикасына алкоголь өнімін импорттау кезінде есепке алу-бақылау маркаларын нысаналы пайдалану туралы есебін (бұдан әрі – есеп) ұсынады.</w:t>
      </w:r>
    </w:p>
    <w:bookmarkEnd w:id="38"/>
    <w:bookmarkStart w:name="z43" w:id="39"/>
    <w:p>
      <w:pPr>
        <w:spacing w:after="0"/>
        <w:ind w:left="0"/>
        <w:jc w:val="both"/>
      </w:pPr>
      <w:r>
        <w:rPr>
          <w:rFonts w:ascii="Times New Roman"/>
          <w:b w:val="false"/>
          <w:i w:val="false"/>
          <w:color w:val="000000"/>
          <w:sz w:val="28"/>
        </w:rPr>
        <w:t xml:space="preserve">
      27. Мемлекеттік кірістер органы, импорттаушы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есепті ұсынғаннан кейін 1 (бір) жұмыс күні ішінде импорттаушыға ақпараттық жүйе арқылы есепті алғаны туралы хабардар етеді.</w:t>
      </w:r>
    </w:p>
    <w:bookmarkEnd w:id="39"/>
    <w:bookmarkStart w:name="z44" w:id="40"/>
    <w:p>
      <w:pPr>
        <w:spacing w:after="0"/>
        <w:ind w:left="0"/>
        <w:jc w:val="both"/>
      </w:pPr>
      <w:r>
        <w:rPr>
          <w:rFonts w:ascii="Times New Roman"/>
          <w:b w:val="false"/>
          <w:i w:val="false"/>
          <w:color w:val="000000"/>
          <w:sz w:val="28"/>
        </w:rPr>
        <w:t xml:space="preserve">
      28. Мемлекеттік кірістер органының есепті растауы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импорттаушылардың Қазақстан Республикасына алкоголь өнімін импорттау кезінде есепке алу-бақылау маркаларын нысаналы пайдалану туралы есебін тіркеуді есепке алу журналында белгі қою арқылы жүзеге асырылады.</w:t>
      </w:r>
    </w:p>
    <w:bookmarkEnd w:id="40"/>
    <w:bookmarkStart w:name="z45" w:id="41"/>
    <w:p>
      <w:pPr>
        <w:spacing w:after="0"/>
        <w:ind w:left="0"/>
        <w:jc w:val="both"/>
      </w:pPr>
      <w:r>
        <w:rPr>
          <w:rFonts w:ascii="Times New Roman"/>
          <w:b w:val="false"/>
          <w:i w:val="false"/>
          <w:color w:val="000000"/>
          <w:sz w:val="28"/>
        </w:rPr>
        <w:t>
      29. Есепті қабылдаудан бас тартқан жағдайда, 2 (екі) жұмыс күнінен кешіктірмей импорттаушы атына, себептерін көрсете отырып, мемлекеттік кірістер органы жазбаша бас тартуды жолдайды.</w:t>
      </w:r>
    </w:p>
    <w:bookmarkEnd w:id="41"/>
    <w:p>
      <w:pPr>
        <w:spacing w:after="0"/>
        <w:ind w:left="0"/>
        <w:jc w:val="both"/>
      </w:pPr>
      <w:r>
        <w:rPr>
          <w:rFonts w:ascii="Times New Roman"/>
          <w:b w:val="false"/>
          <w:i w:val="false"/>
          <w:color w:val="000000"/>
          <w:sz w:val="28"/>
        </w:rPr>
        <w:t>
      Есептегі деректердің сәйкес келмеуі, бас тарту үшін негіздеме болып табылады.</w:t>
      </w:r>
    </w:p>
    <w:bookmarkStart w:name="z46" w:id="42"/>
    <w:p>
      <w:pPr>
        <w:spacing w:after="0"/>
        <w:ind w:left="0"/>
        <w:jc w:val="both"/>
      </w:pPr>
      <w:r>
        <w:rPr>
          <w:rFonts w:ascii="Times New Roman"/>
          <w:b w:val="false"/>
          <w:i w:val="false"/>
          <w:color w:val="000000"/>
          <w:sz w:val="28"/>
        </w:rPr>
        <w:t xml:space="preserve">
      30. Растау туралы белгісі бар есептің бір данасы мемлекеттік кірістер органында қалады, екінші данасы импорттаушыға табыс етіледі (жолданады). </w:t>
      </w:r>
    </w:p>
    <w:bookmarkEnd w:id="42"/>
    <w:bookmarkStart w:name="z47" w:id="43"/>
    <w:p>
      <w:pPr>
        <w:spacing w:after="0"/>
        <w:ind w:left="0"/>
        <w:jc w:val="both"/>
      </w:pPr>
      <w:r>
        <w:rPr>
          <w:rFonts w:ascii="Times New Roman"/>
          <w:b w:val="false"/>
          <w:i w:val="false"/>
          <w:color w:val="000000"/>
          <w:sz w:val="28"/>
        </w:rPr>
        <w:t>
      31. Мемлекеттік кірістер органы қабылдаған есеп міндеттеменің орындалуын растау және міндеттеменің орындалуын қамтамасыз етуін қайтаруға негіз болып табылады.</w:t>
      </w:r>
    </w:p>
    <w:bookmarkEnd w:id="43"/>
    <w:bookmarkStart w:name="z48" w:id="44"/>
    <w:p>
      <w:pPr>
        <w:spacing w:after="0"/>
        <w:ind w:left="0"/>
        <w:jc w:val="both"/>
      </w:pPr>
      <w:r>
        <w:rPr>
          <w:rFonts w:ascii="Times New Roman"/>
          <w:b w:val="false"/>
          <w:i w:val="false"/>
          <w:color w:val="000000"/>
          <w:sz w:val="28"/>
        </w:rPr>
        <w:t xml:space="preserve">
      32. Импорттаушы есепті ұсынбаған кезде, Міндеттемені орындау мерзімі өткеннен кейінгі келесі күні, мемлекеттік кірістер органы Салық кодексінің 172-бабының </w:t>
      </w:r>
      <w:r>
        <w:rPr>
          <w:rFonts w:ascii="Times New Roman"/>
          <w:b w:val="false"/>
          <w:i w:val="false"/>
          <w:color w:val="000000"/>
          <w:sz w:val="28"/>
        </w:rPr>
        <w:t>13-тармағына</w:t>
      </w:r>
      <w:r>
        <w:rPr>
          <w:rFonts w:ascii="Times New Roman"/>
          <w:b w:val="false"/>
          <w:i w:val="false"/>
          <w:color w:val="000000"/>
          <w:sz w:val="28"/>
        </w:rPr>
        <w:t xml:space="preserve"> сәйкес шаралар қабылдайды.</w:t>
      </w:r>
    </w:p>
    <w:bookmarkEnd w:id="44"/>
    <w:p>
      <w:pPr>
        <w:spacing w:after="0"/>
        <w:ind w:left="0"/>
        <w:jc w:val="both"/>
      </w:pPr>
      <w:r>
        <w:rPr>
          <w:rFonts w:ascii="Times New Roman"/>
          <w:b w:val="false"/>
          <w:i w:val="false"/>
          <w:color w:val="000000"/>
          <w:sz w:val="28"/>
        </w:rPr>
        <w:t>
      Мемлекеттік кірістер органы есепті қабылдаудан бас тартқан жағдайда, импорттаушының одан кейінгі ЕБМ алуына рұқсат етілмейді.</w:t>
      </w:r>
    </w:p>
    <w:bookmarkStart w:name="z49" w:id="45"/>
    <w:p>
      <w:pPr>
        <w:spacing w:after="0"/>
        <w:ind w:left="0"/>
        <w:jc w:val="left"/>
      </w:pPr>
      <w:r>
        <w:rPr>
          <w:rFonts w:ascii="Times New Roman"/>
          <w:b/>
          <w:i w:val="false"/>
          <w:color w:val="000000"/>
        </w:rPr>
        <w:t xml:space="preserve"> 4-тарау. "Темекі өнімдеріне акциздік маркалар беру" мемлекеттік қызмет көрсету тәртібі</w:t>
      </w:r>
    </w:p>
    <w:bookmarkEnd w:id="45"/>
    <w:bookmarkStart w:name="z50" w:id="46"/>
    <w:p>
      <w:pPr>
        <w:spacing w:after="0"/>
        <w:ind w:left="0"/>
        <w:jc w:val="both"/>
      </w:pPr>
      <w:r>
        <w:rPr>
          <w:rFonts w:ascii="Times New Roman"/>
          <w:b w:val="false"/>
          <w:i w:val="false"/>
          <w:color w:val="000000"/>
          <w:sz w:val="28"/>
        </w:rPr>
        <w:t xml:space="preserve">
      33. Акциздік маркалардың көрсетілетін қызметті алушылары ақпараттық жүйе арқылы көрсетілетін қызметті берушіге және мемлекеттік кірістер органына жаңа күнтізбелік жыл басталғанға дейін күнтізбелік 30 (отыз) күннен кешіктірмей,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Қазақстан Республикасының аумағында өндірілетін немесе импортталатын темекі өнімдеріне акциздік маркаларды дайындауға арналған өтінімді (бұдан әрі – акциздік маркаларға арналған өтінімдер) ұсынады.</w:t>
      </w:r>
    </w:p>
    <w:bookmarkEnd w:id="46"/>
    <w:bookmarkStart w:name="z51" w:id="47"/>
    <w:p>
      <w:pPr>
        <w:spacing w:after="0"/>
        <w:ind w:left="0"/>
        <w:jc w:val="both"/>
      </w:pPr>
      <w:r>
        <w:rPr>
          <w:rFonts w:ascii="Times New Roman"/>
          <w:b w:val="false"/>
          <w:i w:val="false"/>
          <w:color w:val="000000"/>
          <w:sz w:val="28"/>
        </w:rPr>
        <w:t xml:space="preserve">
      34. Жаңадан құрылған немесе темекі өнімдерін өндіру және (немесе) импорттау бойынша қызметті бастаған акциздік маркалардың көрсетілетін қызметті алушылары ақпараттық жүйе арқылы көрсетілетін қызметті берушіге және мемлекеттік кірістер органына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акциздік маркалардың алуы жүзеге асырылатын айдың 1-не дейін күнтізбелік 25 (жиырма бес) күннен кешіктірмейтін мерзімде акциздік маркаларға арналған өтінімдерді ұсынады.</w:t>
      </w:r>
    </w:p>
    <w:bookmarkEnd w:id="47"/>
    <w:bookmarkStart w:name="z52" w:id="48"/>
    <w:p>
      <w:pPr>
        <w:spacing w:after="0"/>
        <w:ind w:left="0"/>
        <w:jc w:val="both"/>
      </w:pPr>
      <w:r>
        <w:rPr>
          <w:rFonts w:ascii="Times New Roman"/>
          <w:b w:val="false"/>
          <w:i w:val="false"/>
          <w:color w:val="000000"/>
          <w:sz w:val="28"/>
        </w:rPr>
        <w:t xml:space="preserve">
      35. Акциздік маркалардың көрсетілетін қызметті алушылары, акциздік маркалардың санын және (немесе) түрлерін өзгерткен кезде,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акциздік маркаларды алу жүзеге асырылатын айдың 1-не дейін күнтізбелік 25 (жиырма бес) күннен кешіктірмей бұрын ұсынылған акциздік маркаларға арналған өтінімдерге қосымша өтінім жасау жолымен өзгерістер мен толықтырулар енгізеді.</w:t>
      </w:r>
    </w:p>
    <w:bookmarkEnd w:id="48"/>
    <w:p>
      <w:pPr>
        <w:spacing w:after="0"/>
        <w:ind w:left="0"/>
        <w:jc w:val="both"/>
      </w:pPr>
      <w:r>
        <w:rPr>
          <w:rFonts w:ascii="Times New Roman"/>
          <w:b w:val="false"/>
          <w:i w:val="false"/>
          <w:color w:val="000000"/>
          <w:sz w:val="28"/>
        </w:rPr>
        <w:t xml:space="preserve">
      Акциздік марканың саны өзгерген кезде, қосымша өтінімде мәнін арттыру немесе азайту қажеттілігіне байланысты қосу немесе алу мәнімен өзгерістер көрсетіледі. </w:t>
      </w:r>
    </w:p>
    <w:bookmarkStart w:name="z53" w:id="49"/>
    <w:p>
      <w:pPr>
        <w:spacing w:after="0"/>
        <w:ind w:left="0"/>
        <w:jc w:val="both"/>
      </w:pPr>
      <w:r>
        <w:rPr>
          <w:rFonts w:ascii="Times New Roman"/>
          <w:b w:val="false"/>
          <w:i w:val="false"/>
          <w:color w:val="000000"/>
          <w:sz w:val="28"/>
        </w:rPr>
        <w:t xml:space="preserve">
      36. Темекі өнімдерін импорттайтын акциздік маркалардың көрсетілетін қызметті алушыларынан өтінімдерді қабылдау, соның негізінде акцизделетін тауарларды әкелу жүзеге асырылатын сыртқы сауда шартының (келісімшарттың) көшірмелері ұсынылған кезде жүргізіледі. </w:t>
      </w:r>
    </w:p>
    <w:bookmarkEnd w:id="49"/>
    <w:bookmarkStart w:name="z54" w:id="50"/>
    <w:p>
      <w:pPr>
        <w:spacing w:after="0"/>
        <w:ind w:left="0"/>
        <w:jc w:val="both"/>
      </w:pPr>
      <w:r>
        <w:rPr>
          <w:rFonts w:ascii="Times New Roman"/>
          <w:b w:val="false"/>
          <w:i w:val="false"/>
          <w:color w:val="000000"/>
          <w:sz w:val="28"/>
        </w:rPr>
        <w:t>
      37. Акциздік маркалардың көрсетілетін қызметті алушылары табыс еткен акциздік маркаларға арналған өтінімдер келесі күнтізбелік жылға көшірілмейді.</w:t>
      </w:r>
    </w:p>
    <w:bookmarkEnd w:id="50"/>
    <w:bookmarkStart w:name="z55" w:id="51"/>
    <w:p>
      <w:pPr>
        <w:spacing w:after="0"/>
        <w:ind w:left="0"/>
        <w:jc w:val="both"/>
      </w:pPr>
      <w:r>
        <w:rPr>
          <w:rFonts w:ascii="Times New Roman"/>
          <w:b w:val="false"/>
          <w:i w:val="false"/>
          <w:color w:val="000000"/>
          <w:sz w:val="28"/>
        </w:rPr>
        <w:t xml:space="preserve">
      38. Мемлекеттік кірістер органы ұсынылған акциздік маркаларға арналған өтінімдерді ақпараттық жүйе арқылы өтінім келіп түскен күннен бастап, 2 (екі) жұмыс күні ішінде келіседі немесе оларды келісуден бас тартады. </w:t>
      </w:r>
    </w:p>
    <w:bookmarkEnd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талаптар сақталмаған кезде мемлекеттік кірістер органы ұсынылған акциздік маркаларға арналған өтінімді келісуден бас тартады.</w:t>
      </w:r>
    </w:p>
    <w:bookmarkStart w:name="z56" w:id="52"/>
    <w:p>
      <w:pPr>
        <w:spacing w:after="0"/>
        <w:ind w:left="0"/>
        <w:jc w:val="both"/>
      </w:pPr>
      <w:r>
        <w:rPr>
          <w:rFonts w:ascii="Times New Roman"/>
          <w:b w:val="false"/>
          <w:i w:val="false"/>
          <w:color w:val="000000"/>
          <w:sz w:val="28"/>
        </w:rPr>
        <w:t>
      39 Бір акциздік маркалардың көрсетілетін қызметті алушысы алған акциздік марканы басқа акциздік маркалардың көрсетілетін қызметті алушысына беруге жол берілмейді.</w:t>
      </w:r>
    </w:p>
    <w:bookmarkEnd w:id="52"/>
    <w:bookmarkStart w:name="z57" w:id="53"/>
    <w:p>
      <w:pPr>
        <w:spacing w:after="0"/>
        <w:ind w:left="0"/>
        <w:jc w:val="both"/>
      </w:pPr>
      <w:r>
        <w:rPr>
          <w:rFonts w:ascii="Times New Roman"/>
          <w:b w:val="false"/>
          <w:i w:val="false"/>
          <w:color w:val="000000"/>
          <w:sz w:val="28"/>
        </w:rPr>
        <w:t>
      40. Қазақстан Республикасының аумағында өндірілетін немесе импортталатын акциздік маркаларға арналған өтінімдер мемлекеттік кірістер органымен келісілген соң, автоматты түрде ақпараттық жүйе арқылы көрсетілетін қызметті берушіге әзірлеу үшін түседі.</w:t>
      </w:r>
    </w:p>
    <w:bookmarkEnd w:id="53"/>
    <w:bookmarkStart w:name="z58" w:id="54"/>
    <w:p>
      <w:pPr>
        <w:spacing w:after="0"/>
        <w:ind w:left="0"/>
        <w:jc w:val="both"/>
      </w:pPr>
      <w:r>
        <w:rPr>
          <w:rFonts w:ascii="Times New Roman"/>
          <w:b w:val="false"/>
          <w:i w:val="false"/>
          <w:color w:val="000000"/>
          <w:sz w:val="28"/>
        </w:rPr>
        <w:t>
      41. Ұсынылған акциздік маркаларға арналған өтінімдерді келісуден бас тарту алған кезде акциздік маркалардың көрсетілетін қызметті алушысы осы Қағидаларда белгіленген тәртіппен акциздік маркаларға арналған өтінімдерді қайта береді.</w:t>
      </w:r>
    </w:p>
    <w:bookmarkEnd w:id="54"/>
    <w:bookmarkStart w:name="z59" w:id="55"/>
    <w:p>
      <w:pPr>
        <w:spacing w:after="0"/>
        <w:ind w:left="0"/>
        <w:jc w:val="both"/>
      </w:pPr>
      <w:r>
        <w:rPr>
          <w:rFonts w:ascii="Times New Roman"/>
          <w:b w:val="false"/>
          <w:i w:val="false"/>
          <w:color w:val="000000"/>
          <w:sz w:val="28"/>
        </w:rPr>
        <w:t xml:space="preserve">
      42. Акциздік марка жасап шығарғаны үшін төлемді акциздік маркалардың көрсетілетін қызметті алушылары олардың акциздік маркаларға арналған өтініміне сәйкес көрсетілетін қызметті берушінің банк шотына ақша аудару жолымен акциздік марка алу жүзеге асырылатын айдың 1-і күніне дейін күнтізбелік 15 (он бес) күннен кешіктірмейтін мерзімде әр ай бойынша бөлек жүргізеді. </w:t>
      </w:r>
    </w:p>
    <w:bookmarkEnd w:id="55"/>
    <w:bookmarkStart w:name="z60" w:id="56"/>
    <w:p>
      <w:pPr>
        <w:spacing w:after="0"/>
        <w:ind w:left="0"/>
        <w:jc w:val="both"/>
      </w:pPr>
      <w:r>
        <w:rPr>
          <w:rFonts w:ascii="Times New Roman"/>
          <w:b w:val="false"/>
          <w:i w:val="false"/>
          <w:color w:val="000000"/>
          <w:sz w:val="28"/>
        </w:rPr>
        <w:t xml:space="preserve">
      43. Акциздік маркаларды алу мақсатында акциздік маркалардың көрсетілетін қызметті алушысы көрсетілетін қызметті берушіге және мемлекеттік кірістер органына ақпараттық жүйе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акциздік маркаларды алуға арналған өтінішті ұсынады.</w:t>
      </w:r>
    </w:p>
    <w:bookmarkEnd w:id="56"/>
    <w:bookmarkStart w:name="z61" w:id="57"/>
    <w:p>
      <w:pPr>
        <w:spacing w:after="0"/>
        <w:ind w:left="0"/>
        <w:jc w:val="both"/>
      </w:pPr>
      <w:r>
        <w:rPr>
          <w:rFonts w:ascii="Times New Roman"/>
          <w:b w:val="false"/>
          <w:i w:val="false"/>
          <w:color w:val="000000"/>
          <w:sz w:val="28"/>
        </w:rPr>
        <w:t xml:space="preserve">
      44. Акциздік маркалардың көрсетілетін қызметті алушысы банкрот деп танылған немесе оңалту рәсімі қолданылған жағдайда акциздік маркаларды алуға арналған өтінішке: </w:t>
      </w:r>
    </w:p>
    <w:bookmarkEnd w:id="57"/>
    <w:p>
      <w:pPr>
        <w:spacing w:after="0"/>
        <w:ind w:left="0"/>
        <w:jc w:val="both"/>
      </w:pPr>
      <w:r>
        <w:rPr>
          <w:rFonts w:ascii="Times New Roman"/>
          <w:b w:val="false"/>
          <w:i w:val="false"/>
          <w:color w:val="000000"/>
          <w:sz w:val="28"/>
        </w:rPr>
        <w:t>
      банкрот деп тану немесе оңалту рәсімін қолдану туралы сот шешімінің көшірмесі;</w:t>
      </w:r>
    </w:p>
    <w:p>
      <w:pPr>
        <w:spacing w:after="0"/>
        <w:ind w:left="0"/>
        <w:jc w:val="both"/>
      </w:pPr>
      <w:r>
        <w:rPr>
          <w:rFonts w:ascii="Times New Roman"/>
          <w:b w:val="false"/>
          <w:i w:val="false"/>
          <w:color w:val="000000"/>
          <w:sz w:val="28"/>
        </w:rPr>
        <w:t>
      банкроттықты немесе оңалтуды басқарушыны тағайындау туралы бұйрықтың көшірмесі не борышкердің мүлкі мен істерін басқару құқығын борышкердің мүлік меншігінің иесіне, өзі уәкілеттік берген органға, құрылтайшыларға (қатысушыларға) қалдыру туралы сот ұйғарымы;</w:t>
      </w:r>
    </w:p>
    <w:p>
      <w:pPr>
        <w:spacing w:after="0"/>
        <w:ind w:left="0"/>
        <w:jc w:val="both"/>
      </w:pPr>
      <w:r>
        <w:rPr>
          <w:rFonts w:ascii="Times New Roman"/>
          <w:b w:val="false"/>
          <w:i w:val="false"/>
          <w:color w:val="000000"/>
          <w:sz w:val="28"/>
        </w:rPr>
        <w:t>
      түгендеу туралы есеп қоса беріледі.</w:t>
      </w:r>
    </w:p>
    <w:bookmarkStart w:name="z62" w:id="58"/>
    <w:p>
      <w:pPr>
        <w:spacing w:after="0"/>
        <w:ind w:left="0"/>
        <w:jc w:val="both"/>
      </w:pPr>
      <w:r>
        <w:rPr>
          <w:rFonts w:ascii="Times New Roman"/>
          <w:b w:val="false"/>
          <w:i w:val="false"/>
          <w:color w:val="000000"/>
          <w:sz w:val="28"/>
        </w:rPr>
        <w:t>
      45. Мемлекеттік кірістер органы акциздік маркаларды алуға арналған өтінішті акциздік маркаларды алуға арналған өтінішінің келіп түскен күнінен бастап 2 (екі) жұмыс күні ішінде ақпараттық жүйе арқылы келіседі не оларды келісуден бас тартады.</w:t>
      </w:r>
    </w:p>
    <w:bookmarkEnd w:id="58"/>
    <w:p>
      <w:pPr>
        <w:spacing w:after="0"/>
        <w:ind w:left="0"/>
        <w:jc w:val="both"/>
      </w:pPr>
      <w:r>
        <w:rPr>
          <w:rFonts w:ascii="Times New Roman"/>
          <w:b w:val="false"/>
          <w:i w:val="false"/>
          <w:color w:val="000000"/>
          <w:sz w:val="28"/>
        </w:rPr>
        <w:t>
      Акциздік маркаларды алуға арналған өтінішті келісу кезінде мемлекеттік кірістер органы өтініштерде көрсетілген мәліметтердің, акциздерді төлеудің дұрыстығын тексереді, төлем құжаттарында көрсетілген төленген сомаларды (өндірілетін темекі өнімдеріне акциздер төлеуді қоспағанда) мемлекеттік кірістер органдарында бар деректермен салыстырады.</w:t>
      </w:r>
    </w:p>
    <w:bookmarkStart w:name="z63" w:id="59"/>
    <w:p>
      <w:pPr>
        <w:spacing w:after="0"/>
        <w:ind w:left="0"/>
        <w:jc w:val="both"/>
      </w:pPr>
      <w:r>
        <w:rPr>
          <w:rFonts w:ascii="Times New Roman"/>
          <w:b w:val="false"/>
          <w:i w:val="false"/>
          <w:color w:val="000000"/>
          <w:sz w:val="28"/>
        </w:rPr>
        <w:t>
      46. Мемлекеттік кірістер органы акциздік маркаларды алуға арналған өтініштерді:</w:t>
      </w:r>
    </w:p>
    <w:bookmarkEnd w:id="59"/>
    <w:p>
      <w:pPr>
        <w:spacing w:after="0"/>
        <w:ind w:left="0"/>
        <w:jc w:val="both"/>
      </w:pPr>
      <w:r>
        <w:rPr>
          <w:rFonts w:ascii="Times New Roman"/>
          <w:b w:val="false"/>
          <w:i w:val="false"/>
          <w:color w:val="000000"/>
          <w:sz w:val="28"/>
        </w:rPr>
        <w:t xml:space="preserve">
      өтініштерге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құжаттарды ұсынбаған;</w:t>
      </w:r>
    </w:p>
    <w:p>
      <w:pPr>
        <w:spacing w:after="0"/>
        <w:ind w:left="0"/>
        <w:jc w:val="both"/>
      </w:pPr>
      <w:r>
        <w:rPr>
          <w:rFonts w:ascii="Times New Roman"/>
          <w:b w:val="false"/>
          <w:i w:val="false"/>
          <w:color w:val="000000"/>
          <w:sz w:val="28"/>
        </w:rPr>
        <w:t>
      акциздердің сомасы (өндірілетін темекі өнімдеріне акциздер төлеуді қоспағанда) толық төленбеген кезде келісуден бас тартады.</w:t>
      </w:r>
    </w:p>
    <w:bookmarkStart w:name="z64" w:id="60"/>
    <w:p>
      <w:pPr>
        <w:spacing w:after="0"/>
        <w:ind w:left="0"/>
        <w:jc w:val="both"/>
      </w:pPr>
      <w:r>
        <w:rPr>
          <w:rFonts w:ascii="Times New Roman"/>
          <w:b w:val="false"/>
          <w:i w:val="false"/>
          <w:color w:val="000000"/>
          <w:sz w:val="28"/>
        </w:rPr>
        <w:t xml:space="preserve">
      47. Акциздік маркалардың көрсетілетін қызметті алушыларына акциздік маркалар беруді көрсетілген қызметті беруші акциздік маркаларды алуға арналған өтініштерді мемлекеттік кірістер органы растаған күнен бастап 3 (үш) жұмыс күні ішінде жүргізеді. </w:t>
      </w:r>
    </w:p>
    <w:bookmarkEnd w:id="60"/>
    <w:bookmarkStart w:name="z65" w:id="61"/>
    <w:p>
      <w:pPr>
        <w:spacing w:after="0"/>
        <w:ind w:left="0"/>
        <w:jc w:val="both"/>
      </w:pPr>
      <w:r>
        <w:rPr>
          <w:rFonts w:ascii="Times New Roman"/>
          <w:b w:val="false"/>
          <w:i w:val="false"/>
          <w:color w:val="000000"/>
          <w:sz w:val="28"/>
        </w:rPr>
        <w:t>
      48. Көрсетілетін қызметті алушыға темекі өнімдеріне акциздік маркалар берілген кезде, көрсетілетін қызметті беруші ақпараттық жүйе арқылы электронды түрде жүкқұжатты ресімдейді.</w:t>
      </w:r>
    </w:p>
    <w:bookmarkEnd w:id="61"/>
    <w:p>
      <w:pPr>
        <w:spacing w:after="0"/>
        <w:ind w:left="0"/>
        <w:jc w:val="both"/>
      </w:pPr>
      <w:r>
        <w:rPr>
          <w:rFonts w:ascii="Times New Roman"/>
          <w:b w:val="false"/>
          <w:i w:val="false"/>
          <w:color w:val="000000"/>
          <w:sz w:val="28"/>
        </w:rPr>
        <w:t>
      Жүкқұжатта мынадай деректер көрсетіледі:</w:t>
      </w:r>
    </w:p>
    <w:p>
      <w:pPr>
        <w:spacing w:after="0"/>
        <w:ind w:left="0"/>
        <w:jc w:val="both"/>
      </w:pPr>
      <w:r>
        <w:rPr>
          <w:rFonts w:ascii="Times New Roman"/>
          <w:b w:val="false"/>
          <w:i w:val="false"/>
          <w:color w:val="000000"/>
          <w:sz w:val="28"/>
        </w:rPr>
        <w:t xml:space="preserve">
      жүкқұжаттың нөмірі және ресімдеу күні; </w:t>
      </w:r>
    </w:p>
    <w:p>
      <w:pPr>
        <w:spacing w:after="0"/>
        <w:ind w:left="0"/>
        <w:jc w:val="both"/>
      </w:pPr>
      <w:r>
        <w:rPr>
          <w:rFonts w:ascii="Times New Roman"/>
          <w:b w:val="false"/>
          <w:i w:val="false"/>
          <w:color w:val="000000"/>
          <w:sz w:val="28"/>
        </w:rPr>
        <w:t>
      акциздік маркалар берілген күні;</w:t>
      </w:r>
    </w:p>
    <w:p>
      <w:pPr>
        <w:spacing w:after="0"/>
        <w:ind w:left="0"/>
        <w:jc w:val="both"/>
      </w:pPr>
      <w:r>
        <w:rPr>
          <w:rFonts w:ascii="Times New Roman"/>
          <w:b w:val="false"/>
          <w:i w:val="false"/>
          <w:color w:val="000000"/>
          <w:sz w:val="28"/>
        </w:rPr>
        <w:t>
      акциздік маркалар алуға арналған өтініштің нөмірі мен берілген күні;</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 немесе атауы, ЖСН немесе БСН;</w:t>
      </w:r>
    </w:p>
    <w:p>
      <w:pPr>
        <w:spacing w:after="0"/>
        <w:ind w:left="0"/>
        <w:jc w:val="both"/>
      </w:pPr>
      <w:r>
        <w:rPr>
          <w:rFonts w:ascii="Times New Roman"/>
          <w:b w:val="false"/>
          <w:i w:val="false"/>
          <w:color w:val="000000"/>
          <w:sz w:val="28"/>
        </w:rPr>
        <w:t>
      акциздік маркалардың түрі және саны.</w:t>
      </w:r>
    </w:p>
    <w:bookmarkStart w:name="z66" w:id="62"/>
    <w:p>
      <w:pPr>
        <w:spacing w:after="0"/>
        <w:ind w:left="0"/>
        <w:jc w:val="both"/>
      </w:pPr>
      <w:r>
        <w:rPr>
          <w:rFonts w:ascii="Times New Roman"/>
          <w:b w:val="false"/>
          <w:i w:val="false"/>
          <w:color w:val="000000"/>
          <w:sz w:val="28"/>
        </w:rPr>
        <w:t xml:space="preserve">
      49. Акциздік маркалардың көрсетілетін қызметті алушыларына акциздік маркаларды беру акциздік маркаларды алуға арналған өтінішінде көрсетілген санға сәйкес жүзеге асырылады. </w:t>
      </w:r>
    </w:p>
    <w:bookmarkEnd w:id="62"/>
    <w:bookmarkStart w:name="z67" w:id="63"/>
    <w:p>
      <w:pPr>
        <w:spacing w:after="0"/>
        <w:ind w:left="0"/>
        <w:jc w:val="left"/>
      </w:pPr>
      <w:r>
        <w:rPr>
          <w:rFonts w:ascii="Times New Roman"/>
          <w:b/>
          <w:i w:val="false"/>
          <w:color w:val="000000"/>
        </w:rPr>
        <w:t xml:space="preserve"> 5-тарау. Есепке алу-бақылау маркалары мен акциздік маркаларды есепке алу және сақтау</w:t>
      </w:r>
    </w:p>
    <w:bookmarkEnd w:id="63"/>
    <w:bookmarkStart w:name="z68" w:id="64"/>
    <w:p>
      <w:pPr>
        <w:spacing w:after="0"/>
        <w:ind w:left="0"/>
        <w:jc w:val="both"/>
      </w:pPr>
      <w:r>
        <w:rPr>
          <w:rFonts w:ascii="Times New Roman"/>
          <w:b w:val="false"/>
          <w:i w:val="false"/>
          <w:color w:val="000000"/>
          <w:sz w:val="28"/>
        </w:rPr>
        <w:t xml:space="preserve">
      50. Көрсетілетін қызметті алушы ЕБМ немесе акциздік маркалардың есепке алуын "Бухгалтерлік есеп пен қаржылық есептілік туралы" 2007 жылғы 28 ақпандағы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жүзеге асырады.</w:t>
      </w:r>
    </w:p>
    <w:bookmarkEnd w:id="64"/>
    <w:bookmarkStart w:name="z69" w:id="65"/>
    <w:p>
      <w:pPr>
        <w:spacing w:after="0"/>
        <w:ind w:left="0"/>
        <w:jc w:val="both"/>
      </w:pPr>
      <w:r>
        <w:rPr>
          <w:rFonts w:ascii="Times New Roman"/>
          <w:b w:val="false"/>
          <w:i w:val="false"/>
          <w:color w:val="000000"/>
          <w:sz w:val="28"/>
        </w:rPr>
        <w:t>
      51. Пайдаланылмаған және (немесе) бүлінген (алкоголь өнімін, темекі бұйымдарын өндіру және/немесе импорттау барысында жыртылған) ЕБМ немесе акциздік маркаларды көрсетілетін қызметті алушылар мемлекеттік кірістер органына қайтарады. Бұл ретте УКМ немесе акциздік маркалар үшін төленген ақшалай қаражат қайтарылмайды.</w:t>
      </w:r>
    </w:p>
    <w:bookmarkEnd w:id="65"/>
    <w:bookmarkStart w:name="z70" w:id="66"/>
    <w:p>
      <w:pPr>
        <w:spacing w:after="0"/>
        <w:ind w:left="0"/>
        <w:jc w:val="both"/>
      </w:pPr>
      <w:r>
        <w:rPr>
          <w:rFonts w:ascii="Times New Roman"/>
          <w:b w:val="false"/>
          <w:i w:val="false"/>
          <w:color w:val="000000"/>
          <w:sz w:val="28"/>
        </w:rPr>
        <w:t xml:space="preserve">
      52. Алкоголь өнімдерін ЕБМ-мен, темекі өнімдерін акциздік маркалармен таңбалау Қазақстан Республикасы Қаржы министрінің 2018 жылғы 8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(Нормативтік құқықтық актілердің мемлекеттік тіркеу тізілімінде № 16444 болып тіркелген) бұза отырып жүргізілген жағдайларда да ЕБМ және акциздік маркалар мемлекеттік кірістер органына қайтарылуы тиіс. Бұл ретте ЕБМ немесе акциздік маркалар үшін төленген ақшалай қаражат қайтарылмайды.</w:t>
      </w:r>
    </w:p>
    <w:bookmarkEnd w:id="66"/>
    <w:bookmarkStart w:name="z71" w:id="67"/>
    <w:p>
      <w:pPr>
        <w:spacing w:after="0"/>
        <w:ind w:left="0"/>
        <w:jc w:val="both"/>
      </w:pPr>
      <w:r>
        <w:rPr>
          <w:rFonts w:ascii="Times New Roman"/>
          <w:b w:val="false"/>
          <w:i w:val="false"/>
          <w:color w:val="000000"/>
          <w:sz w:val="28"/>
        </w:rPr>
        <w:t>
      53. Көрсетілетін қызметті алушы осы Қағидаларда белгіленген тәртіппен ЕБМ немесе акциздік маркаларды олар пайдаланылғанға дейін, сондай-ақ бүлінген және (немесе) пайдаланылмаған ЕБМ немесе акциздік маркаларды олар жойылғанға дейін сақталуын қамтамасыз етеді.</w:t>
      </w:r>
    </w:p>
    <w:bookmarkEnd w:id="67"/>
    <w:bookmarkStart w:name="z72" w:id="68"/>
    <w:p>
      <w:pPr>
        <w:spacing w:after="0"/>
        <w:ind w:left="0"/>
        <w:jc w:val="both"/>
      </w:pPr>
      <w:r>
        <w:rPr>
          <w:rFonts w:ascii="Times New Roman"/>
          <w:b w:val="false"/>
          <w:i w:val="false"/>
          <w:color w:val="000000"/>
          <w:sz w:val="28"/>
        </w:rPr>
        <w:t>
      54. Көрсетілетін қызметті алушының бүлінген және (немесе) пайдаланылмаған ЕБМ немесе акциздік маркаларды қайтаруы қайтару себептерін көрсете отырып және ол бойынша ЕБМ немесе акциздік маркалар алынған жүкқұжатты көрсеткен кезде еркін нысандағы ЕБМ немесе акциздік маркаларды қайтару туралы өтінішінің негізінде мемлекеттік кірістер органында жүргізіледі.</w:t>
      </w:r>
    </w:p>
    <w:bookmarkEnd w:id="68"/>
    <w:bookmarkStart w:name="z73" w:id="69"/>
    <w:p>
      <w:pPr>
        <w:spacing w:after="0"/>
        <w:ind w:left="0"/>
        <w:jc w:val="both"/>
      </w:pPr>
      <w:r>
        <w:rPr>
          <w:rFonts w:ascii="Times New Roman"/>
          <w:b w:val="false"/>
          <w:i w:val="false"/>
          <w:color w:val="000000"/>
          <w:sz w:val="28"/>
        </w:rPr>
        <w:t xml:space="preserve">
      55. ЕБМ мен акциздік маркаларды қайтару кезінде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ЕБМ немесе акциздік маркаларды қабылдап алу-беру актісі (бұдан әрі – қабылдап алу-беру актісі) екі данада жасалады және жыл сайын 10 қаңтардан кешіктірмей кемінде үш қызметкерден тұратын мемлекеттік кірістер органы басшысының бұйрығымен құрылған комиссия (бұдан әрі – комиссия) қол қояды. Қабылдап алу-беру актісінің бір данасы көрсетілетін қызметті алушыға беріледі.</w:t>
      </w:r>
    </w:p>
    <w:bookmarkEnd w:id="69"/>
    <w:bookmarkStart w:name="z74" w:id="70"/>
    <w:p>
      <w:pPr>
        <w:spacing w:after="0"/>
        <w:ind w:left="0"/>
        <w:jc w:val="both"/>
      </w:pPr>
      <w:r>
        <w:rPr>
          <w:rFonts w:ascii="Times New Roman"/>
          <w:b w:val="false"/>
          <w:i w:val="false"/>
          <w:color w:val="000000"/>
          <w:sz w:val="28"/>
        </w:rPr>
        <w:t>
      56. ЕБМ немесе акциздік маркаларды жоюды комиссия, көрсетілетін қызметті алушының қатысуымен, тоқсан сайын есепті тоқсаннан кейінгі айдың 20-сы күнінен кешіктірмей жүргізеді.</w:t>
      </w:r>
    </w:p>
    <w:bookmarkEnd w:id="70"/>
    <w:bookmarkStart w:name="z75" w:id="71"/>
    <w:p>
      <w:pPr>
        <w:spacing w:after="0"/>
        <w:ind w:left="0"/>
        <w:jc w:val="both"/>
      </w:pPr>
      <w:r>
        <w:rPr>
          <w:rFonts w:ascii="Times New Roman"/>
          <w:b w:val="false"/>
          <w:i w:val="false"/>
          <w:color w:val="000000"/>
          <w:sz w:val="28"/>
        </w:rPr>
        <w:t xml:space="preserve">
      57. ЕБМ немесе акциздік маркаларды іс жүзінде жою туралы екі данада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ЕБМ немесе акциздік маркаларды есептен шығару және жою туралы актісі (бұдан әрі – жою актісі) жасалады. Жою актісінің бір данасы көрсетілетін қызметті алушыға беріледі.</w:t>
      </w:r>
    </w:p>
    <w:bookmarkEnd w:id="71"/>
    <w:p>
      <w:pPr>
        <w:spacing w:after="0"/>
        <w:ind w:left="0"/>
        <w:jc w:val="both"/>
      </w:pPr>
      <w:r>
        <w:rPr>
          <w:rFonts w:ascii="Times New Roman"/>
          <w:b w:val="false"/>
          <w:i w:val="false"/>
          <w:color w:val="000000"/>
          <w:sz w:val="28"/>
        </w:rPr>
        <w:t xml:space="preserve">
      Жою актісінің әрбір данасына комиссия мүшелері және көрсетілетін қызметті алушы қол қояды және мемлекеттік кірістер органының мөрімен куәландырылады. </w:t>
      </w:r>
    </w:p>
    <w:p>
      <w:pPr>
        <w:spacing w:after="0"/>
        <w:ind w:left="0"/>
        <w:jc w:val="both"/>
      </w:pPr>
      <w:r>
        <w:rPr>
          <w:rFonts w:ascii="Times New Roman"/>
          <w:b w:val="false"/>
          <w:i w:val="false"/>
          <w:color w:val="000000"/>
          <w:sz w:val="28"/>
        </w:rPr>
        <w:t>
      ЕБМ немесе акциздік маркаларды жою фактісі ақпараттық жүйелерде тіркеледі.</w:t>
      </w:r>
    </w:p>
    <w:bookmarkStart w:name="z76" w:id="72"/>
    <w:p>
      <w:pPr>
        <w:spacing w:after="0"/>
        <w:ind w:left="0"/>
        <w:jc w:val="both"/>
      </w:pPr>
      <w:r>
        <w:rPr>
          <w:rFonts w:ascii="Times New Roman"/>
          <w:b w:val="false"/>
          <w:i w:val="false"/>
          <w:color w:val="000000"/>
          <w:sz w:val="28"/>
        </w:rPr>
        <w:t xml:space="preserve">
      58. Көрсетілетін қызметті алушы ақпараттық жүйе арқылы ай сайын есепті кезеңнен кейінгі айдың 10-ы күнінен кешіктірмей мемлекеттік кірістер органына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алынған ЕБМ немесе акциздік маркаларды пайдалану туралы есептерді табыс етеді.</w:t>
      </w:r>
    </w:p>
    <w:bookmarkEnd w:id="72"/>
    <w:bookmarkStart w:name="z77" w:id="73"/>
    <w:p>
      <w:pPr>
        <w:spacing w:after="0"/>
        <w:ind w:left="0"/>
        <w:jc w:val="left"/>
      </w:pPr>
      <w:r>
        <w:rPr>
          <w:rFonts w:ascii="Times New Roman"/>
          <w:b/>
          <w:i w:val="false"/>
          <w:color w:val="000000"/>
        </w:rPr>
        <w:t xml:space="preserve"> 6-тарау.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73"/>
    <w:bookmarkStart w:name="z78" w:id="74"/>
    <w:p>
      <w:pPr>
        <w:spacing w:after="0"/>
        <w:ind w:left="0"/>
        <w:jc w:val="both"/>
      </w:pPr>
      <w:r>
        <w:rPr>
          <w:rFonts w:ascii="Times New Roman"/>
          <w:b w:val="false"/>
          <w:i w:val="false"/>
          <w:color w:val="000000"/>
          <w:sz w:val="28"/>
        </w:rPr>
        <w:t>
      59. Көрсетілетін қызметті алушы мемлекеттік қызметтер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w:t>
      </w:r>
    </w:p>
    <w:bookmarkEnd w:id="74"/>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xml:space="preserve">
      мемлекеттік қызметкерді көрсету сапасын бағалау және бақылау жөніндегі уәкілетті органға беріледі. </w:t>
      </w:r>
    </w:p>
    <w:bookmarkStart w:name="z79" w:id="75"/>
    <w:p>
      <w:pPr>
        <w:spacing w:after="0"/>
        <w:ind w:left="0"/>
        <w:jc w:val="both"/>
      </w:pPr>
      <w:r>
        <w:rPr>
          <w:rFonts w:ascii="Times New Roman"/>
          <w:b w:val="false"/>
          <w:i w:val="false"/>
          <w:color w:val="000000"/>
          <w:sz w:val="28"/>
        </w:rPr>
        <w:t xml:space="preserve">
      60. Көрсетілетін қызметті алушының мемлекеттік қызметтерді тікелей көрсететін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bookmarkEnd w:id="75"/>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bookmarkStart w:name="z80" w:id="76"/>
    <w:p>
      <w:pPr>
        <w:spacing w:after="0"/>
        <w:ind w:left="0"/>
        <w:jc w:val="both"/>
      </w:pPr>
      <w:r>
        <w:rPr>
          <w:rFonts w:ascii="Times New Roman"/>
          <w:b w:val="false"/>
          <w:i w:val="false"/>
          <w:color w:val="000000"/>
          <w:sz w:val="28"/>
        </w:rPr>
        <w:t xml:space="preserve">
      61. Мемлекеттік қызметтер көрсету нәтижелерімен келіспеген жағдайда, көрсетілетін қызметті алушы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сотқа жүгінуге құқылы.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Қазақстан Республикасына</w:t>
            </w:r>
            <w:r>
              <w:br/>
            </w:r>
            <w:r>
              <w:rPr>
                <w:rFonts w:ascii="Times New Roman"/>
                <w:b w:val="false"/>
                <w:i w:val="false"/>
                <w:color w:val="000000"/>
                <w:sz w:val="20"/>
              </w:rPr>
              <w:t xml:space="preserve"> 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 xml:space="preserve">Тіркеу № ______ ________ж. </w:t>
            </w:r>
            <w:r>
              <w:br/>
            </w:r>
            <w:r>
              <w:rPr>
                <w:rFonts w:ascii="Times New Roman"/>
                <w:b w:val="false"/>
                <w:i w:val="false"/>
                <w:color w:val="000000"/>
                <w:sz w:val="20"/>
              </w:rPr>
              <w:t>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 толтырады)</w:t>
            </w:r>
          </w:p>
        </w:tc>
      </w:tr>
    </w:tbl>
    <w:bookmarkStart w:name="z82" w:id="77"/>
    <w:p>
      <w:pPr>
        <w:spacing w:after="0"/>
        <w:ind w:left="0"/>
        <w:jc w:val="left"/>
      </w:pPr>
      <w:r>
        <w:rPr>
          <w:rFonts w:ascii="Times New Roman"/>
          <w:b/>
          <w:i w:val="false"/>
          <w:color w:val="000000"/>
        </w:rPr>
        <w:t xml:space="preserve"> Қазақстан Республикасына алкоголь өнімін импорттау кезінде есепке алу-бақылау маркаларын нысаналы пайдалану туралы міндеттемесі </w:t>
      </w:r>
    </w:p>
    <w:bookmarkEnd w:id="7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(импорттаушының атауы, БСН*, заңды мекенжайы, банк деректемелері)</w:t>
      </w:r>
    </w:p>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Республикасының Кодексінің (Салық кодексі) 172-бабының </w:t>
      </w:r>
      <w:r>
        <w:rPr>
          <w:rFonts w:ascii="Times New Roman"/>
          <w:b w:val="false"/>
          <w:i w:val="false"/>
          <w:color w:val="000000"/>
          <w:sz w:val="28"/>
        </w:rPr>
        <w:t>7-тармағына</w:t>
      </w:r>
      <w:r>
        <w:rPr>
          <w:rFonts w:ascii="Times New Roman"/>
          <w:b w:val="false"/>
          <w:i w:val="false"/>
          <w:color w:val="000000"/>
          <w:sz w:val="28"/>
        </w:rPr>
        <w:t xml:space="preserve"> сәйкес, міндеттемені мынадай тәсілде қамтамасыз етуді жүзеге асыруға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(төлем құжаты, банк кепілдігі, кепілгерлік шарты, мүлікті кепілге қою шарты) </w:t>
      </w:r>
    </w:p>
    <w:p>
      <w:pPr>
        <w:spacing w:after="0"/>
        <w:ind w:left="0"/>
        <w:jc w:val="both"/>
      </w:pPr>
      <w:r>
        <w:rPr>
          <w:rFonts w:ascii="Times New Roman"/>
          <w:b w:val="false"/>
          <w:i w:val="false"/>
          <w:color w:val="000000"/>
          <w:sz w:val="28"/>
        </w:rPr>
        <w:t xml:space="preserve">
      ____________________________ №______________________________________ </w:t>
      </w:r>
    </w:p>
    <w:p>
      <w:pPr>
        <w:spacing w:after="0"/>
        <w:ind w:left="0"/>
        <w:jc w:val="both"/>
      </w:pPr>
      <w:r>
        <w:rPr>
          <w:rFonts w:ascii="Times New Roman"/>
          <w:b w:val="false"/>
          <w:i w:val="false"/>
          <w:color w:val="000000"/>
          <w:sz w:val="28"/>
        </w:rPr>
        <w:t xml:space="preserve">
      (қамтамасыз ету тәсілінің күні)             (қамтамасыз ету тәсілінің нөмірі) </w:t>
      </w:r>
    </w:p>
    <w:p>
      <w:pPr>
        <w:spacing w:after="0"/>
        <w:ind w:left="0"/>
        <w:jc w:val="both"/>
      </w:pPr>
      <w:r>
        <w:rPr>
          <w:rFonts w:ascii="Times New Roman"/>
          <w:b w:val="false"/>
          <w:i w:val="false"/>
          <w:color w:val="000000"/>
          <w:sz w:val="28"/>
        </w:rPr>
        <w:t xml:space="preserve">
      ________________________________теңге мөлшерінде </w:t>
      </w:r>
    </w:p>
    <w:p>
      <w:pPr>
        <w:spacing w:after="0"/>
        <w:ind w:left="0"/>
        <w:jc w:val="both"/>
      </w:pPr>
      <w:r>
        <w:rPr>
          <w:rFonts w:ascii="Times New Roman"/>
          <w:b w:val="false"/>
          <w:i w:val="false"/>
          <w:color w:val="000000"/>
          <w:sz w:val="28"/>
        </w:rPr>
        <w:t xml:space="preserve">
      есепке алу-бақылау маркаларын нысаналы пайдалануға, Қазақстан Республикасының аумағынан тыс жерлерде алкоголь өніміне жапсыруы үшін есепке алу-бақылау маркаларын әкетуді жүзеге асыруға, Қазақстан Республикасының аумағына белгіленген тәртіпте есепке алу-бақылау маркаларымен таңбаланған алкоголь өнімін әкелуді және оны межелі жеріне жеткізуді жүзеге асыруға, бүлінген және (немесе) пайдаланылмаған есепке алу-бақылау маркаларын берген мемлекеттік кірістер органына қайтаруға, импортталған алкоголь өнімі бойынша жанама салықтарды төлеуге, мемлекеттік кірістер органына белгіленген мерзімде импорттаушылардың Қазақстан Республикасына алкоголь өнімін импорттау кезінде есепке алу-бақылау маркаларын нысаналы пайдалану туралы есебін ұсынуға міндеттенеді. </w:t>
      </w:r>
    </w:p>
    <w:p>
      <w:pPr>
        <w:spacing w:after="0"/>
        <w:ind w:left="0"/>
        <w:jc w:val="both"/>
      </w:pPr>
      <w:r>
        <w:rPr>
          <w:rFonts w:ascii="Times New Roman"/>
          <w:b w:val="false"/>
          <w:i w:val="false"/>
          <w:color w:val="000000"/>
          <w:sz w:val="28"/>
        </w:rPr>
        <w:t>
      Жоғарыда көрсетілген әрекеттер орындалмаған жағдайда, осы Міндеттемені орындауды қамтамасыз ету сомасы болып табылатын ақшаны, міндеттемелерді қамтамасыз ету сомасын мемлекеттік кірістер органы мемлекеттік бюджет кірісіне аударады.</w:t>
      </w:r>
    </w:p>
    <w:p>
      <w:pPr>
        <w:spacing w:after="0"/>
        <w:ind w:left="0"/>
        <w:jc w:val="both"/>
      </w:pPr>
      <w:r>
        <w:rPr>
          <w:rFonts w:ascii="Times New Roman"/>
          <w:b w:val="false"/>
          <w:i w:val="false"/>
          <w:color w:val="000000"/>
          <w:sz w:val="28"/>
        </w:rPr>
        <w:t xml:space="preserve">
      20 __ жылғы "____" ___________ </w:t>
      </w:r>
    </w:p>
    <w:p>
      <w:pPr>
        <w:spacing w:after="0"/>
        <w:ind w:left="0"/>
        <w:jc w:val="both"/>
      </w:pPr>
      <w:r>
        <w:rPr>
          <w:rFonts w:ascii="Times New Roman"/>
          <w:b w:val="false"/>
          <w:i w:val="false"/>
          <w:color w:val="000000"/>
          <w:sz w:val="28"/>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қағидаларын оқыдым.</w:t>
      </w:r>
    </w:p>
    <w:p>
      <w:pPr>
        <w:spacing w:after="0"/>
        <w:ind w:left="0"/>
        <w:jc w:val="both"/>
      </w:pPr>
      <w:r>
        <w:rPr>
          <w:rFonts w:ascii="Times New Roman"/>
          <w:b w:val="false"/>
          <w:i w:val="false"/>
          <w:color w:val="000000"/>
          <w:sz w:val="28"/>
        </w:rPr>
        <w:t xml:space="preserve">
      Алушы 20____ жылғы "____" ______ сағат 00:00-де қол қойды және жіберілді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438"/>
        <w:gridCol w:w="9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(шарап материалы, сыра мен сыра сусынын қоспағанда) есепке алу-бақылау маркаларын беру" мемлекеттік көрсетілетін қызмет стандарты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көрсетілетін қызметті беруші "Есепке алу-бақылау маркаларды,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жүзеге асырады.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 топтамасын тапсырған сәттен бастап:</w:t>
            </w:r>
            <w:r>
              <w:br/>
            </w:r>
            <w:r>
              <w:rPr>
                <w:rFonts w:ascii="Times New Roman"/>
                <w:b w:val="false"/>
                <w:i w:val="false"/>
                <w:color w:val="000000"/>
                <w:sz w:val="20"/>
              </w:rPr>
              <w:t>
шарап материалы, сыра мен сыра сусынын қоспағанда, алкоголь өніміне арналған есепке алу-бақылау маркаларына (бұдан әрі – ЕБМ) жапсырылған штрих-кодпен және есепке алу-бақылау маркаларын алуға өтінішке ЕБМ нөмірлерінің диапазондарын жалғауды жүзеге асырумен есепке алу-бақылау маркаларын алуға өтініштерді мемлекеттік кірістер органы растаған күнен бастап 3 (үш) жұмыс күні ішінде жүргізеді.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ЕБМ жапсырылған штрих-кодпен және ЕБМ нөмірлерінің диапазондарын байланыстыруды жүзеге асырумен ЕБМ беру болып табылады.</w:t>
            </w:r>
            <w:r>
              <w:br/>
            </w:r>
            <w:r>
              <w:rPr>
                <w:rFonts w:ascii="Times New Roman"/>
                <w:b w:val="false"/>
                <w:i w:val="false"/>
                <w:color w:val="000000"/>
                <w:sz w:val="20"/>
              </w:rPr>
              <w:t xml:space="preserve">
Мемлекеттік қызметті көрсету нәтижесін беру нысаны: қағаз түрінде.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 берушіге : </w:t>
            </w:r>
            <w:r>
              <w:br/>
            </w:r>
            <w:r>
              <w:rPr>
                <w:rFonts w:ascii="Times New Roman"/>
                <w:b w:val="false"/>
                <w:i w:val="false"/>
                <w:color w:val="000000"/>
                <w:sz w:val="20"/>
              </w:rPr>
              <w:t xml:space="preserve">
1) ақпараттық жүйе арқылы осы Қағидаларға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5-қосымшаларға</w:t>
            </w:r>
            <w:r>
              <w:rPr>
                <w:rFonts w:ascii="Times New Roman"/>
                <w:b w:val="false"/>
                <w:i w:val="false"/>
                <w:color w:val="000000"/>
                <w:sz w:val="20"/>
              </w:rPr>
              <w:t xml:space="preserve"> сәйкес алкоголь өніміне ЕБМ жасауға арналған өтінімдер (бұдан әрі – өтінімдер) – жаңа күнтізбелік жыл басталғанға дейін күнтізбелік 30 (отыз) күннен кешіктірмей;</w:t>
            </w:r>
            <w:r>
              <w:br/>
            </w:r>
            <w:r>
              <w:rPr>
                <w:rFonts w:ascii="Times New Roman"/>
                <w:b w:val="false"/>
                <w:i w:val="false"/>
                <w:color w:val="000000"/>
                <w:sz w:val="20"/>
              </w:rPr>
              <w:t>
2) сыртқы сауда шартының (келісімшарттың) көшірмесі;</w:t>
            </w:r>
            <w:r>
              <w:br/>
            </w:r>
            <w:r>
              <w:rPr>
                <w:rFonts w:ascii="Times New Roman"/>
                <w:b w:val="false"/>
                <w:i w:val="false"/>
                <w:color w:val="000000"/>
                <w:sz w:val="20"/>
              </w:rPr>
              <w:t xml:space="preserve">
3) осы Қағидаларға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немесе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9-қосымшаларға</w:t>
            </w:r>
            <w:r>
              <w:rPr>
                <w:rFonts w:ascii="Times New Roman"/>
                <w:b w:val="false"/>
                <w:i w:val="false"/>
                <w:color w:val="000000"/>
                <w:sz w:val="20"/>
              </w:rPr>
              <w:t xml:space="preserve"> сәйкес ЕБМ алуға арналған өтініш – ақпараттық жүйе арқылы алкоголь өніміне ЕБМ алу мақсатында;</w:t>
            </w:r>
            <w:r>
              <w:br/>
            </w:r>
            <w:r>
              <w:rPr>
                <w:rFonts w:ascii="Times New Roman"/>
                <w:b w:val="false"/>
                <w:i w:val="false"/>
                <w:color w:val="000000"/>
                <w:sz w:val="20"/>
              </w:rPr>
              <w:t>
4) импорттау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міндеттемені;</w:t>
            </w:r>
            <w:r>
              <w:br/>
            </w:r>
            <w:r>
              <w:rPr>
                <w:rFonts w:ascii="Times New Roman"/>
                <w:b w:val="false"/>
                <w:i w:val="false"/>
                <w:color w:val="000000"/>
                <w:sz w:val="20"/>
              </w:rPr>
              <w:t xml:space="preserve">
міндеттеменің орындалуын растайтын құжатты (төлем құжаты, банк кепілдігі, кепілгерлік шарты, мүлікті кепілге қою шарты) қосымша ұсынады.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 үшін: </w:t>
            </w:r>
            <w:r>
              <w:br/>
            </w:r>
            <w:r>
              <w:rPr>
                <w:rFonts w:ascii="Times New Roman"/>
                <w:b w:val="false"/>
                <w:i w:val="false"/>
                <w:color w:val="000000"/>
                <w:sz w:val="20"/>
              </w:rPr>
              <w:t xml:space="preserve">
өтініштерге осы Қағидалардың </w:t>
            </w:r>
            <w:r>
              <w:rPr>
                <w:rFonts w:ascii="Times New Roman"/>
                <w:b w:val="false"/>
                <w:i w:val="false"/>
                <w:color w:val="000000"/>
                <w:sz w:val="20"/>
              </w:rPr>
              <w:t>18</w:t>
            </w:r>
            <w:r>
              <w:rPr>
                <w:rFonts w:ascii="Times New Roman"/>
                <w:b w:val="false"/>
                <w:i w:val="false"/>
                <w:color w:val="000000"/>
                <w:sz w:val="20"/>
              </w:rPr>
              <w:t xml:space="preserve"> және </w:t>
            </w:r>
            <w:r>
              <w:rPr>
                <w:rFonts w:ascii="Times New Roman"/>
                <w:b w:val="false"/>
                <w:i w:val="false"/>
                <w:color w:val="000000"/>
                <w:sz w:val="20"/>
              </w:rPr>
              <w:t>20-тармақтарында</w:t>
            </w:r>
            <w:r>
              <w:rPr>
                <w:rFonts w:ascii="Times New Roman"/>
                <w:b w:val="false"/>
                <w:i w:val="false"/>
                <w:color w:val="000000"/>
                <w:sz w:val="20"/>
              </w:rPr>
              <w:t xml:space="preserve"> көрсетілген құжаттарды ұсынбаған;</w:t>
            </w:r>
            <w:r>
              <w:br/>
            </w:r>
            <w:r>
              <w:rPr>
                <w:rFonts w:ascii="Times New Roman"/>
                <w:b w:val="false"/>
                <w:i w:val="false"/>
                <w:color w:val="000000"/>
                <w:sz w:val="20"/>
              </w:rPr>
              <w:t>
акциздердің сомасы толық төленбеген кезде негіздеме болып табылады.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www.pbf.kz.</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r>
              <w:br/>
            </w: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және импорттаушылардың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438"/>
        <w:gridCol w:w="9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акциздік маркалар беру" мемлекеттік көрсетілетін қызмет стандарты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көрсетілетін қызметті беруші "Есепке алу-бақылау маркаларды,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жүзеге асырады.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берушіге құжаттар топтамасын тапсырған сәттен бастап: </w:t>
            </w:r>
            <w:r>
              <w:br/>
            </w:r>
            <w:r>
              <w:rPr>
                <w:rFonts w:ascii="Times New Roman"/>
                <w:b w:val="false"/>
                <w:i w:val="false"/>
                <w:color w:val="000000"/>
                <w:sz w:val="20"/>
              </w:rPr>
              <w:t xml:space="preserve">
акциздік маркалардың көрсетілетін қызметті алушыларына акциздік маркалар беруді көрсетілген қызметті беруші акциздік маркаларды алуға арналған өтініштерді мемлекеттік кірістер органы растаған күнен бастап 3 (үш) жұмыс күні ішінде жүргізеді.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1) алдағы жылға арналған өтінімдерді келісу;</w:t>
            </w:r>
            <w:r>
              <w:br/>
            </w:r>
            <w:r>
              <w:rPr>
                <w:rFonts w:ascii="Times New Roman"/>
                <w:b w:val="false"/>
                <w:i w:val="false"/>
                <w:color w:val="000000"/>
                <w:sz w:val="20"/>
              </w:rPr>
              <w:t xml:space="preserve">
2) акциздік маркаларды және жүкқұжатты беру.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 </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w:t>
            </w:r>
            <w:r>
              <w:br/>
            </w:r>
            <w:r>
              <w:rPr>
                <w:rFonts w:ascii="Times New Roman"/>
                <w:b w:val="false"/>
                <w:i w:val="false"/>
                <w:color w:val="000000"/>
                <w:sz w:val="20"/>
              </w:rPr>
              <w:t xml:space="preserve">
1) ақпараттық жүйе арқылы осы Қағидаларға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5-қосымшаларға</w:t>
            </w:r>
            <w:r>
              <w:rPr>
                <w:rFonts w:ascii="Times New Roman"/>
                <w:b w:val="false"/>
                <w:i w:val="false"/>
                <w:color w:val="000000"/>
                <w:sz w:val="20"/>
              </w:rPr>
              <w:t xml:space="preserve"> сәйкес темекі өнімдеріне арналған акциздік маркаларды жасауға өтінімдер (бұдан әрі – өтінімдер) – жаңа күнтізбелік жыл басталғанға дейін күнтізбелік 30 (отыз) күннен кешіктірмей;</w:t>
            </w:r>
            <w:r>
              <w:br/>
            </w:r>
            <w:r>
              <w:rPr>
                <w:rFonts w:ascii="Times New Roman"/>
                <w:b w:val="false"/>
                <w:i w:val="false"/>
                <w:color w:val="000000"/>
                <w:sz w:val="20"/>
              </w:rPr>
              <w:t xml:space="preserve">
2) осы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акциздік маркаларды алуға арналған өтініш;</w:t>
            </w:r>
            <w:r>
              <w:br/>
            </w:r>
            <w:r>
              <w:rPr>
                <w:rFonts w:ascii="Times New Roman"/>
                <w:b w:val="false"/>
                <w:i w:val="false"/>
                <w:color w:val="000000"/>
                <w:sz w:val="20"/>
              </w:rPr>
              <w:t xml:space="preserve">
3) сыртқы сауда шартының (келісімшарттың) көшірмесі.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 үшін: </w:t>
            </w:r>
            <w:r>
              <w:br/>
            </w:r>
            <w:r>
              <w:rPr>
                <w:rFonts w:ascii="Times New Roman"/>
                <w:b w:val="false"/>
                <w:i w:val="false"/>
                <w:color w:val="000000"/>
                <w:sz w:val="20"/>
              </w:rPr>
              <w:t xml:space="preserve">
өтініштерге осы Қағидалардың </w:t>
            </w:r>
            <w:r>
              <w:rPr>
                <w:rFonts w:ascii="Times New Roman"/>
                <w:b w:val="false"/>
                <w:i w:val="false"/>
                <w:color w:val="000000"/>
                <w:sz w:val="20"/>
              </w:rPr>
              <w:t>44-тармағында</w:t>
            </w:r>
            <w:r>
              <w:rPr>
                <w:rFonts w:ascii="Times New Roman"/>
                <w:b w:val="false"/>
                <w:i w:val="false"/>
                <w:color w:val="000000"/>
                <w:sz w:val="20"/>
              </w:rPr>
              <w:t xml:space="preserve"> көрсетілген құжаттарды ұсынбаған;</w:t>
            </w:r>
            <w:r>
              <w:br/>
            </w:r>
            <w:r>
              <w:rPr>
                <w:rFonts w:ascii="Times New Roman"/>
                <w:b w:val="false"/>
                <w:i w:val="false"/>
                <w:color w:val="000000"/>
                <w:sz w:val="20"/>
              </w:rPr>
              <w:t>
акциздердің сомасы (өндірілетін темекі өнімдеріне акциздер төлеуді қоспағанда) толық төленбеген кезде негіздеме болып табылады.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www.pbf.kz.</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r>
              <w:br/>
            </w: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(алушының атауы, ЖСН/БСН)</w:t>
            </w:r>
          </w:p>
        </w:tc>
      </w:tr>
    </w:tbl>
    <w:bookmarkStart w:name="z86" w:id="78"/>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есепке алу-бақылау маркаларын немесе темекі өнімдеріне акциздік маркаларды дайындауға өтінім</w:t>
      </w:r>
    </w:p>
    <w:bookmarkEnd w:id="78"/>
    <w:p>
      <w:pPr>
        <w:spacing w:after="0"/>
        <w:ind w:left="0"/>
        <w:jc w:val="both"/>
      </w:pPr>
      <w:r>
        <w:rPr>
          <w:rFonts w:ascii="Times New Roman"/>
          <w:b w:val="false"/>
          <w:i w:val="false"/>
          <w:color w:val="000000"/>
          <w:sz w:val="28"/>
        </w:rPr>
        <w:t xml:space="preserve">
      өтінімнің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алдағы жылға, жаңадан құрылғандар немесе қызметін бастағандар үшін</w:t>
      </w:r>
      <w:r>
        <w:br/>
      </w: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қосымша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63"/>
        <w:gridCol w:w="564"/>
        <w:gridCol w:w="564"/>
        <w:gridCol w:w="564"/>
        <w:gridCol w:w="564"/>
        <w:gridCol w:w="564"/>
        <w:gridCol w:w="564"/>
        <w:gridCol w:w="875"/>
        <w:gridCol w:w="875"/>
        <w:gridCol w:w="875"/>
        <w:gridCol w:w="875"/>
        <w:gridCol w:w="3727"/>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(Қазақстан Республикасының аумағында өндірілетін темекі өнімдеріне "парақтық" немесе "қиылған" акциздік маркалардың түрін көрсету)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(алушының атауы, ЖСН/БСН)</w:t>
            </w:r>
          </w:p>
        </w:tc>
      </w:tr>
    </w:tbl>
    <w:bookmarkStart w:name="z88" w:id="79"/>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есепке алу-бақылау маркаларын немесе темекі өнімдеріне акциздік маркалар дайындауға өтінім</w:t>
      </w:r>
    </w:p>
    <w:bookmarkEnd w:id="79"/>
    <w:p>
      <w:pPr>
        <w:spacing w:after="0"/>
        <w:ind w:left="0"/>
        <w:jc w:val="both"/>
      </w:pPr>
      <w:r>
        <w:rPr>
          <w:rFonts w:ascii="Times New Roman"/>
          <w:b w:val="false"/>
          <w:i w:val="false"/>
          <w:color w:val="000000"/>
          <w:sz w:val="28"/>
        </w:rPr>
        <w:t>
      өтінімнің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алдағы жылға, жаңадан құрылғандар немесе қызметін бастағандар үшін</w:t>
      </w:r>
      <w:r>
        <w:br/>
      </w: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қосымша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63"/>
        <w:gridCol w:w="564"/>
        <w:gridCol w:w="564"/>
        <w:gridCol w:w="564"/>
        <w:gridCol w:w="564"/>
        <w:gridCol w:w="564"/>
        <w:gridCol w:w="564"/>
        <w:gridCol w:w="875"/>
        <w:gridCol w:w="875"/>
        <w:gridCol w:w="875"/>
        <w:gridCol w:w="875"/>
        <w:gridCol w:w="3727"/>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барлығы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(Қазақстан Республикасының аумағына импортталатын темекі өнімдеріне "парақтық" немесе "қиылған" акциздік маркалардың түрін көрсету)</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90" w:id="80"/>
    <w:p>
      <w:pPr>
        <w:spacing w:after="0"/>
        <w:ind w:left="0"/>
        <w:jc w:val="left"/>
      </w:pPr>
      <w:r>
        <w:rPr>
          <w:rFonts w:ascii="Times New Roman"/>
          <w:b/>
          <w:i w:val="false"/>
          <w:color w:val="000000"/>
        </w:rPr>
        <w:t xml:space="preserve"> Есепке алу-бақылау маркаларын алуға өтініш  №__________күні</w:t>
      </w:r>
    </w:p>
    <w:bookmarkEnd w:id="80"/>
    <w:p>
      <w:pPr>
        <w:spacing w:after="0"/>
        <w:ind w:left="0"/>
        <w:jc w:val="both"/>
      </w:pPr>
      <w:r>
        <w:rPr>
          <w:rFonts w:ascii="Times New Roman"/>
          <w:b w:val="false"/>
          <w:i w:val="false"/>
          <w:color w:val="000000"/>
          <w:sz w:val="28"/>
        </w:rPr>
        <w:t xml:space="preserve">
      өтініш түрі: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аумағында өндірілетін алкоголь өнімдеріне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(лицензия берген орган, нөмірі, берген күні және жылы) </w:t>
      </w:r>
    </w:p>
    <w:p>
      <w:pPr>
        <w:spacing w:after="0"/>
        <w:ind w:left="0"/>
        <w:jc w:val="both"/>
      </w:pPr>
      <w:r>
        <w:rPr>
          <w:rFonts w:ascii="Times New Roman"/>
          <w:b w:val="false"/>
          <w:i w:val="false"/>
          <w:color w:val="000000"/>
          <w:sz w:val="28"/>
        </w:rPr>
        <w:t xml:space="preserve">
      ___________________________________________________________ дана мөлшерінде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есепке алу-бақылау маркаларын беруді сұрайды. </w:t>
      </w:r>
    </w:p>
    <w:p>
      <w:pPr>
        <w:spacing w:after="0"/>
        <w:ind w:left="0"/>
        <w:jc w:val="both"/>
      </w:pPr>
      <w:r>
        <w:rPr>
          <w:rFonts w:ascii="Times New Roman"/>
          <w:b w:val="false"/>
          <w:i w:val="false"/>
          <w:color w:val="000000"/>
          <w:sz w:val="28"/>
        </w:rPr>
        <w:t xml:space="preserve">
      Көрсетілген ЕБМ саны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(бар болған кезде): _______________________________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 ___________________________________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(құю мерзімі), (сәйкестік сертификаты (сертификаттау органы, сертификат нөмірі және беру кезеңі) </w:t>
      </w:r>
    </w:p>
    <w:p>
      <w:pPr>
        <w:spacing w:after="0"/>
        <w:ind w:left="0"/>
        <w:jc w:val="both"/>
      </w:pPr>
      <w:r>
        <w:rPr>
          <w:rFonts w:ascii="Times New Roman"/>
          <w:b w:val="false"/>
          <w:i w:val="false"/>
          <w:color w:val="000000"/>
          <w:sz w:val="28"/>
        </w:rPr>
        <w:t xml:space="preserve">
      өнім бірлігінің бағасы: _________________________________________________ теңге </w:t>
      </w:r>
    </w:p>
    <w:p>
      <w:pPr>
        <w:spacing w:after="0"/>
        <w:ind w:left="0"/>
        <w:jc w:val="both"/>
      </w:pPr>
      <w:r>
        <w:rPr>
          <w:rFonts w:ascii="Times New Roman"/>
          <w:b w:val="false"/>
          <w:i w:val="false"/>
          <w:color w:val="000000"/>
          <w:sz w:val="28"/>
        </w:rPr>
        <w:t xml:space="preserve">
      ЕБМ сатып алуға ақшалай қаражат 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 № _____ төлем құжатымен __________ банк </w:t>
      </w:r>
    </w:p>
    <w:p>
      <w:pPr>
        <w:spacing w:after="0"/>
        <w:ind w:left="0"/>
        <w:jc w:val="both"/>
      </w:pPr>
      <w:r>
        <w:rPr>
          <w:rFonts w:ascii="Times New Roman"/>
          <w:b w:val="false"/>
          <w:i w:val="false"/>
          <w:color w:val="000000"/>
          <w:sz w:val="28"/>
        </w:rPr>
        <w:t xml:space="preserve">
      шотына енгізілді акциз ____________________________________________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___ жылғы "____" _______________ төлем құжатымен ____________ банк шотына төленді</w:t>
      </w:r>
    </w:p>
    <w:p>
      <w:pPr>
        <w:spacing w:after="0"/>
        <w:ind w:left="0"/>
        <w:jc w:val="both"/>
      </w:pPr>
      <w:r>
        <w:rPr>
          <w:rFonts w:ascii="Times New Roman"/>
          <w:b w:val="false"/>
          <w:i w:val="false"/>
          <w:color w:val="000000"/>
          <w:sz w:val="28"/>
        </w:rPr>
        <w:t>
      Алу тәсілі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92" w:id="81"/>
    <w:p>
      <w:pPr>
        <w:spacing w:after="0"/>
        <w:ind w:left="0"/>
        <w:jc w:val="left"/>
      </w:pPr>
      <w:r>
        <w:rPr>
          <w:rFonts w:ascii="Times New Roman"/>
          <w:b/>
          <w:i w:val="false"/>
          <w:color w:val="000000"/>
        </w:rPr>
        <w:t xml:space="preserve"> Есепке алу-бақылау маркаларын алуға өтініш  №__________күні</w:t>
      </w:r>
    </w:p>
    <w:bookmarkEnd w:id="81"/>
    <w:p>
      <w:pPr>
        <w:spacing w:after="0"/>
        <w:ind w:left="0"/>
        <w:jc w:val="both"/>
      </w:pPr>
      <w:r>
        <w:rPr>
          <w:rFonts w:ascii="Times New Roman"/>
          <w:b w:val="false"/>
          <w:i w:val="false"/>
          <w:color w:val="000000"/>
          <w:sz w:val="28"/>
        </w:rPr>
        <w:t xml:space="preserve">
      өтініш түрі: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аумағына импортталатын алкоголь өнімдеріне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(лицензия берген орган, нөмірі, </w:t>
      </w:r>
    </w:p>
    <w:p>
      <w:pPr>
        <w:spacing w:after="0"/>
        <w:ind w:left="0"/>
        <w:jc w:val="both"/>
      </w:pPr>
      <w:r>
        <w:rPr>
          <w:rFonts w:ascii="Times New Roman"/>
          <w:b w:val="false"/>
          <w:i w:val="false"/>
          <w:color w:val="000000"/>
          <w:sz w:val="28"/>
        </w:rPr>
        <w:t xml:space="preserve">
      берген күні және жылы) </w:t>
      </w:r>
    </w:p>
    <w:p>
      <w:pPr>
        <w:spacing w:after="0"/>
        <w:ind w:left="0"/>
        <w:jc w:val="both"/>
      </w:pPr>
      <w:r>
        <w:rPr>
          <w:rFonts w:ascii="Times New Roman"/>
          <w:b w:val="false"/>
          <w:i w:val="false"/>
          <w:color w:val="000000"/>
          <w:sz w:val="28"/>
        </w:rPr>
        <w:t xml:space="preserve">
      _________________________________________________________ дана санында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есепке алу-бақылау маркаларын беруді сұрайды. </w:t>
      </w:r>
    </w:p>
    <w:p>
      <w:pPr>
        <w:spacing w:after="0"/>
        <w:ind w:left="0"/>
        <w:jc w:val="both"/>
      </w:pPr>
      <w:r>
        <w:rPr>
          <w:rFonts w:ascii="Times New Roman"/>
          <w:b w:val="false"/>
          <w:i w:val="false"/>
          <w:color w:val="000000"/>
          <w:sz w:val="28"/>
        </w:rPr>
        <w:t xml:space="preserve">
      Көрсетілген ЕБМ саны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(бар болған кезде): ____________________________ </w:t>
      </w:r>
    </w:p>
    <w:p>
      <w:pPr>
        <w:spacing w:after="0"/>
        <w:ind w:left="0"/>
        <w:jc w:val="both"/>
      </w:pPr>
      <w:r>
        <w:rPr>
          <w:rFonts w:ascii="Times New Roman"/>
          <w:b w:val="false"/>
          <w:i w:val="false"/>
          <w:color w:val="000000"/>
          <w:sz w:val="28"/>
        </w:rPr>
        <w:t xml:space="preserve">
      Алкоголь өніміне ДСН-коды болмаған кезде:________________________________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(шығарылған елі)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(сәйкестік сертификаты (сертификаттау органы, Еуразиялық экономикалық одаққа </w:t>
      </w:r>
    </w:p>
    <w:p>
      <w:pPr>
        <w:spacing w:after="0"/>
        <w:ind w:left="0"/>
        <w:jc w:val="both"/>
      </w:pPr>
      <w:r>
        <w:rPr>
          <w:rFonts w:ascii="Times New Roman"/>
          <w:b w:val="false"/>
          <w:i w:val="false"/>
          <w:color w:val="000000"/>
          <w:sz w:val="28"/>
        </w:rPr>
        <w:t xml:space="preserve">
      мүше мемлекеттер аумағынан импорттаушылар үшін – сертификат нөмірі және беру </w:t>
      </w:r>
    </w:p>
    <w:p>
      <w:pPr>
        <w:spacing w:after="0"/>
        <w:ind w:left="0"/>
        <w:jc w:val="both"/>
      </w:pPr>
      <w:r>
        <w:rPr>
          <w:rFonts w:ascii="Times New Roman"/>
          <w:b w:val="false"/>
          <w:i w:val="false"/>
          <w:color w:val="000000"/>
          <w:sz w:val="28"/>
        </w:rPr>
        <w:t xml:space="preserve">
      кезеңі) ЕБМ сатып алуға ақшалай қаражат 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 № _____ төлем құжатымен _________ банк </w:t>
      </w:r>
    </w:p>
    <w:p>
      <w:pPr>
        <w:spacing w:after="0"/>
        <w:ind w:left="0"/>
        <w:jc w:val="both"/>
      </w:pPr>
      <w:r>
        <w:rPr>
          <w:rFonts w:ascii="Times New Roman"/>
          <w:b w:val="false"/>
          <w:i w:val="false"/>
          <w:color w:val="000000"/>
          <w:sz w:val="28"/>
        </w:rPr>
        <w:t xml:space="preserve">
      шотына енгізілді акциз ____________________________________________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___ жылғы "____" __________ төлем құжатымен ____________ банк шотына төленді</w:t>
      </w:r>
    </w:p>
    <w:p>
      <w:pPr>
        <w:spacing w:after="0"/>
        <w:ind w:left="0"/>
        <w:jc w:val="both"/>
      </w:pPr>
      <w:r>
        <w:rPr>
          <w:rFonts w:ascii="Times New Roman"/>
          <w:b w:val="false"/>
          <w:i w:val="false"/>
          <w:color w:val="000000"/>
          <w:sz w:val="28"/>
        </w:rPr>
        <w:t>
      Алу тәсілі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94" w:id="82"/>
    <w:p>
      <w:pPr>
        <w:spacing w:after="0"/>
        <w:ind w:left="0"/>
        <w:jc w:val="left"/>
      </w:pPr>
      <w:r>
        <w:rPr>
          <w:rFonts w:ascii="Times New Roman"/>
          <w:b/>
          <w:i w:val="false"/>
          <w:color w:val="000000"/>
        </w:rPr>
        <w:t xml:space="preserve"> Есепке алу-бақылау маркаларын алуға өтініш  №__________күні</w:t>
      </w:r>
    </w:p>
    <w:bookmarkEnd w:id="82"/>
    <w:p>
      <w:pPr>
        <w:spacing w:after="0"/>
        <w:ind w:left="0"/>
        <w:jc w:val="both"/>
      </w:pPr>
      <w:r>
        <w:rPr>
          <w:rFonts w:ascii="Times New Roman"/>
          <w:b w:val="false"/>
          <w:i w:val="false"/>
          <w:color w:val="000000"/>
          <w:sz w:val="28"/>
        </w:rPr>
        <w:t xml:space="preserve">
      өтініш түрі: қайта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аумағында өндірілетін алкоголь өнімдеріне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(лицензия берген орган, нөмірі, берген </w:t>
      </w:r>
    </w:p>
    <w:p>
      <w:pPr>
        <w:spacing w:after="0"/>
        <w:ind w:left="0"/>
        <w:jc w:val="both"/>
      </w:pPr>
      <w:r>
        <w:rPr>
          <w:rFonts w:ascii="Times New Roman"/>
          <w:b w:val="false"/>
          <w:i w:val="false"/>
          <w:color w:val="000000"/>
          <w:sz w:val="28"/>
        </w:rPr>
        <w:t xml:space="preserve">
      күні және жылы) </w:t>
      </w:r>
    </w:p>
    <w:p>
      <w:pPr>
        <w:spacing w:after="0"/>
        <w:ind w:left="0"/>
        <w:jc w:val="both"/>
      </w:pPr>
      <w:r>
        <w:rPr>
          <w:rFonts w:ascii="Times New Roman"/>
          <w:b w:val="false"/>
          <w:i w:val="false"/>
          <w:color w:val="000000"/>
          <w:sz w:val="28"/>
        </w:rPr>
        <w:t xml:space="preserve">
      ___________________________________________________________ дана мөлшерінде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есепке алу-бақылау маркаларын беруді сұрайды. </w:t>
      </w:r>
    </w:p>
    <w:p>
      <w:pPr>
        <w:spacing w:after="0"/>
        <w:ind w:left="0"/>
        <w:jc w:val="both"/>
      </w:pPr>
      <w:r>
        <w:rPr>
          <w:rFonts w:ascii="Times New Roman"/>
          <w:b w:val="false"/>
          <w:i w:val="false"/>
          <w:color w:val="000000"/>
          <w:sz w:val="28"/>
        </w:rPr>
        <w:t xml:space="preserve">
      Көрсетілген ЕБМ саны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_______________________________________________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xml:space="preserve">
      ескі үлгідегі ЕБМ нөмірлерінің диапазоны: _____________________________________ </w:t>
      </w:r>
    </w:p>
    <w:p>
      <w:pPr>
        <w:spacing w:after="0"/>
        <w:ind w:left="0"/>
        <w:jc w:val="both"/>
      </w:pPr>
      <w:r>
        <w:rPr>
          <w:rFonts w:ascii="Times New Roman"/>
          <w:b w:val="false"/>
          <w:i w:val="false"/>
          <w:color w:val="000000"/>
          <w:sz w:val="28"/>
        </w:rPr>
        <w:t xml:space="preserve">
      түгендеу тізімдемесінің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алкоголь өнімін қайтаруға ілеспе жүкқұжаттардың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ЕБМ сатып алуға ақшалай қаражат ___________________________________________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w:t>
      </w:r>
    </w:p>
    <w:p>
      <w:pPr>
        <w:spacing w:after="0"/>
        <w:ind w:left="0"/>
        <w:jc w:val="both"/>
      </w:pPr>
      <w:r>
        <w:rPr>
          <w:rFonts w:ascii="Times New Roman"/>
          <w:b w:val="false"/>
          <w:i w:val="false"/>
          <w:color w:val="000000"/>
          <w:sz w:val="28"/>
        </w:rPr>
        <w:t xml:space="preserve">
      _________________ банк шотына енгізілді </w:t>
      </w:r>
    </w:p>
    <w:p>
      <w:pPr>
        <w:spacing w:after="0"/>
        <w:ind w:left="0"/>
        <w:jc w:val="both"/>
      </w:pPr>
      <w:r>
        <w:rPr>
          <w:rFonts w:ascii="Times New Roman"/>
          <w:b w:val="false"/>
          <w:i w:val="false"/>
          <w:color w:val="000000"/>
          <w:sz w:val="28"/>
        </w:rPr>
        <w:t>
      Алу тәсілі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ДСН-коды – дербес сәйкестендіру нөмір-коды;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 БСН)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96" w:id="83"/>
    <w:p>
      <w:pPr>
        <w:spacing w:after="0"/>
        <w:ind w:left="0"/>
        <w:jc w:val="left"/>
      </w:pPr>
      <w:r>
        <w:rPr>
          <w:rFonts w:ascii="Times New Roman"/>
          <w:b/>
          <w:i w:val="false"/>
          <w:color w:val="000000"/>
        </w:rPr>
        <w:t xml:space="preserve"> Есепке алу-бақылау маркаларын алуға өтініш  №__________күні</w:t>
      </w:r>
    </w:p>
    <w:bookmarkEnd w:id="83"/>
    <w:p>
      <w:pPr>
        <w:spacing w:after="0"/>
        <w:ind w:left="0"/>
        <w:jc w:val="both"/>
      </w:pPr>
      <w:r>
        <w:rPr>
          <w:rFonts w:ascii="Times New Roman"/>
          <w:b w:val="false"/>
          <w:i w:val="false"/>
          <w:color w:val="000000"/>
          <w:sz w:val="28"/>
        </w:rPr>
        <w:t xml:space="preserve">
      өтініш түрі: қайта таңбалау </w:t>
      </w:r>
    </w:p>
    <w:p>
      <w:pPr>
        <w:spacing w:after="0"/>
        <w:ind w:left="0"/>
        <w:jc w:val="both"/>
      </w:pPr>
      <w:r>
        <w:rPr>
          <w:rFonts w:ascii="Times New Roman"/>
          <w:b w:val="false"/>
          <w:i w:val="false"/>
          <w:color w:val="000000"/>
          <w:sz w:val="28"/>
        </w:rPr>
        <w:t xml:space="preserve">
      ЕБМ түрі: Қазақстан Республикасының аумағына импортталатын алкоголь өнімдеріне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БСН, алушының атауы, мекенжайы, лицензия (лицензия берген орган, нөмірі, </w:t>
      </w:r>
    </w:p>
    <w:p>
      <w:pPr>
        <w:spacing w:after="0"/>
        <w:ind w:left="0"/>
        <w:jc w:val="both"/>
      </w:pPr>
      <w:r>
        <w:rPr>
          <w:rFonts w:ascii="Times New Roman"/>
          <w:b w:val="false"/>
          <w:i w:val="false"/>
          <w:color w:val="000000"/>
          <w:sz w:val="28"/>
        </w:rPr>
        <w:t xml:space="preserve">
      берген күні және жылы) </w:t>
      </w:r>
    </w:p>
    <w:p>
      <w:pPr>
        <w:spacing w:after="0"/>
        <w:ind w:left="0"/>
        <w:jc w:val="both"/>
      </w:pPr>
      <w:r>
        <w:rPr>
          <w:rFonts w:ascii="Times New Roman"/>
          <w:b w:val="false"/>
          <w:i w:val="false"/>
          <w:color w:val="000000"/>
          <w:sz w:val="28"/>
        </w:rPr>
        <w:t xml:space="preserve">
      ___________________________________________________________ дана мөлшерінде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есепке алу-бақылау маркаларын беруді сұрайды. </w:t>
      </w:r>
    </w:p>
    <w:p>
      <w:pPr>
        <w:spacing w:after="0"/>
        <w:ind w:left="0"/>
        <w:jc w:val="both"/>
      </w:pPr>
      <w:r>
        <w:rPr>
          <w:rFonts w:ascii="Times New Roman"/>
          <w:b w:val="false"/>
          <w:i w:val="false"/>
          <w:color w:val="000000"/>
          <w:sz w:val="28"/>
        </w:rPr>
        <w:t xml:space="preserve">
      Көрсетілген ЕБМ саны тауарларды шығару үшін қажет: </w:t>
      </w:r>
    </w:p>
    <w:p>
      <w:pPr>
        <w:spacing w:after="0"/>
        <w:ind w:left="0"/>
        <w:jc w:val="both"/>
      </w:pPr>
      <w:r>
        <w:rPr>
          <w:rFonts w:ascii="Times New Roman"/>
          <w:b w:val="false"/>
          <w:i w:val="false"/>
          <w:color w:val="000000"/>
          <w:sz w:val="28"/>
        </w:rPr>
        <w:t xml:space="preserve">
      Алкоголь өнімінің ДСН-коды: ______________________________________________ </w:t>
      </w:r>
    </w:p>
    <w:p>
      <w:pPr>
        <w:spacing w:after="0"/>
        <w:ind w:left="0"/>
        <w:jc w:val="both"/>
      </w:pPr>
      <w:r>
        <w:rPr>
          <w:rFonts w:ascii="Times New Roman"/>
          <w:b w:val="false"/>
          <w:i w:val="false"/>
          <w:color w:val="000000"/>
          <w:sz w:val="28"/>
        </w:rPr>
        <w:t xml:space="preserve">
                              (алкоголь өнімінің атауы, түрі, сыйымдылығы мен күштілігі) </w:t>
      </w:r>
    </w:p>
    <w:p>
      <w:pPr>
        <w:spacing w:after="0"/>
        <w:ind w:left="0"/>
        <w:jc w:val="both"/>
      </w:pPr>
      <w:r>
        <w:rPr>
          <w:rFonts w:ascii="Times New Roman"/>
          <w:b w:val="false"/>
          <w:i w:val="false"/>
          <w:color w:val="000000"/>
          <w:sz w:val="28"/>
        </w:rPr>
        <w:t xml:space="preserve">
      ескі үлгідегі ЕБМ нөмірлерінің диапазоны: ____________________________________ </w:t>
      </w:r>
    </w:p>
    <w:p>
      <w:pPr>
        <w:spacing w:after="0"/>
        <w:ind w:left="0"/>
        <w:jc w:val="both"/>
      </w:pPr>
      <w:r>
        <w:rPr>
          <w:rFonts w:ascii="Times New Roman"/>
          <w:b w:val="false"/>
          <w:i w:val="false"/>
          <w:color w:val="000000"/>
          <w:sz w:val="28"/>
        </w:rPr>
        <w:t xml:space="preserve">
      түгендеу тізімдемесінің нөмірі және күні: ______________________________________ </w:t>
      </w:r>
    </w:p>
    <w:p>
      <w:pPr>
        <w:spacing w:after="0"/>
        <w:ind w:left="0"/>
        <w:jc w:val="both"/>
      </w:pPr>
      <w:r>
        <w:rPr>
          <w:rFonts w:ascii="Times New Roman"/>
          <w:b w:val="false"/>
          <w:i w:val="false"/>
          <w:color w:val="000000"/>
          <w:sz w:val="28"/>
        </w:rPr>
        <w:t xml:space="preserve">
      алкоголь өнімін қайтаруға ілеспе жүкқұжаттардың нөмірі және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ЕБМ сатып алуға ақшалай қаражат __________________________________________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w:t>
      </w:r>
    </w:p>
    <w:p>
      <w:pPr>
        <w:spacing w:after="0"/>
        <w:ind w:left="0"/>
        <w:jc w:val="both"/>
      </w:pPr>
      <w:r>
        <w:rPr>
          <w:rFonts w:ascii="Times New Roman"/>
          <w:b w:val="false"/>
          <w:i w:val="false"/>
          <w:color w:val="000000"/>
          <w:sz w:val="28"/>
        </w:rPr>
        <w:t>
      _________________ банк шотына енгізілді</w:t>
      </w:r>
    </w:p>
    <w:p>
      <w:pPr>
        <w:spacing w:after="0"/>
        <w:ind w:left="0"/>
        <w:jc w:val="both"/>
      </w:pPr>
      <w:r>
        <w:rPr>
          <w:rFonts w:ascii="Times New Roman"/>
          <w:b w:val="false"/>
          <w:i w:val="false"/>
          <w:color w:val="000000"/>
          <w:sz w:val="28"/>
        </w:rPr>
        <w:t>
      Алу тәсілі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 xml:space="preserve">есепке алу, сақтау, беру және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толтырылған күні</w:t>
            </w:r>
          </w:p>
        </w:tc>
      </w:tr>
    </w:tbl>
    <w:bookmarkStart w:name="z98" w:id="84"/>
    <w:p>
      <w:pPr>
        <w:spacing w:after="0"/>
        <w:ind w:left="0"/>
        <w:jc w:val="left"/>
      </w:pPr>
      <w:r>
        <w:rPr>
          <w:rFonts w:ascii="Times New Roman"/>
          <w:b/>
          <w:i w:val="false"/>
          <w:color w:val="000000"/>
        </w:rPr>
        <w:t xml:space="preserve"> Импорттаушының Қазақстан Республикасына алкоголь өнімін импорттау кезінде есепке алу-бақылау маркаларын нысаналы пайдалану туралы есебі </w:t>
      </w:r>
    </w:p>
    <w:bookmarkEnd w:id="8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(алкоголь өнімін әкелуді (импортын) жүзеге асыратын импорттаушының атауы, БСН және орналасқан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169"/>
        <w:gridCol w:w="1170"/>
        <w:gridCol w:w="471"/>
        <w:gridCol w:w="1039"/>
        <w:gridCol w:w="471"/>
        <w:gridCol w:w="996"/>
        <w:gridCol w:w="688"/>
        <w:gridCol w:w="1086"/>
        <w:gridCol w:w="1090"/>
        <w:gridCol w:w="1207"/>
        <w:gridCol w:w="837"/>
      </w:tblGrid>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алуға өтініш нөмірі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алуға өтініш күні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 туралы жүкқұжаттың нөмірі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 алу туралы жүкқұжаттың күні</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маркаларына алкоголь өнімінің атауы</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маркалары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таңбалау үшін есепке алу-бақылау маркалары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органына бүлінген және (немесе) пайдаланылмаған есепке алу-бақылау маркалары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растаған тауарлар әкелу және жанама салықтар төлеу туралы өтініш немесе тауарларға арналған декларация</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және нөмірлер диапазоны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__________________________ дана есепке алу-бақылау маркалары берілген,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___________ дана таңбалау үшін пайдаланылды; </w:t>
      </w:r>
    </w:p>
    <w:p>
      <w:pPr>
        <w:spacing w:after="0"/>
        <w:ind w:left="0"/>
        <w:jc w:val="both"/>
      </w:pPr>
      <w:r>
        <w:rPr>
          <w:rFonts w:ascii="Times New Roman"/>
          <w:b w:val="false"/>
          <w:i w:val="false"/>
          <w:color w:val="000000"/>
          <w:sz w:val="28"/>
        </w:rPr>
        <w:t xml:space="preserve">
      ___________ дана қайтарылды. </w:t>
      </w:r>
    </w:p>
    <w:p>
      <w:pPr>
        <w:spacing w:after="0"/>
        <w:ind w:left="0"/>
        <w:jc w:val="both"/>
      </w:pPr>
      <w:r>
        <w:rPr>
          <w:rFonts w:ascii="Times New Roman"/>
          <w:b w:val="false"/>
          <w:i w:val="false"/>
          <w:color w:val="000000"/>
          <w:sz w:val="28"/>
        </w:rPr>
        <w:t>
      Ілеспе жүкқұжаттарды ресімдеген күні және нөмірі 20___ жылғы "___" ______ № ____</w:t>
      </w:r>
    </w:p>
    <w:p>
      <w:pPr>
        <w:spacing w:after="0"/>
        <w:ind w:left="0"/>
        <w:jc w:val="both"/>
      </w:pPr>
      <w:r>
        <w:rPr>
          <w:rFonts w:ascii="Times New Roman"/>
          <w:b w:val="false"/>
          <w:i w:val="false"/>
          <w:color w:val="000000"/>
          <w:sz w:val="28"/>
        </w:rPr>
        <w:t>
      Есепке қосымша ____________________ парақта.</w:t>
      </w:r>
    </w:p>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*Нөмірлер диапазоны - бірінші және соңғы нөмірлерімен дәйектілікпен ұсынылған бір </w:t>
      </w:r>
    </w:p>
    <w:p>
      <w:pPr>
        <w:spacing w:after="0"/>
        <w:ind w:left="0"/>
        <w:jc w:val="both"/>
      </w:pPr>
      <w:r>
        <w:rPr>
          <w:rFonts w:ascii="Times New Roman"/>
          <w:b w:val="false"/>
          <w:i w:val="false"/>
          <w:color w:val="000000"/>
          <w:sz w:val="28"/>
        </w:rPr>
        <w:t xml:space="preserve">
      сериядағы есепке алу-бақылау маркаларының дәйекті нөмірлерінің жиынтығы. </w:t>
      </w:r>
    </w:p>
    <w:p>
      <w:pPr>
        <w:spacing w:after="0"/>
        <w:ind w:left="0"/>
        <w:jc w:val="both"/>
      </w:pPr>
      <w:r>
        <w:rPr>
          <w:rFonts w:ascii="Times New Roman"/>
          <w:b w:val="false"/>
          <w:i w:val="false"/>
          <w:color w:val="000000"/>
          <w:sz w:val="28"/>
        </w:rPr>
        <w:t xml:space="preserve">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5"/>
    <w:p>
      <w:pPr>
        <w:spacing w:after="0"/>
        <w:ind w:left="0"/>
        <w:jc w:val="left"/>
      </w:pPr>
      <w:r>
        <w:rPr>
          <w:rFonts w:ascii="Times New Roman"/>
          <w:b/>
          <w:i w:val="false"/>
          <w:color w:val="000000"/>
        </w:rPr>
        <w:t xml:space="preserve"> Импорттаушылардың Қазақстан Республикасына алкоголь өнімін импорттау кезінде есепке алу-бақылау маркаларын нысаналы пайдалану туралы есебін тіркеуді есепке алу журналы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2012"/>
        <w:gridCol w:w="1470"/>
        <w:gridCol w:w="1470"/>
        <w:gridCol w:w="1470"/>
        <w:gridCol w:w="1470"/>
        <w:gridCol w:w="1470"/>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бизнес-сәйкестендіру нөмірі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күні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басшысының Т.А.Ә. </w:t>
            </w:r>
            <w:r>
              <w:br/>
            </w:r>
            <w:r>
              <w:rPr>
                <w:rFonts w:ascii="Times New Roman"/>
                <w:b w:val="false"/>
                <w:i w:val="false"/>
                <w:color w:val="000000"/>
                <w:sz w:val="20"/>
              </w:rPr>
              <w:t>(ол болған кезде))</w:t>
            </w:r>
          </w:p>
        </w:tc>
      </w:tr>
    </w:tbl>
    <w:bookmarkStart w:name="z102" w:id="86"/>
    <w:p>
      <w:pPr>
        <w:spacing w:after="0"/>
        <w:ind w:left="0"/>
        <w:jc w:val="left"/>
      </w:pPr>
      <w:r>
        <w:rPr>
          <w:rFonts w:ascii="Times New Roman"/>
          <w:b/>
          <w:i w:val="false"/>
          <w:color w:val="000000"/>
        </w:rPr>
        <w:t xml:space="preserve"> Акциздік маркаларды алуға өтініш  №__________күні</w:t>
      </w:r>
    </w:p>
    <w:bookmarkEnd w:id="8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(алушының атауы, ЖСН/БСН, мекенжайы) </w:t>
      </w:r>
    </w:p>
    <w:p>
      <w:pPr>
        <w:spacing w:after="0"/>
        <w:ind w:left="0"/>
        <w:jc w:val="both"/>
      </w:pPr>
      <w:r>
        <w:rPr>
          <w:rFonts w:ascii="Times New Roman"/>
          <w:b w:val="false"/>
          <w:i w:val="false"/>
          <w:color w:val="000000"/>
          <w:sz w:val="28"/>
        </w:rPr>
        <w:t xml:space="preserve">
      _______________________________________________ дана мөлшерінде </w:t>
      </w:r>
    </w:p>
    <w:p>
      <w:pPr>
        <w:spacing w:after="0"/>
        <w:ind w:left="0"/>
        <w:jc w:val="both"/>
      </w:pP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
      акциздік маркаларды беруді сұрайды.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Акциздік маркаларды сатып алуға ақшалай қаражат __________________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сомасында 20___ жылғы "____" ____________ № _____ төлем құжатымен ___________ </w:t>
      </w:r>
    </w:p>
    <w:p>
      <w:pPr>
        <w:spacing w:after="0"/>
        <w:ind w:left="0"/>
        <w:jc w:val="both"/>
      </w:pPr>
      <w:r>
        <w:rPr>
          <w:rFonts w:ascii="Times New Roman"/>
          <w:b w:val="false"/>
          <w:i w:val="false"/>
          <w:color w:val="000000"/>
          <w:sz w:val="28"/>
        </w:rPr>
        <w:t xml:space="preserve">
      банк шотына енгізілді акциз ________________________________________ сомасында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20 ___ жылғы "____" _______________төлем құжатымен ____________ банк шотына төленді</w:t>
      </w:r>
    </w:p>
    <w:p>
      <w:pPr>
        <w:spacing w:after="0"/>
        <w:ind w:left="0"/>
        <w:jc w:val="both"/>
      </w:pPr>
      <w:r>
        <w:rPr>
          <w:rFonts w:ascii="Times New Roman"/>
          <w:b w:val="false"/>
          <w:i w:val="false"/>
          <w:color w:val="000000"/>
          <w:sz w:val="28"/>
        </w:rPr>
        <w:t>
      Алу тәсілі (жеткізу/өзі тасымалдау)</w:t>
      </w:r>
    </w:p>
    <w:p>
      <w:pPr>
        <w:spacing w:after="0"/>
        <w:ind w:left="0"/>
        <w:jc w:val="both"/>
      </w:pPr>
      <w:r>
        <w:rPr>
          <w:rFonts w:ascii="Times New Roman"/>
          <w:b w:val="false"/>
          <w:i w:val="false"/>
          <w:color w:val="000000"/>
          <w:sz w:val="28"/>
        </w:rPr>
        <w:t>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қағидаларымен таныстым.</w:t>
      </w:r>
    </w:p>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7"/>
    <w:p>
      <w:pPr>
        <w:spacing w:after="0"/>
        <w:ind w:left="0"/>
        <w:jc w:val="left"/>
      </w:pPr>
      <w:r>
        <w:rPr>
          <w:rFonts w:ascii="Times New Roman"/>
          <w:b/>
          <w:i w:val="false"/>
          <w:color w:val="000000"/>
        </w:rPr>
        <w:t xml:space="preserve"> Есепке алу-бақылау маркаларын немесе акциздік маркаларды қабылдап алу-беру актісі  20___ жылғы "____" ___________</w:t>
      </w:r>
    </w:p>
    <w:bookmarkEnd w:id="87"/>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мекенжайы, БСН)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Т.А.Ә. (ол болған кезде)) </w:t>
      </w:r>
    </w:p>
    <w:p>
      <w:pPr>
        <w:spacing w:after="0"/>
        <w:ind w:left="0"/>
        <w:jc w:val="both"/>
      </w:pPr>
      <w:r>
        <w:rPr>
          <w:rFonts w:ascii="Times New Roman"/>
          <w:b w:val="false"/>
          <w:i w:val="false"/>
          <w:color w:val="000000"/>
          <w:sz w:val="28"/>
        </w:rPr>
        <w:t xml:space="preserve">
      құрамындағы Комиссия тұлғасында қабылдайды, ал есепке алу-бақылау маркаларын </w:t>
      </w:r>
    </w:p>
    <w:p>
      <w:pPr>
        <w:spacing w:after="0"/>
        <w:ind w:left="0"/>
        <w:jc w:val="both"/>
      </w:pPr>
      <w:r>
        <w:rPr>
          <w:rFonts w:ascii="Times New Roman"/>
          <w:b w:val="false"/>
          <w:i w:val="false"/>
          <w:color w:val="000000"/>
          <w:sz w:val="28"/>
        </w:rPr>
        <w:t xml:space="preserve">
      немесе акциздік маркаларды алушы </w:t>
      </w:r>
    </w:p>
    <w:p>
      <w:pPr>
        <w:spacing w:after="0"/>
        <w:ind w:left="0"/>
        <w:jc w:val="both"/>
      </w:pPr>
      <w:r>
        <w:rPr>
          <w:rFonts w:ascii="Times New Roman"/>
          <w:b w:val="false"/>
          <w:i w:val="false"/>
          <w:color w:val="000000"/>
          <w:sz w:val="28"/>
        </w:rPr>
        <w:t xml:space="preserve">
      ________________________________________________________ тұлғасында </w:t>
      </w:r>
    </w:p>
    <w:p>
      <w:pPr>
        <w:spacing w:after="0"/>
        <w:ind w:left="0"/>
        <w:jc w:val="both"/>
      </w:pPr>
      <w:r>
        <w:rPr>
          <w:rFonts w:ascii="Times New Roman"/>
          <w:b w:val="false"/>
          <w:i w:val="false"/>
          <w:color w:val="000000"/>
          <w:sz w:val="28"/>
        </w:rPr>
        <w:t xml:space="preserve">
                  (алушының атауы, ЖСН/БСН,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(алушының, не уәкілетті адамның Т.А.Ә. (ол болған кезде)) </w:t>
      </w:r>
    </w:p>
    <w:p>
      <w:pPr>
        <w:spacing w:after="0"/>
        <w:ind w:left="0"/>
        <w:jc w:val="both"/>
      </w:pPr>
      <w:r>
        <w:rPr>
          <w:rFonts w:ascii="Times New Roman"/>
          <w:b w:val="false"/>
          <w:i w:val="false"/>
          <w:color w:val="000000"/>
          <w:sz w:val="28"/>
        </w:rPr>
        <w:t>
      ЕБМ немесе АМ өткізеді: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3407"/>
        <w:gridCol w:w="1278"/>
        <w:gridCol w:w="3502"/>
        <w:gridCol w:w="1000"/>
        <w:gridCol w:w="1557"/>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немесе АМ алынған күн</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ЕБМ-ң түрлері, сериясы, нөмірлері және АМ-ң түрлері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немесе АМ саны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немесе АМ алу кезеңінде әрекет еткен, акциз мөлшерлемесі, теңге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Акциздің сомасы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 немесе АМ қайтару себебі</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(ол болған кезде) – тегі, аты, әкесінің аты (ол болған кезде);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АМ – акциздік маркасы.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есепке </w:t>
            </w:r>
            <w:r>
              <w:br/>
            </w:r>
            <w:r>
              <w:rPr>
                <w:rFonts w:ascii="Times New Roman"/>
                <w:b w:val="false"/>
                <w:i w:val="false"/>
                <w:color w:val="000000"/>
                <w:sz w:val="20"/>
              </w:rPr>
              <w:t xml:space="preserve">алу, сақтау, беру және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8"/>
    <w:p>
      <w:pPr>
        <w:spacing w:after="0"/>
        <w:ind w:left="0"/>
        <w:jc w:val="left"/>
      </w:pPr>
      <w:r>
        <w:rPr>
          <w:rFonts w:ascii="Times New Roman"/>
          <w:b/>
          <w:i w:val="false"/>
          <w:color w:val="000000"/>
        </w:rPr>
        <w:t xml:space="preserve"> Есепке алу-бақылау маркаларын немесе акциздік маркаларды есептен шығару және жою туралы акті</w:t>
      </w:r>
    </w:p>
    <w:bookmarkEnd w:id="88"/>
    <w:p>
      <w:pPr>
        <w:spacing w:after="0"/>
        <w:ind w:left="0"/>
        <w:jc w:val="both"/>
      </w:pPr>
      <w:r>
        <w:rPr>
          <w:rFonts w:ascii="Times New Roman"/>
          <w:b w:val="false"/>
          <w:i w:val="false"/>
          <w:color w:val="000000"/>
          <w:sz w:val="28"/>
        </w:rPr>
        <w:t xml:space="preserve">
      2017 жылғы 28 желтоқсандағы "Салық және бюджетке төленетін басқа да міндетті төлемдер туралы" Қазақстан Республикасы Кодексінің (Салық кодексі) 469-бабы </w:t>
      </w:r>
      <w:r>
        <w:rPr>
          <w:rFonts w:ascii="Times New Roman"/>
          <w:b w:val="false"/>
          <w:i w:val="false"/>
          <w:color w:val="000000"/>
          <w:sz w:val="28"/>
        </w:rPr>
        <w:t>2-тармағынының</w:t>
      </w:r>
      <w:r>
        <w:rPr>
          <w:rFonts w:ascii="Times New Roman"/>
          <w:b w:val="false"/>
          <w:i w:val="false"/>
          <w:color w:val="000000"/>
          <w:sz w:val="28"/>
        </w:rPr>
        <w:t xml:space="preserve"> 2) тармақшасына сәйкес, біз,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құрамдағы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данада есепке алу-бақылау маркаларын немесе акциздік маркаларды есептен шығаруды </w:t>
      </w:r>
    </w:p>
    <w:p>
      <w:pPr>
        <w:spacing w:after="0"/>
        <w:ind w:left="0"/>
        <w:jc w:val="both"/>
      </w:pPr>
      <w:r>
        <w:rPr>
          <w:rFonts w:ascii="Times New Roman"/>
          <w:b w:val="false"/>
          <w:i w:val="false"/>
          <w:color w:val="000000"/>
          <w:sz w:val="28"/>
        </w:rPr>
        <w:t xml:space="preserve">
      және өртеу немесе ұсақтау жолымен жоюды жүргіздік, оның ішінде: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(есепке алу-бақылау маркаларының түрлері, сериялары және нөмірлерінің </w:t>
      </w:r>
    </w:p>
    <w:p>
      <w:pPr>
        <w:spacing w:after="0"/>
        <w:ind w:left="0"/>
        <w:jc w:val="both"/>
      </w:pPr>
      <w:r>
        <w:rPr>
          <w:rFonts w:ascii="Times New Roman"/>
          <w:b w:val="false"/>
          <w:i w:val="false"/>
          <w:color w:val="000000"/>
          <w:sz w:val="28"/>
        </w:rPr>
        <w:t xml:space="preserve">
      диапазондары, акциздік маркалардың түрлері) </w:t>
      </w:r>
    </w:p>
    <w:p>
      <w:pPr>
        <w:spacing w:after="0"/>
        <w:ind w:left="0"/>
        <w:jc w:val="both"/>
      </w:pPr>
      <w:r>
        <w:rPr>
          <w:rFonts w:ascii="Times New Roman"/>
          <w:b w:val="false"/>
          <w:i w:val="false"/>
          <w:color w:val="000000"/>
          <w:sz w:val="28"/>
        </w:rPr>
        <w:t xml:space="preserve">
      Мына құрамдағы Комиссия: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(комиссия мүшелерінің және алушының Т.А.Ә. (ол болған кезде), лауазымы және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w:t>
            </w:r>
            <w:r>
              <w:br/>
            </w:r>
            <w:r>
              <w:rPr>
                <w:rFonts w:ascii="Times New Roman"/>
                <w:b w:val="false"/>
                <w:i w:val="false"/>
                <w:color w:val="000000"/>
                <w:sz w:val="20"/>
              </w:rPr>
              <w:t xml:space="preserve">бақылау маркаларын алу, </w:t>
            </w:r>
            <w:r>
              <w:br/>
            </w:r>
            <w:r>
              <w:rPr>
                <w:rFonts w:ascii="Times New Roman"/>
                <w:b w:val="false"/>
                <w:i w:val="false"/>
                <w:color w:val="000000"/>
                <w:sz w:val="20"/>
              </w:rPr>
              <w:t>есепке алу, сақтау, беру</w:t>
            </w:r>
            <w:r>
              <w:br/>
            </w:r>
            <w:r>
              <w:rPr>
                <w:rFonts w:ascii="Times New Roman"/>
                <w:b w:val="false"/>
                <w:i w:val="false"/>
                <w:color w:val="000000"/>
                <w:sz w:val="20"/>
              </w:rPr>
              <w:t xml:space="preserve">және импорттаушылардың </w:t>
            </w:r>
            <w:r>
              <w:br/>
            </w:r>
            <w:r>
              <w:rPr>
                <w:rFonts w:ascii="Times New Roman"/>
                <w:b w:val="false"/>
                <w:i w:val="false"/>
                <w:color w:val="000000"/>
                <w:sz w:val="20"/>
              </w:rPr>
              <w:t xml:space="preserve">Қазақстан Республикасына </w:t>
            </w:r>
            <w:r>
              <w:br/>
            </w:r>
            <w:r>
              <w:rPr>
                <w:rFonts w:ascii="Times New Roman"/>
                <w:b w:val="false"/>
                <w:i w:val="false"/>
                <w:color w:val="000000"/>
                <w:sz w:val="20"/>
              </w:rPr>
              <w:t xml:space="preserve">алкоголь өнімін импорттау </w:t>
            </w:r>
            <w:r>
              <w:br/>
            </w:r>
            <w:r>
              <w:rPr>
                <w:rFonts w:ascii="Times New Roman"/>
                <w:b w:val="false"/>
                <w:i w:val="false"/>
                <w:color w:val="000000"/>
                <w:sz w:val="20"/>
              </w:rPr>
              <w:t xml:space="preserve">кезінде есепке алу-бақылау </w:t>
            </w:r>
            <w:r>
              <w:br/>
            </w:r>
            <w:r>
              <w:rPr>
                <w:rFonts w:ascii="Times New Roman"/>
                <w:b w:val="false"/>
                <w:i w:val="false"/>
                <w:color w:val="000000"/>
                <w:sz w:val="20"/>
              </w:rPr>
              <w:t xml:space="preserve">маркаларын нысаналы </w:t>
            </w:r>
            <w:r>
              <w:br/>
            </w:r>
            <w:r>
              <w:rPr>
                <w:rFonts w:ascii="Times New Roman"/>
                <w:b w:val="false"/>
                <w:i w:val="false"/>
                <w:color w:val="000000"/>
                <w:sz w:val="20"/>
              </w:rPr>
              <w:t xml:space="preserve">пайдалану туралы </w:t>
            </w:r>
            <w:r>
              <w:br/>
            </w:r>
            <w:r>
              <w:rPr>
                <w:rFonts w:ascii="Times New Roman"/>
                <w:b w:val="false"/>
                <w:i w:val="false"/>
                <w:color w:val="000000"/>
                <w:sz w:val="20"/>
              </w:rPr>
              <w:t xml:space="preserve">міндеттемесін, есебін ұсыну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_______________ ай есепті кезеңінде </w:t>
      </w:r>
    </w:p>
    <w:bookmarkStart w:name="z108" w:id="89"/>
    <w:p>
      <w:pPr>
        <w:spacing w:after="0"/>
        <w:ind w:left="0"/>
        <w:jc w:val="left"/>
      </w:pPr>
      <w:r>
        <w:rPr>
          <w:rFonts w:ascii="Times New Roman"/>
          <w:b/>
          <w:i w:val="false"/>
          <w:color w:val="000000"/>
        </w:rPr>
        <w:t xml:space="preserve"> Алынған есепке алу-бақылау маркаларын немесе акциздік маркаларды пайдалану туралы есеп</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дана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891"/>
        <w:gridCol w:w="1422"/>
        <w:gridCol w:w="1422"/>
        <w:gridCol w:w="1422"/>
        <w:gridCol w:w="2060"/>
        <w:gridCol w:w="1582"/>
        <w:gridCol w:w="893"/>
      </w:tblGrid>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r>
              <w:br/>
            </w:r>
            <w:r>
              <w:rPr>
                <w:rFonts w:ascii="Times New Roman"/>
                <w:b w:val="false"/>
                <w:i w:val="false"/>
                <w:color w:val="000000"/>
                <w:sz w:val="20"/>
              </w:rPr>
              <w:t>
ның атауы не Т.А.Ә. (ол болған кезде), ЖСН/</w:t>
            </w:r>
            <w:r>
              <w:br/>
            </w:r>
            <w:r>
              <w:rPr>
                <w:rFonts w:ascii="Times New Roman"/>
                <w:b w:val="false"/>
                <w:i w:val="false"/>
                <w:color w:val="000000"/>
                <w:sz w:val="20"/>
              </w:rPr>
              <w:t>
БСН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 на қалғаны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марка лар алынды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маркалар пайдаланыл 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 немесе акциздік марка лар бүлінді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немесе акциздік маркалар мемлекеттік кірістер органдары на қайтарылды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немесе акциздік марка лар жоғалды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нің соңына қалғаны</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Алушы 20____ жылғы "____" ______ сағат 00:00-де қол қойды және жіберді </w:t>
      </w:r>
    </w:p>
    <w:p>
      <w:pPr>
        <w:spacing w:after="0"/>
        <w:ind w:left="0"/>
        <w:jc w:val="both"/>
      </w:pPr>
      <w:r>
        <w:rPr>
          <w:rFonts w:ascii="Times New Roman"/>
          <w:b w:val="false"/>
          <w:i w:val="false"/>
          <w:color w:val="000000"/>
          <w:sz w:val="28"/>
        </w:rPr>
        <w:t xml:space="preserve">
      ЭЦҚ-дан деректер </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xml:space="preserve">
      Ескертпе: аббревиатураларды ашып жазу: </w:t>
      </w:r>
    </w:p>
    <w:p>
      <w:pPr>
        <w:spacing w:after="0"/>
        <w:ind w:left="0"/>
        <w:jc w:val="both"/>
      </w:pPr>
      <w:r>
        <w:rPr>
          <w:rFonts w:ascii="Times New Roman"/>
          <w:b w:val="false"/>
          <w:i w:val="false"/>
          <w:color w:val="000000"/>
          <w:sz w:val="28"/>
        </w:rPr>
        <w:t xml:space="preserve">
      Т.А.Ә.– тегі, аты, әкесінің аты (ол болған кезде);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xml:space="preserve">
      БСН – Бизнес-сәйкестендіру нөмірі; </w:t>
      </w:r>
    </w:p>
    <w:p>
      <w:pPr>
        <w:spacing w:after="0"/>
        <w:ind w:left="0"/>
        <w:jc w:val="both"/>
      </w:pPr>
      <w:r>
        <w:rPr>
          <w:rFonts w:ascii="Times New Roman"/>
          <w:b w:val="false"/>
          <w:i w:val="false"/>
          <w:color w:val="000000"/>
          <w:sz w:val="28"/>
        </w:rPr>
        <w:t xml:space="preserve">
      ЕБМ – есепке алу-бақылау маркасы; </w:t>
      </w:r>
    </w:p>
    <w:p>
      <w:pPr>
        <w:spacing w:after="0"/>
        <w:ind w:left="0"/>
        <w:jc w:val="both"/>
      </w:pPr>
      <w:r>
        <w:rPr>
          <w:rFonts w:ascii="Times New Roman"/>
          <w:b w:val="false"/>
          <w:i w:val="false"/>
          <w:color w:val="000000"/>
          <w:sz w:val="28"/>
        </w:rPr>
        <w:t xml:space="preserve">
      АМ – акциздік маркалар; </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