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294d" w14:textId="2fa2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"Энергиямен жабдықтау мақсатында электр энергиясын сатып алу қызметіне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5 маусымдағы № 47 бұйрығы. Қазақстан Республикасының Әділет министрлігінде 2020 жылғы 9 маусымда № 20843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"Энергиямен жабдықтау мақсатында электр энергиясын сатып алу қызметіне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экономика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2020 жылғы 5 маусымдағы </w:t>
            </w:r>
            <w:r>
              <w:br/>
            </w:r>
            <w:r>
              <w:rPr>
                <w:rFonts w:ascii="Times New Roman"/>
                <w:b w:val="false"/>
                <w:i w:val="false"/>
                <w:color w:val="000000"/>
                <w:sz w:val="20"/>
              </w:rPr>
              <w:t xml:space="preserve">№ 47 бұйрығымен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қызметіне лицензия беру" мемлекеттік қызметін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"Энергиямен жабдықтау мақсатында электр энергиясын сатып алу қызметіне лицензия беру"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"Энергиямен жабдықтау мақсатында электр энергиясын сатып алу қызметіне лицензия беру" мемлекеттік қызметін (бұдан әрі – мемлекеттік көрсетілетін қызмет) көрсету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көрсетілетін қызметті осы Қағидаларға сәйкес Қазақстан Республикасының Ұлттық экономика министрлігі Табиғи монополияларды реттеу комитетінің аумақтық органдары (бұдан әрі – көрсетілетін қызметті беруші) жеке және заңды тұлғаларға (бұдан әрі – көрсетілетін қызметті алушы) көрсетеді.</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мен терминдер пайдаланылады:</w:t>
      </w:r>
    </w:p>
    <w:bookmarkEnd w:id="13"/>
    <w:bookmarkStart w:name="z58" w:id="14"/>
    <w:p>
      <w:pPr>
        <w:spacing w:after="0"/>
        <w:ind w:left="0"/>
        <w:jc w:val="both"/>
      </w:pPr>
      <w:r>
        <w:rPr>
          <w:rFonts w:ascii="Times New Roman"/>
          <w:b w:val="false"/>
          <w:i w:val="false"/>
          <w:color w:val="000000"/>
          <w:sz w:val="28"/>
        </w:rPr>
        <w:t>
      1)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қосымшаны беру кезінде, сол сияқты оның жарамдылығы уақытының бүкіл кезеңінде талап етілетін сандық және сапалық нормативтер мен көрсеткіштер жиынтығы;</w:t>
      </w:r>
    </w:p>
    <w:bookmarkEnd w:id="14"/>
    <w:bookmarkStart w:name="z59" w:id="15"/>
    <w:p>
      <w:pPr>
        <w:spacing w:after="0"/>
        <w:ind w:left="0"/>
        <w:jc w:val="both"/>
      </w:pPr>
      <w:r>
        <w:rPr>
          <w:rFonts w:ascii="Times New Roman"/>
          <w:b w:val="false"/>
          <w:i w:val="false"/>
          <w:color w:val="000000"/>
          <w:sz w:val="28"/>
        </w:rPr>
        <w:t>
      2)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5"/>
    <w:bookmarkStart w:name="z60" w:id="16"/>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6"/>
    <w:bookmarkStart w:name="z61" w:id="17"/>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62" w:id="18"/>
    <w:p>
      <w:pPr>
        <w:spacing w:after="0"/>
        <w:ind w:left="0"/>
        <w:jc w:val="both"/>
      </w:pPr>
      <w:r>
        <w:rPr>
          <w:rFonts w:ascii="Times New Roman"/>
          <w:b w:val="false"/>
          <w:i w:val="false"/>
          <w:color w:val="000000"/>
          <w:sz w:val="28"/>
        </w:rPr>
        <w:t>
      5)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18"/>
    <w:bookmarkStart w:name="z63" w:id="19"/>
    <w:p>
      <w:pPr>
        <w:spacing w:after="0"/>
        <w:ind w:left="0"/>
        <w:jc w:val="both"/>
      </w:pPr>
      <w:r>
        <w:rPr>
          <w:rFonts w:ascii="Times New Roman"/>
          <w:b w:val="false"/>
          <w:i w:val="false"/>
          <w:color w:val="000000"/>
          <w:sz w:val="28"/>
        </w:rPr>
        <w:t>
      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9"/>
    <w:bookmarkStart w:name="z64" w:id="20"/>
    <w:p>
      <w:pPr>
        <w:spacing w:after="0"/>
        <w:ind w:left="0"/>
        <w:jc w:val="both"/>
      </w:pPr>
      <w:r>
        <w:rPr>
          <w:rFonts w:ascii="Times New Roman"/>
          <w:b w:val="false"/>
          <w:i w:val="false"/>
          <w:color w:val="000000"/>
          <w:sz w:val="28"/>
        </w:rPr>
        <w:t>
      7) мемлекеттік қызметтер көрсету мониторингінің ақпараттық жүйесі – мемлекеттік, оның ішінде "Азаматтарға арналған үкімет" мемлекеттік корпорациясы арқылы көрсетілетін қызметтерді көрсету процесін автоматтандыруға және мониторингтеуге арналған ақпараттық жүйе;</w:t>
      </w:r>
    </w:p>
    <w:bookmarkEnd w:id="20"/>
    <w:bookmarkStart w:name="z65" w:id="21"/>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21"/>
    <w:bookmarkStart w:name="z66" w:id="22"/>
    <w:p>
      <w:pPr>
        <w:spacing w:after="0"/>
        <w:ind w:left="0"/>
        <w:jc w:val="both"/>
      </w:pPr>
      <w:r>
        <w:rPr>
          <w:rFonts w:ascii="Times New Roman"/>
          <w:b w:val="false"/>
          <w:i w:val="false"/>
          <w:color w:val="000000"/>
          <w:sz w:val="28"/>
        </w:rPr>
        <w:t>
      9) уәкілетті орган – табиғи монополиялар салаларында басшылықты жүзеге асыратын мемлекеттік орган.</w:t>
      </w:r>
    </w:p>
    <w:bookmarkEnd w:id="22"/>
    <w:bookmarkStart w:name="z67" w:id="23"/>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3"/>
    <w:bookmarkStart w:name="z68" w:id="24"/>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25"/>
    <w:p>
      <w:pPr>
        <w:spacing w:after="0"/>
        <w:ind w:left="0"/>
        <w:jc w:val="left"/>
      </w:pPr>
      <w:r>
        <w:rPr>
          <w:rFonts w:ascii="Times New Roman"/>
          <w:b/>
          <w:i w:val="false"/>
          <w:color w:val="000000"/>
        </w:rPr>
        <w:t xml:space="preserve"> 2-тарау. Мемлекеттік қызметті көрсету тәртібі</w:t>
      </w:r>
    </w:p>
    <w:bookmarkEnd w:id="25"/>
    <w:bookmarkStart w:name="z17" w:id="26"/>
    <w:p>
      <w:pPr>
        <w:spacing w:after="0"/>
        <w:ind w:left="0"/>
        <w:jc w:val="both"/>
      </w:pPr>
      <w:r>
        <w:rPr>
          <w:rFonts w:ascii="Times New Roman"/>
          <w:b w:val="false"/>
          <w:i w:val="false"/>
          <w:color w:val="000000"/>
          <w:sz w:val="28"/>
        </w:rPr>
        <w:t xml:space="preserve">
      4. Көрсетілетін қызметті алушы лицензияны алу немесе қайта ресімдеу үшін көрсетілетін қызметті берушіге "электрондық үкіметтің" веб-порталы арқылы жүгінеді www.egov.kz (бұдан әрі – портал)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"Энергиямен жабдықтау мақсатында электр энергиясын сатып алу қызметіне лицензия беру" мемлекеттік қызмет көрсетуге қойылатын негізгі талаптар тізбесінің 8-тармағына сәйкес құжаттарды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15.01.2025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Премьер-Министрінің орынбасары - Ұлттық экономика министрінің 15.01.2025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xml:space="preserve">
      6. Көрсетілетін қызметті алушы өтінішпен жүгінген кезде құжаттар түскен күні көрсетілетін қызметті беруші оларды қабылдауды және тіркеуді жүзеге асырады және жауапты құрылымдық бөлімшеге орындауға береді (сағат 18.00-ден кейін түскен жағдайда өтініш келесі жұмыс күні,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тіркеледі, өтініштерді қабылдау және мемлекеттік қызметті көрсету нәтижелерін беру келесі жұмыс күні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7. Энергиямен жабдықтау мақсатында электр энергиясын сатып алу қызметіне лицензия беру кезінде мемлекеттік қызметті көрсетудің жалпы мерзімі ұсынылған құжаттарды тіркеген кезден бастап 10 (он) жұмыс күнінен аспайды.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Ұлттық экономика министрінің 15.01.2025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8. Мыналар:</w:t>
      </w:r>
    </w:p>
    <w:bookmarkEnd w:id="29"/>
    <w:bookmarkStart w:name="z69" w:id="30"/>
    <w:p>
      <w:pPr>
        <w:spacing w:after="0"/>
        <w:ind w:left="0"/>
        <w:jc w:val="both"/>
      </w:pPr>
      <w:r>
        <w:rPr>
          <w:rFonts w:ascii="Times New Roman"/>
          <w:b w:val="false"/>
          <w:i w:val="false"/>
          <w:color w:val="000000"/>
          <w:sz w:val="28"/>
        </w:rPr>
        <w:t>
      1) жеке тұлға-лицензиаттың тегінің, атының, әкесінің атының (болған жағдайда) өзгеруі;</w:t>
      </w:r>
    </w:p>
    <w:bookmarkEnd w:id="30"/>
    <w:bookmarkStart w:name="z70" w:id="31"/>
    <w:p>
      <w:pPr>
        <w:spacing w:after="0"/>
        <w:ind w:left="0"/>
        <w:jc w:val="both"/>
      </w:pPr>
      <w:r>
        <w:rPr>
          <w:rFonts w:ascii="Times New Roman"/>
          <w:b w:val="false"/>
          <w:i w:val="false"/>
          <w:color w:val="000000"/>
          <w:sz w:val="28"/>
        </w:rPr>
        <w:t>
      2) дара кәсіпкер-лицензиаттың қайта тіркелуі, оның атауының немесе заңды мекенжайының өзгеруі;</w:t>
      </w:r>
    </w:p>
    <w:bookmarkEnd w:id="31"/>
    <w:bookmarkStart w:name="z71" w:id="32"/>
    <w:p>
      <w:pPr>
        <w:spacing w:after="0"/>
        <w:ind w:left="0"/>
        <w:jc w:val="both"/>
      </w:pPr>
      <w:r>
        <w:rPr>
          <w:rFonts w:ascii="Times New Roman"/>
          <w:b w:val="false"/>
          <w:i w:val="false"/>
          <w:color w:val="000000"/>
          <w:sz w:val="28"/>
        </w:rPr>
        <w:t xml:space="preserve">
      3) заңды тұлға-лицензиаттың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ұйымдастырылуы;</w:t>
      </w:r>
    </w:p>
    <w:bookmarkEnd w:id="32"/>
    <w:bookmarkStart w:name="z72" w:id="33"/>
    <w:p>
      <w:pPr>
        <w:spacing w:after="0"/>
        <w:ind w:left="0"/>
        <w:jc w:val="both"/>
      </w:pPr>
      <w:r>
        <w:rPr>
          <w:rFonts w:ascii="Times New Roman"/>
          <w:b w:val="false"/>
          <w:i w:val="false"/>
          <w:color w:val="000000"/>
          <w:sz w:val="28"/>
        </w:rPr>
        <w:t>
      4) заңды тұлға-лицензиаттың атауының және (немесе) орналасқан жерінің өзгеруі (лицензияда мекенжай көрсетілген жағдайда);</w:t>
      </w:r>
    </w:p>
    <w:bookmarkEnd w:id="33"/>
    <w:bookmarkStart w:name="z73" w:id="34"/>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талаптың болуы лицензияны қайта ресімдеу үшін негіз болып табылады.</w:t>
      </w:r>
    </w:p>
    <w:bookmarkEnd w:id="34"/>
    <w:p>
      <w:pPr>
        <w:spacing w:after="0"/>
        <w:ind w:left="0"/>
        <w:jc w:val="both"/>
      </w:pPr>
      <w:r>
        <w:rPr>
          <w:rFonts w:ascii="Times New Roman"/>
          <w:b w:val="false"/>
          <w:i w:val="false"/>
          <w:color w:val="000000"/>
          <w:sz w:val="28"/>
        </w:rPr>
        <w:t xml:space="preserve">
      Осы тармақтың бірінші бөлігінің 2) және 4) тармақшаларының күші дара кәсіпкер-лицензиаттың заңды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35"/>
    <w:p>
      <w:pPr>
        <w:spacing w:after="0"/>
        <w:ind w:left="0"/>
        <w:jc w:val="both"/>
      </w:pPr>
      <w:r>
        <w:rPr>
          <w:rFonts w:ascii="Times New Roman"/>
          <w:b w:val="false"/>
          <w:i w:val="false"/>
          <w:color w:val="000000"/>
          <w:sz w:val="28"/>
        </w:rPr>
        <w:t>
      9. Энергиямен жабдықтау мақсатында электр энергиясын сатып алу қызметіне лицензияны қайта ресімдеу кезінде мемлекеттік қызметті көрсетудің жалпы мерзімі ұсынылған құжаттар тіркелген кезден бастап 3 (үш) жұмыс күнінен аспайды.</w:t>
      </w:r>
    </w:p>
    <w:bookmarkEnd w:id="35"/>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беруші басшысының ЭЦҚ-сымен қол қойылған электрондық нысанда көрсетілетін қызметті алушының порталдағы "жеке кабинетіне" жолданады.</w:t>
      </w:r>
    </w:p>
    <w:bookmarkStart w:name="z23" w:id="36"/>
    <w:p>
      <w:pPr>
        <w:spacing w:after="0"/>
        <w:ind w:left="0"/>
        <w:jc w:val="both"/>
      </w:pPr>
      <w:r>
        <w:rPr>
          <w:rFonts w:ascii="Times New Roman"/>
          <w:b w:val="false"/>
          <w:i w:val="false"/>
          <w:color w:val="000000"/>
          <w:sz w:val="28"/>
        </w:rPr>
        <w:t xml:space="preserve">
      10. Рұқсаттар және хабарламалар туралы заңның 34-бабының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ресімдеген жағдайда көрсетілетін қызметті беруші көрсетілетін қызметті алушының біліктілік талаптарына сәйкестігін тексермейді.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11. Көрсетілетін қызметті беруші лицензияны алуға және қайта ресімдеуге ұсынылған құжаттар мен мәліметтер тіркелген кезден бастап 2 (екі) жұмыс күні ішінде олардың толықтығын тексереді.</w:t>
      </w:r>
    </w:p>
    <w:bookmarkEnd w:id="37"/>
    <w:p>
      <w:pPr>
        <w:spacing w:after="0"/>
        <w:ind w:left="0"/>
        <w:jc w:val="both"/>
      </w:pPr>
      <w:r>
        <w:rPr>
          <w:rFonts w:ascii="Times New Roman"/>
          <w:b w:val="false"/>
          <w:i w:val="false"/>
          <w:color w:val="000000"/>
          <w:sz w:val="28"/>
        </w:rPr>
        <w:t>
      Өтініш беруші құжаттардың толық топтамасын ұсынбаған жағдайда көрсетілетін қызметті беруші өтінішті одан әрі қараудан дәлелді бас тартуды дайындайды және оны өтініш берушіге портал арқылы электрондық құжат нысанында жолдайды.</w:t>
      </w:r>
    </w:p>
    <w:p>
      <w:pPr>
        <w:spacing w:after="0"/>
        <w:ind w:left="0"/>
        <w:jc w:val="both"/>
      </w:pPr>
      <w:r>
        <w:rPr>
          <w:rFonts w:ascii="Times New Roman"/>
          <w:b w:val="false"/>
          <w:i w:val="false"/>
          <w:color w:val="000000"/>
          <w:sz w:val="28"/>
        </w:rPr>
        <w:t>
      Мемлекеттік қызмет көрсетуден бас тарту туралы алдын ала шешім қабылданған жағдайда жауапты құрылымдық бөлімше көрсетілетін қызметті алушының алдын ала шешім бойынша ұстанымын білдіру мүмкіндігі үшін мемлекеттік қызметті көрсетуден бас тарту туралы алдын ала шешімді қоса бере отырып, көрсетілетін қызметті алушыны тыңдаудың өткізілетін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өткізіледі.</w:t>
      </w:r>
    </w:p>
    <w:p>
      <w:pPr>
        <w:spacing w:after="0"/>
        <w:ind w:left="0"/>
        <w:jc w:val="both"/>
      </w:pPr>
      <w:r>
        <w:rPr>
          <w:rFonts w:ascii="Times New Roman"/>
          <w:b w:val="false"/>
          <w:i w:val="false"/>
          <w:color w:val="000000"/>
          <w:sz w:val="28"/>
        </w:rPr>
        <w:t xml:space="preserve">
      Мемлекеттік қызметтерді көрсету тәртібі, сондай-ақ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ақпаратты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және өтініштерді қабылдауды және мемлекеттік қызмет көрсету нәтижелерін беруді жүзеге асыратын "электрондық үкіметтің" ақпараттық-коммуникациялық инфрақұрылымы операторына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18.11.2022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38"/>
    <w:p>
      <w:pPr>
        <w:spacing w:after="0"/>
        <w:ind w:left="0"/>
        <w:jc w:val="both"/>
      </w:pPr>
      <w:r>
        <w:rPr>
          <w:rFonts w:ascii="Times New Roman"/>
          <w:b w:val="false"/>
          <w:i w:val="false"/>
          <w:color w:val="000000"/>
          <w:sz w:val="28"/>
        </w:rPr>
        <w:t>
      11-1. Электр энергетикасы саласындағы уәкілетті орган ведомствосының аумақтық бөлімшесінің көрсетілетін қызметті алушының кернеудің кемінде төрт сыныбының электр желілерінің (кәбілдік немесе әуе электр беру желілерінің) болуы туралы талаптарға сәйкестігі тұрғысынан келісімін алу үшін (220, 110, 35, 20, 10, 6, 0,4 киловольт) ұлттық электр желісімен тікелей технологиялық байланысы бар көрсетілетін қызметті берушінің жауапты орындаушысы көрсетілетін қызметті алушының лицензия алуға арналған құжаттары тіркелген күннен бастап екі жұмыс күні ішінде Электр энергетикасы саласындағы уәкілетті орган ведомствосының аумақтық бөлімшесіне "Энергиямен жабдықтау мақсатында электр энергиясын сатып алу қызметіне лицензия беру" мемлекеттік қызмет көрсетуге қойылатын негізгі талаптар тізбесінің 8-тармағының 5) және 6) тармақшаларында көзделген сұрау салу мен құжаттарды жібереді.</w:t>
      </w:r>
    </w:p>
    <w:bookmarkEnd w:id="38"/>
    <w:p>
      <w:pPr>
        <w:spacing w:after="0"/>
        <w:ind w:left="0"/>
        <w:jc w:val="both"/>
      </w:pPr>
      <w:r>
        <w:rPr>
          <w:rFonts w:ascii="Times New Roman"/>
          <w:b w:val="false"/>
          <w:i w:val="false"/>
          <w:color w:val="000000"/>
          <w:sz w:val="28"/>
        </w:rPr>
        <w:t xml:space="preserve">
      Рұқсат беру органының сұрау салуы негізінде электр энергетикасы саласындағы уәкілетті орган ведомствосының аумақтық бөлімшесі "Рұқсаттар және хабарламалар туралы"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берушіге өтініш берушінің біліктілік немесе рұқсат беру талаптарына сәйкестігі немесе сәйкестігі туралы қорытынды ұсына отырып, көрсетілетін қызметті алушыға бару және (немесе) шақыру тәртібімен рұқсат беру бақылауын жүргізу арқылы 5 жұмыс күні ішінде көрсетілетін қызметті алушының өтінімін және ұсынылған құжаттарын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Премьер-Министрінің орынбасары - Ұлттық экономика министрінің 15.01.2025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39"/>
    <w:p>
      <w:pPr>
        <w:spacing w:after="0"/>
        <w:ind w:left="0"/>
        <w:jc w:val="both"/>
      </w:pPr>
      <w:r>
        <w:rPr>
          <w:rFonts w:ascii="Times New Roman"/>
          <w:b w:val="false"/>
          <w:i w:val="false"/>
          <w:color w:val="000000"/>
          <w:sz w:val="28"/>
        </w:rPr>
        <w:t>
      11-2. Электр энергетикасы саласындағы уәкілетті орган ведомствосының аумақтық бөлімшесінің көрсетілетін қызметті алушының электр энергиясын кемінде отыз мың тікелей қосылған тұтынушылардың, оның ішінде жалпы үй желілері арқылы болуы туралы талаптарға сәйкестігі тұрғысынан келісімін алу үшін көрсетілетін қызметті берушінің жауапты орындаушысы көрсетілетін қызметті алушының лицензия алуға арналған құжаттары тіркелген күннен бастап екі жұмыс күні ішінде электр энергетикасы саласындағы уәкілетті орган ведомствосының аумақтық бөлімшесіне "Энергиямен жабдықтау мақсатында электр энергиясын сатып алу қызметіне лицензия беру" мемлекеттік қызмет көрсетуге қойылатын негізгі талаптар тізбесінің 8-тармағының 5) және 6) тармақшаларында көзделген сұрау салуды және құжаттарды жібереді.</w:t>
      </w:r>
    </w:p>
    <w:bookmarkEnd w:id="39"/>
    <w:p>
      <w:pPr>
        <w:spacing w:after="0"/>
        <w:ind w:left="0"/>
        <w:jc w:val="both"/>
      </w:pPr>
      <w:r>
        <w:rPr>
          <w:rFonts w:ascii="Times New Roman"/>
          <w:b w:val="false"/>
          <w:i w:val="false"/>
          <w:color w:val="000000"/>
          <w:sz w:val="28"/>
        </w:rPr>
        <w:t xml:space="preserve">
      Рұқсат беру органының сұрау салуы негізінде электр энергетикасы саласындағы уәкілетті орган ведомствосының аумақтық бөлімшесі "Рұқсаттар және хабарламалар туралы" Қазақстан Республикасы Заңының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берушіге өтініш берушінің біліктілік немесе рұқсат беру талаптарына сәйкестігі немесе сәйкестігі туралы қорытынды ұсына отырып, көрсетілетін қызметті алушыға бару және (немесе) шақыру тәртібімен рұқсат беру бақылауын жүргізу арқылы 5 жұмыс күні ішінде көрсетілетін қызметті алушының өтінімін және ұсынылған құжаттарын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11-2-тармақпен толықтырылды - ҚР Премьер-Министрінің орынбасары - Ұлттық экономика министрінің 15.01.2025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0"/>
    <w:p>
      <w:pPr>
        <w:spacing w:after="0"/>
        <w:ind w:left="0"/>
        <w:jc w:val="both"/>
      </w:pPr>
      <w:r>
        <w:rPr>
          <w:rFonts w:ascii="Times New Roman"/>
          <w:b w:val="false"/>
          <w:i w:val="false"/>
          <w:color w:val="000000"/>
          <w:sz w:val="28"/>
        </w:rPr>
        <w:t>
      12 Қазақстан Республикасының заңнамасында белгіленген мемлекеттік қызметті көрсетуден бас тарту үшін негіздер:</w:t>
      </w:r>
    </w:p>
    <w:bookmarkEnd w:id="40"/>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жеке немесе заңды тұлғалардың осы санаты үшiн қызмет түрімен айналысуға Қазақстан Республикасының заңдарымен тыйым салынуы;</w:t>
      </w:r>
    </w:p>
    <w:p>
      <w:pPr>
        <w:spacing w:after="0"/>
        <w:ind w:left="0"/>
        <w:jc w:val="both"/>
      </w:pPr>
      <w:r>
        <w:rPr>
          <w:rFonts w:ascii="Times New Roman"/>
          <w:b w:val="false"/>
          <w:i w:val="false"/>
          <w:color w:val="000000"/>
          <w:sz w:val="28"/>
        </w:rPr>
        <w:t>
      2) лицензиялық алымның енгізілмеуі;</w:t>
      </w:r>
    </w:p>
    <w:p>
      <w:pPr>
        <w:spacing w:after="0"/>
        <w:ind w:left="0"/>
        <w:jc w:val="both"/>
      </w:pPr>
      <w:r>
        <w:rPr>
          <w:rFonts w:ascii="Times New Roman"/>
          <w:b w:val="false"/>
          <w:i w:val="false"/>
          <w:color w:val="000000"/>
          <w:sz w:val="28"/>
        </w:rPr>
        <w:t xml:space="preserve">
      3) өтініш берушінің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10598 болып тіркелген)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талаптарына және оларға сәйкестікті растайтын құжаттар тізбесіне сәйкес келмеуі;</w:t>
      </w:r>
    </w:p>
    <w:p>
      <w:pPr>
        <w:spacing w:after="0"/>
        <w:ind w:left="0"/>
        <w:jc w:val="both"/>
      </w:pPr>
      <w:r>
        <w:rPr>
          <w:rFonts w:ascii="Times New Roman"/>
          <w:b w:val="false"/>
          <w:i w:val="false"/>
          <w:color w:val="000000"/>
          <w:sz w:val="28"/>
        </w:rPr>
        <w:t>
      4)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p>
      <w:pPr>
        <w:spacing w:after="0"/>
        <w:ind w:left="0"/>
        <w:jc w:val="both"/>
      </w:pPr>
      <w:r>
        <w:rPr>
          <w:rFonts w:ascii="Times New Roman"/>
          <w:b w:val="false"/>
          <w:i w:val="false"/>
          <w:color w:val="000000"/>
          <w:sz w:val="28"/>
        </w:rPr>
        <w:t>
      5) сот орындаушысының ұсынуы негізінде соттың өтініш беруші-борышкерге лицензия беруге уақытша тыйым салуы;</w:t>
      </w:r>
    </w:p>
    <w:p>
      <w:pPr>
        <w:spacing w:after="0"/>
        <w:ind w:left="0"/>
        <w:jc w:val="both"/>
      </w:pPr>
      <w:r>
        <w:rPr>
          <w:rFonts w:ascii="Times New Roman"/>
          <w:b w:val="false"/>
          <w:i w:val="false"/>
          <w:color w:val="000000"/>
          <w:sz w:val="28"/>
        </w:rPr>
        <w:t>
      6) өтініш берушінің лицензия алу үшін ұсынған құжаттарының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лицензиялық алымның енгізілмеуі;</w:t>
      </w:r>
    </w:p>
    <w:p>
      <w:pPr>
        <w:spacing w:after="0"/>
        <w:ind w:left="0"/>
        <w:jc w:val="both"/>
      </w:pPr>
      <w:r>
        <w:rPr>
          <w:rFonts w:ascii="Times New Roman"/>
          <w:b w:val="false"/>
          <w:i w:val="false"/>
          <w:color w:val="000000"/>
          <w:sz w:val="28"/>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0"/>
        <w:ind w:left="0"/>
        <w:jc w:val="both"/>
      </w:pPr>
      <w:r>
        <w:rPr>
          <w:rFonts w:ascii="Times New Roman"/>
          <w:b w:val="false"/>
          <w:i w:val="false"/>
          <w:color w:val="000000"/>
          <w:sz w:val="28"/>
        </w:rPr>
        <w:t>
      3) ұсынылуы Қазақстан Республикасының заңдарында көзделген өзге де құжаттардың ұсынылмауы немесе тиісінше ресімделмеуі;</w:t>
      </w:r>
    </w:p>
    <w:p>
      <w:pPr>
        <w:spacing w:after="0"/>
        <w:ind w:left="0"/>
        <w:jc w:val="both"/>
      </w:pPr>
      <w:r>
        <w:rPr>
          <w:rFonts w:ascii="Times New Roman"/>
          <w:b w:val="false"/>
          <w:i w:val="false"/>
          <w:color w:val="000000"/>
          <w:sz w:val="28"/>
        </w:rPr>
        <w:t>
      Қазақстан Республикасының заңдарында көзделген тексеріс жағдайында өтініш берушінің біліктілік талаптарына сәйкес келмеуі.</w:t>
      </w:r>
    </w:p>
    <w:bookmarkStart w:name="z26" w:id="41"/>
    <w:p>
      <w:pPr>
        <w:spacing w:after="0"/>
        <w:ind w:left="0"/>
        <w:jc w:val="left"/>
      </w:pPr>
      <w:r>
        <w:rPr>
          <w:rFonts w:ascii="Times New Roman"/>
          <w:b/>
          <w:i w:val="false"/>
          <w:color w:val="000000"/>
        </w:rPr>
        <w:t xml:space="preserve"> 3-тарау. Көрсетілетін қызметті берушінің мемлекеттік қызметтер көрсету мәселелері бойынша шешімдеріне, әрекеттеріне (әрекетсіздігіне) шағымдану тәртібі</w:t>
      </w:r>
    </w:p>
    <w:bookmarkEnd w:id="41"/>
    <w:bookmarkStart w:name="z27" w:id="42"/>
    <w:p>
      <w:pPr>
        <w:spacing w:after="0"/>
        <w:ind w:left="0"/>
        <w:jc w:val="both"/>
      </w:pPr>
      <w:r>
        <w:rPr>
          <w:rFonts w:ascii="Times New Roman"/>
          <w:b w:val="false"/>
          <w:i w:val="false"/>
          <w:color w:val="000000"/>
          <w:sz w:val="28"/>
        </w:rPr>
        <w:t>
      13. Көрсетілетін қызметті берушінің мемлекеттік қызметтер көрсету мәселелері бойынша шешімдеріне, әрекеттеріне (әрекетсіздігіне) шағымды Қазақстан Республикасының заңнамасына сәйкес көрсетілетін қызметті беруші, табиғи монополиялар салаларында басшылықты жүзеге асыратын уәкілетті орган басшысының атына, мемлекеттік қызметтер көрсету сапасын бағалау және бақылау жөніндегі уәкілетті органға беруге болады.</w:t>
      </w:r>
    </w:p>
    <w:bookmarkEnd w:id="42"/>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оны тіркеген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қарауға жатады.</w:t>
      </w:r>
    </w:p>
    <w:bookmarkStart w:name="z28" w:id="43"/>
    <w:p>
      <w:pPr>
        <w:spacing w:after="0"/>
        <w:ind w:left="0"/>
        <w:jc w:val="both"/>
      </w:pPr>
      <w:r>
        <w:rPr>
          <w:rFonts w:ascii="Times New Roman"/>
          <w:b w:val="false"/>
          <w:i w:val="false"/>
          <w:color w:val="000000"/>
          <w:sz w:val="28"/>
        </w:rPr>
        <w:t xml:space="preserve">
      14.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уәкілетті органның, мемлекеттік қызметтер көрсету сапасын бағалау және бақылау жөніндегі уәкілетті органның шағымды қарау мерзімі:</w:t>
      </w:r>
    </w:p>
    <w:bookmarkEnd w:id="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 түрде берілген кезде) хабарлайды.</w:t>
      </w:r>
    </w:p>
    <w:bookmarkStart w:name="z29" w:id="44"/>
    <w:p>
      <w:pPr>
        <w:spacing w:after="0"/>
        <w:ind w:left="0"/>
        <w:jc w:val="both"/>
      </w:pPr>
      <w:r>
        <w:rPr>
          <w:rFonts w:ascii="Times New Roman"/>
          <w:b w:val="false"/>
          <w:i w:val="false"/>
          <w:color w:val="000000"/>
          <w:sz w:val="28"/>
        </w:rPr>
        <w:t>
      15.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"Энергиямен жабдықтау </w:t>
            </w:r>
            <w:r>
              <w:br/>
            </w:r>
            <w:r>
              <w:rPr>
                <w:rFonts w:ascii="Times New Roman"/>
                <w:b w:val="false"/>
                <w:i w:val="false"/>
                <w:color w:val="000000"/>
                <w:sz w:val="20"/>
              </w:rPr>
              <w:t xml:space="preserve">мақсатында электр энергиясын </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45"/>
    <w:p>
      <w:pPr>
        <w:spacing w:after="0"/>
        <w:ind w:left="0"/>
        <w:jc w:val="left"/>
      </w:pPr>
      <w:r>
        <w:rPr>
          <w:rFonts w:ascii="Times New Roman"/>
          <w:b/>
          <w:i w:val="false"/>
          <w:color w:val="000000"/>
        </w:rPr>
        <w:t xml:space="preserve"> Заңды тұлғаның энергиямен жабдықтау мақсатында электр энергиясын сатып алу қызметіне лицензияны және (немесе) лицензияға қосымшаны алуға арналған өтiнiші</w:t>
      </w:r>
    </w:p>
    <w:bookmarkEnd w:id="45"/>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 көрсетiлсiн)</w:t>
      </w:r>
    </w:p>
    <w:p>
      <w:pPr>
        <w:spacing w:after="0"/>
        <w:ind w:left="0"/>
        <w:jc w:val="both"/>
      </w:pPr>
      <w:r>
        <w:rPr>
          <w:rFonts w:ascii="Times New Roman"/>
          <w:b w:val="false"/>
          <w:i w:val="false"/>
          <w:color w:val="000000"/>
          <w:sz w:val="28"/>
        </w:rPr>
        <w:t>
      жүзеге асыруға лицензия және (немесе) лицензияға қосымша беруіңізді өтінемін.</w:t>
      </w:r>
    </w:p>
    <w:p>
      <w:pPr>
        <w:spacing w:after="0"/>
        <w:ind w:left="0"/>
        <w:jc w:val="both"/>
      </w:pPr>
      <w:r>
        <w:rPr>
          <w:rFonts w:ascii="Times New Roman"/>
          <w:b w:val="false"/>
          <w:i w:val="false"/>
          <w:color w:val="000000"/>
          <w:sz w:val="28"/>
        </w:rPr>
        <w:t xml:space="preserve">
      Заңд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 қала, аудан, елді мекен,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Тұтынушылармен жұмысты қамтамасыз ететін қызмет – абоненттік қызметтерді, учаскелерді құру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нөмірі__________________________;</w:t>
      </w:r>
    </w:p>
    <w:p>
      <w:pPr>
        <w:spacing w:after="0"/>
        <w:ind w:left="0"/>
        <w:jc w:val="both"/>
      </w:pPr>
      <w:r>
        <w:rPr>
          <w:rFonts w:ascii="Times New Roman"/>
          <w:b w:val="false"/>
          <w:i w:val="false"/>
          <w:color w:val="000000"/>
          <w:sz w:val="28"/>
        </w:rPr>
        <w:t>
      2) бұйрыққа қол қойылған күн_____________________________________;</w:t>
      </w:r>
    </w:p>
    <w:p>
      <w:pPr>
        <w:spacing w:after="0"/>
        <w:ind w:left="0"/>
        <w:jc w:val="both"/>
      </w:pPr>
      <w:r>
        <w:rPr>
          <w:rFonts w:ascii="Times New Roman"/>
          <w:b w:val="false"/>
          <w:i w:val="false"/>
          <w:color w:val="000000"/>
          <w:sz w:val="28"/>
        </w:rPr>
        <w:t>
      3) жауапты адамның аты, әкесiнiң аты (болған жағдайда), тегi 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(сомасы) __________________________;</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 беру үшін бюджетке лицензиялық алым төлеу туралы мәліметтер:</w:t>
      </w:r>
    </w:p>
    <w:p>
      <w:pPr>
        <w:spacing w:after="0"/>
        <w:ind w:left="0"/>
        <w:jc w:val="both"/>
      </w:pPr>
      <w:r>
        <w:rPr>
          <w:rFonts w:ascii="Times New Roman"/>
          <w:b w:val="false"/>
          <w:i w:val="false"/>
          <w:color w:val="000000"/>
          <w:sz w:val="28"/>
        </w:rPr>
        <w:t>
      түбіртектің нөмірі мен күні ___________________________________.</w:t>
      </w:r>
    </w:p>
    <w:p>
      <w:pPr>
        <w:spacing w:after="0"/>
        <w:ind w:left="0"/>
        <w:jc w:val="both"/>
      </w:pPr>
      <w:r>
        <w:rPr>
          <w:rFonts w:ascii="Times New Roman"/>
          <w:b w:val="false"/>
          <w:i w:val="false"/>
          <w:color w:val="000000"/>
          <w:sz w:val="28"/>
        </w:rPr>
        <w:t xml:space="preserve">
      Бұл ретте, көрсетілетін қызметті алушы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 болуы үшін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46"/>
    <w:p>
      <w:pPr>
        <w:spacing w:after="0"/>
        <w:ind w:left="0"/>
        <w:jc w:val="left"/>
      </w:pPr>
      <w:r>
        <w:rPr>
          <w:rFonts w:ascii="Times New Roman"/>
          <w:b/>
          <w:i w:val="false"/>
          <w:color w:val="000000"/>
        </w:rPr>
        <w:t xml:space="preserve"> Жеке тұлғаның энергиямен жабдықтау мақсатында электр энергиясын сатып алу қызметіне лицензияны және (немесе) лицензияға қосымшаны алуға арналған өтiнiші</w:t>
      </w:r>
    </w:p>
    <w:bookmarkEnd w:id="46"/>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түрінің және (немесе) қызметтің кіші түрінің (түрлерінің) толық атауы көрсетiлсiн)</w:t>
      </w:r>
    </w:p>
    <w:p>
      <w:pPr>
        <w:spacing w:after="0"/>
        <w:ind w:left="0"/>
        <w:jc w:val="both"/>
      </w:pPr>
      <w:r>
        <w:rPr>
          <w:rFonts w:ascii="Times New Roman"/>
          <w:b w:val="false"/>
          <w:i w:val="false"/>
          <w:color w:val="000000"/>
          <w:sz w:val="28"/>
        </w:rPr>
        <w:t>
      жүзеге асыруға лицензия және (немесе) лицензияға қосымша беруiңiздi өтінемін.</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 нөмірлері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Тұтынушылармен жұмысты қамтамасыз ететін қызмет – абоненттік қызметтерді, учаскелерді құру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нөмірі__________________________;</w:t>
      </w:r>
    </w:p>
    <w:p>
      <w:pPr>
        <w:spacing w:after="0"/>
        <w:ind w:left="0"/>
        <w:jc w:val="both"/>
      </w:pPr>
      <w:r>
        <w:rPr>
          <w:rFonts w:ascii="Times New Roman"/>
          <w:b w:val="false"/>
          <w:i w:val="false"/>
          <w:color w:val="000000"/>
          <w:sz w:val="28"/>
        </w:rPr>
        <w:t>
      2) бұйрыққа қол қойылған күн_____________________________________;</w:t>
      </w:r>
    </w:p>
    <w:p>
      <w:pPr>
        <w:spacing w:after="0"/>
        <w:ind w:left="0"/>
        <w:jc w:val="both"/>
      </w:pPr>
      <w:r>
        <w:rPr>
          <w:rFonts w:ascii="Times New Roman"/>
          <w:b w:val="false"/>
          <w:i w:val="false"/>
          <w:color w:val="000000"/>
          <w:sz w:val="28"/>
        </w:rPr>
        <w:t>
      3) жауапты адамның аты, әкесiнiң аты (болған жағдайда), тегi 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Кемiнде 10 000 айлық есептiк көрсеткiш мөлшерінде айналым қаражатының болуы туралы ақпарат:</w:t>
      </w:r>
    </w:p>
    <w:p>
      <w:pPr>
        <w:spacing w:after="0"/>
        <w:ind w:left="0"/>
        <w:jc w:val="both"/>
      </w:pPr>
      <w:r>
        <w:rPr>
          <w:rFonts w:ascii="Times New Roman"/>
          <w:b w:val="false"/>
          <w:i w:val="false"/>
          <w:color w:val="000000"/>
          <w:sz w:val="28"/>
        </w:rPr>
        <w:t>
      1) банктің атауы ________________________________________________;</w:t>
      </w:r>
    </w:p>
    <w:p>
      <w:pPr>
        <w:spacing w:after="0"/>
        <w:ind w:left="0"/>
        <w:jc w:val="both"/>
      </w:pPr>
      <w:r>
        <w:rPr>
          <w:rFonts w:ascii="Times New Roman"/>
          <w:b w:val="false"/>
          <w:i w:val="false"/>
          <w:color w:val="000000"/>
          <w:sz w:val="28"/>
        </w:rPr>
        <w:t>
      2) шот нөмірі ___________________________________________________;</w:t>
      </w:r>
    </w:p>
    <w:p>
      <w:pPr>
        <w:spacing w:after="0"/>
        <w:ind w:left="0"/>
        <w:jc w:val="both"/>
      </w:pPr>
      <w:r>
        <w:rPr>
          <w:rFonts w:ascii="Times New Roman"/>
          <w:b w:val="false"/>
          <w:i w:val="false"/>
          <w:color w:val="000000"/>
          <w:sz w:val="28"/>
        </w:rPr>
        <w:t>
      3) айналым қаражатының көлемі (сомасы) __________________________;</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 беру үшін бюджетке лицензиялық алым төлеу туралы мәліметтер:</w:t>
      </w:r>
    </w:p>
    <w:p>
      <w:pPr>
        <w:spacing w:after="0"/>
        <w:ind w:left="0"/>
        <w:jc w:val="both"/>
      </w:pPr>
      <w:r>
        <w:rPr>
          <w:rFonts w:ascii="Times New Roman"/>
          <w:b w:val="false"/>
          <w:i w:val="false"/>
          <w:color w:val="000000"/>
          <w:sz w:val="28"/>
        </w:rPr>
        <w:t>
      түбіртектің нөмірі мен күні ___________________________________.</w:t>
      </w:r>
    </w:p>
    <w:p>
      <w:pPr>
        <w:spacing w:after="0"/>
        <w:ind w:left="0"/>
        <w:jc w:val="both"/>
      </w:pPr>
      <w:r>
        <w:rPr>
          <w:rFonts w:ascii="Times New Roman"/>
          <w:b w:val="false"/>
          <w:i w:val="false"/>
          <w:color w:val="000000"/>
          <w:sz w:val="28"/>
        </w:rPr>
        <w:t xml:space="preserve">
      Бұл ретте, көрсетілетін қызметті алушы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10598 болып тіркелген) белгіленген біліктілік талаптарына сәйкес келеді.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берушінің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Осымен, өзім ұсынған (толтырған) ақпараттың анық болуы үшін Қазақстан Республикасының заңнамасына сәйкес жауапты болатынымды растаймын.</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"Энергиямен жабдықтау </w:t>
            </w:r>
            <w:r>
              <w:br/>
            </w:r>
            <w:r>
              <w:rPr>
                <w:rFonts w:ascii="Times New Roman"/>
                <w:b w:val="false"/>
                <w:i w:val="false"/>
                <w:color w:val="000000"/>
                <w:sz w:val="20"/>
              </w:rPr>
              <w:t xml:space="preserve">мақсатында электр энергиясын </w:t>
            </w:r>
            <w:r>
              <w:br/>
            </w:r>
            <w:r>
              <w:rPr>
                <w:rFonts w:ascii="Times New Roman"/>
                <w:b w:val="false"/>
                <w:i w:val="false"/>
                <w:color w:val="000000"/>
                <w:sz w:val="20"/>
              </w:rPr>
              <w:t xml:space="preserve">сатып алу қызметіне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47"/>
    <w:p>
      <w:pPr>
        <w:spacing w:after="0"/>
        <w:ind w:left="0"/>
        <w:jc w:val="left"/>
      </w:pPr>
      <w:r>
        <w:rPr>
          <w:rFonts w:ascii="Times New Roman"/>
          <w:b/>
          <w:i w:val="false"/>
          <w:color w:val="000000"/>
        </w:rPr>
        <w:t xml:space="preserve"> Энергиямен жабдықтау мақсатында электр энергиясын сатып алу қызметі түрін жүзеге асыруға лицензия алуға арналған мәліметтер нысаны</w:t>
      </w:r>
    </w:p>
    <w:bookmarkEnd w:id="47"/>
    <w:p>
      <w:pPr>
        <w:spacing w:after="0"/>
        <w:ind w:left="0"/>
        <w:jc w:val="both"/>
      </w:pPr>
      <w:r>
        <w:rPr>
          <w:rFonts w:ascii="Times New Roman"/>
          <w:b w:val="false"/>
          <w:i w:val="false"/>
          <w:color w:val="000000"/>
          <w:sz w:val="28"/>
        </w:rPr>
        <w:t>
      Тұтынушылармен жұмысты қамтамасыз ететін қызметті - абоненттiк қызметтерді, учаскелерді құруы туралы бұйрықтың болуы туралы ақпарат:</w:t>
      </w:r>
    </w:p>
    <w:p>
      <w:pPr>
        <w:spacing w:after="0"/>
        <w:ind w:left="0"/>
        <w:jc w:val="both"/>
      </w:pPr>
      <w:r>
        <w:rPr>
          <w:rFonts w:ascii="Times New Roman"/>
          <w:b w:val="false"/>
          <w:i w:val="false"/>
          <w:color w:val="000000"/>
          <w:sz w:val="28"/>
        </w:rPr>
        <w:t>
      1) қызметті құру туралы бұйрықтың нөмірі ____________________;</w:t>
      </w:r>
    </w:p>
    <w:p>
      <w:pPr>
        <w:spacing w:after="0"/>
        <w:ind w:left="0"/>
        <w:jc w:val="both"/>
      </w:pPr>
      <w:r>
        <w:rPr>
          <w:rFonts w:ascii="Times New Roman"/>
          <w:b w:val="false"/>
          <w:i w:val="false"/>
          <w:color w:val="000000"/>
          <w:sz w:val="28"/>
        </w:rPr>
        <w:t>
      2) бұйрыққа қол қойылған күн _______________________________;</w:t>
      </w:r>
    </w:p>
    <w:p>
      <w:pPr>
        <w:spacing w:after="0"/>
        <w:ind w:left="0"/>
        <w:jc w:val="both"/>
      </w:pPr>
      <w:r>
        <w:rPr>
          <w:rFonts w:ascii="Times New Roman"/>
          <w:b w:val="false"/>
          <w:i w:val="false"/>
          <w:color w:val="000000"/>
          <w:sz w:val="28"/>
        </w:rPr>
        <w:t>
      3) жауапты адамның Т.А.Ә.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48"/>
    <w:p>
      <w:pPr>
        <w:spacing w:after="0"/>
        <w:ind w:left="0"/>
        <w:jc w:val="left"/>
      </w:pPr>
      <w:r>
        <w:rPr>
          <w:rFonts w:ascii="Times New Roman"/>
          <w:b/>
          <w:i w:val="false"/>
          <w:color w:val="000000"/>
        </w:rPr>
        <w:t xml:space="preserve"> Заңды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w:t>
      </w:r>
    </w:p>
    <w:bookmarkEnd w:id="48"/>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w:t>
      </w:r>
    </w:p>
    <w:p>
      <w:pPr>
        <w:spacing w:after="0"/>
        <w:ind w:left="0"/>
        <w:jc w:val="both"/>
      </w:pPr>
      <w:r>
        <w:rPr>
          <w:rFonts w:ascii="Times New Roman"/>
          <w:b w:val="false"/>
          <w:i w:val="false"/>
          <w:color w:val="000000"/>
          <w:sz w:val="28"/>
        </w:rPr>
        <w:t>
      жері, бизнес-сәйкестендіру нөмірі, заңды тұлғаның бизнес-сәйкестендіру нөмірі</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берілген 20____ жылғы "____" _____________ № ____________ лицензияны және (немесе) лицензияға қосымшаны (тиістінің астын сызыңыз) мына негіз (дер) бойынша (тиісті ұяшықта Х қойыңыз) қайта ресімдеуді сұраймын: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түрі және (немесе) қызметтің кіші түрінің толық атауы)</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(бұдан әрі –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тұлға-лицензиаттың:</w:t>
      </w:r>
    </w:p>
    <w:p>
      <w:pPr>
        <w:spacing w:after="0"/>
        <w:ind w:left="0"/>
        <w:jc w:val="both"/>
      </w:pPr>
      <w:r>
        <w:rPr>
          <w:rFonts w:ascii="Times New Roman"/>
          <w:b w:val="false"/>
          <w:i w:val="false"/>
          <w:color w:val="000000"/>
          <w:sz w:val="28"/>
        </w:rPr>
        <w:t>
      бірігу ____________________________________________________________________.</w:t>
      </w:r>
    </w:p>
    <w:p>
      <w:pPr>
        <w:spacing w:after="0"/>
        <w:ind w:left="0"/>
        <w:jc w:val="both"/>
      </w:pPr>
      <w:r>
        <w:rPr>
          <w:rFonts w:ascii="Times New Roman"/>
          <w:b w:val="false"/>
          <w:i w:val="false"/>
          <w:color w:val="000000"/>
          <w:sz w:val="28"/>
        </w:rPr>
        <w:t>
      қайта құрылу 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w:t>
      </w:r>
    </w:p>
    <w:p>
      <w:pPr>
        <w:spacing w:after="0"/>
        <w:ind w:left="0"/>
        <w:jc w:val="both"/>
      </w:pPr>
      <w:r>
        <w:rPr>
          <w:rFonts w:ascii="Times New Roman"/>
          <w:b w:val="false"/>
          <w:i w:val="false"/>
          <w:color w:val="000000"/>
          <w:sz w:val="28"/>
        </w:rPr>
        <w:t>
      бөлініп шығу ______________________________________________________________.</w:t>
      </w:r>
    </w:p>
    <w:p>
      <w:pPr>
        <w:spacing w:after="0"/>
        <w:ind w:left="0"/>
        <w:jc w:val="both"/>
      </w:pPr>
      <w:r>
        <w:rPr>
          <w:rFonts w:ascii="Times New Roman"/>
          <w:b w:val="false"/>
          <w:i w:val="false"/>
          <w:color w:val="000000"/>
          <w:sz w:val="28"/>
        </w:rPr>
        <w:t>
      бөліну жолымен (тиісті торкөзде Х көрсетіңіз) қайта ұйымдастырылуы;</w:t>
      </w:r>
    </w:p>
    <w:p>
      <w:pPr>
        <w:spacing w:after="0"/>
        <w:ind w:left="0"/>
        <w:jc w:val="both"/>
      </w:pPr>
      <w:r>
        <w:rPr>
          <w:rFonts w:ascii="Times New Roman"/>
          <w:b w:val="false"/>
          <w:i w:val="false"/>
          <w:color w:val="000000"/>
          <w:sz w:val="28"/>
        </w:rPr>
        <w:t>
      2) заңды тұлға-лицензиат атауының ____________________________болып өзгеруі;</w:t>
      </w:r>
    </w:p>
    <w:p>
      <w:pPr>
        <w:spacing w:after="0"/>
        <w:ind w:left="0"/>
        <w:jc w:val="both"/>
      </w:pPr>
      <w:r>
        <w:rPr>
          <w:rFonts w:ascii="Times New Roman"/>
          <w:b w:val="false"/>
          <w:i w:val="false"/>
          <w:color w:val="000000"/>
          <w:sz w:val="28"/>
        </w:rPr>
        <w:t>
      3) заңды тұлға-лицензиаттың орналасқан жерінің ______________болып өзгеруі;</w:t>
      </w:r>
    </w:p>
    <w:p>
      <w:pPr>
        <w:spacing w:after="0"/>
        <w:ind w:left="0"/>
        <w:jc w:val="both"/>
      </w:pPr>
      <w:r>
        <w:rPr>
          <w:rFonts w:ascii="Times New Roman"/>
          <w:b w:val="false"/>
          <w:i w:val="false"/>
          <w:color w:val="000000"/>
          <w:sz w:val="28"/>
        </w:rPr>
        <w:t>
      4) егер лицензияны иеліктен шығару Заңға 1-қосымшада________________ көзделген жағдайларда, лицензиаттың "объектілерге берілетін рұқсаттар" класы бойынша берілген лицензияны үшінші тұлғалардың пайдасына объектімен бірге иеліктен шығаруы;</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__________________________ болып өзгеруі;</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w:t>
      </w:r>
    </w:p>
    <w:p>
      <w:pPr>
        <w:spacing w:after="0"/>
        <w:ind w:left="0"/>
        <w:jc w:val="both"/>
      </w:pPr>
      <w:r>
        <w:rPr>
          <w:rFonts w:ascii="Times New Roman"/>
          <w:b w:val="false"/>
          <w:i w:val="false"/>
          <w:color w:val="000000"/>
          <w:sz w:val="28"/>
        </w:rPr>
        <w:t>
      ______________________________________________________ талаптың болуы;</w:t>
      </w:r>
    </w:p>
    <w:p>
      <w:pPr>
        <w:spacing w:after="0"/>
        <w:ind w:left="0"/>
        <w:jc w:val="both"/>
      </w:pPr>
      <w:r>
        <w:rPr>
          <w:rFonts w:ascii="Times New Roman"/>
          <w:b w:val="false"/>
          <w:i w:val="false"/>
          <w:color w:val="000000"/>
          <w:sz w:val="28"/>
        </w:rPr>
        <w:t>
      7) қызмет түрі атауының ________________________________болып өзгеруі;</w:t>
      </w:r>
    </w:p>
    <w:p>
      <w:pPr>
        <w:spacing w:after="0"/>
        <w:ind w:left="0"/>
        <w:jc w:val="both"/>
      </w:pPr>
      <w:r>
        <w:rPr>
          <w:rFonts w:ascii="Times New Roman"/>
          <w:b w:val="false"/>
          <w:i w:val="false"/>
          <w:color w:val="000000"/>
          <w:sz w:val="28"/>
        </w:rPr>
        <w:t>
      8) қызметтің кіші түрі атауының _________________________болып өзгеруі.</w:t>
      </w:r>
    </w:p>
    <w:p>
      <w:pPr>
        <w:spacing w:after="0"/>
        <w:ind w:left="0"/>
        <w:jc w:val="both"/>
      </w:pPr>
      <w:r>
        <w:rPr>
          <w:rFonts w:ascii="Times New Roman"/>
          <w:b w:val="false"/>
          <w:i w:val="false"/>
          <w:color w:val="000000"/>
          <w:sz w:val="28"/>
        </w:rPr>
        <w:t>
      Заңды тұлғаның мекенжайы ________________________________________________;</w:t>
      </w:r>
    </w:p>
    <w:p>
      <w:pPr>
        <w:spacing w:after="0"/>
        <w:ind w:left="0"/>
        <w:jc w:val="both"/>
      </w:pPr>
      <w:r>
        <w:rPr>
          <w:rFonts w:ascii="Times New Roman"/>
          <w:b w:val="false"/>
          <w:i w:val="false"/>
          <w:color w:val="000000"/>
          <w:sz w:val="28"/>
        </w:rPr>
        <w:t xml:space="preserve">
      (ел – шетелдік заңды тұлға үшін, пошталық индексі, облыс, қала, аудан, елді мекен, көше атауы, үй/ғимарат (стационарлық үй-жай) нөмірі). </w:t>
      </w:r>
    </w:p>
    <w:p>
      <w:pPr>
        <w:spacing w:after="0"/>
        <w:ind w:left="0"/>
        <w:jc w:val="both"/>
      </w:pPr>
      <w:r>
        <w:rPr>
          <w:rFonts w:ascii="Times New Roman"/>
          <w:b w:val="false"/>
          <w:i w:val="false"/>
          <w:color w:val="000000"/>
          <w:sz w:val="28"/>
        </w:rPr>
        <w:t>
      Электрондық пошта 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w:t>
      </w:r>
    </w:p>
    <w:p>
      <w:pPr>
        <w:spacing w:after="0"/>
        <w:ind w:left="0"/>
        <w:jc w:val="both"/>
      </w:pPr>
      <w:r>
        <w:rPr>
          <w:rFonts w:ascii="Times New Roman"/>
          <w:b w:val="false"/>
          <w:i w:val="false"/>
          <w:color w:val="000000"/>
          <w:sz w:val="28"/>
        </w:rPr>
        <w:t xml:space="preserve">
      Банктік шот______________________________________________________________;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xml:space="preserve">
      "Электрондық үкіметтің" төлем шлюзі арқылы төлеу жағдайларын қоспағанда, </w:t>
      </w:r>
    </w:p>
    <w:p>
      <w:pPr>
        <w:spacing w:after="0"/>
        <w:ind w:left="0"/>
        <w:jc w:val="both"/>
      </w:pPr>
      <w:r>
        <w:rPr>
          <w:rFonts w:ascii="Times New Roman"/>
          <w:b w:val="false"/>
          <w:i w:val="false"/>
          <w:color w:val="000000"/>
          <w:sz w:val="28"/>
        </w:rPr>
        <w:t>
      лицензияны қайта ресімдеу үшін бюджетке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_______________________________________________.</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Басшы____________________________________________________________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49"/>
    <w:p>
      <w:pPr>
        <w:spacing w:after="0"/>
        <w:ind w:left="0"/>
        <w:jc w:val="left"/>
      </w:pPr>
      <w:r>
        <w:rPr>
          <w:rFonts w:ascii="Times New Roman"/>
          <w:b/>
          <w:i w:val="false"/>
          <w:color w:val="000000"/>
        </w:rPr>
        <w:t xml:space="preserve"> Жеке тұлғаның энергиямен жабдықтау мақсатында электр энергиясын сатып алу қызметіне лицензияны және (немесе) лицензияға қосымшаны қайта ресімдеуге арналған өтiнiші</w:t>
      </w:r>
    </w:p>
    <w:bookmarkEnd w:id="49"/>
    <w:p>
      <w:pPr>
        <w:spacing w:after="0"/>
        <w:ind w:left="0"/>
        <w:jc w:val="both"/>
      </w:pPr>
      <w:r>
        <w:rPr>
          <w:rFonts w:ascii="Times New Roman"/>
          <w:b w:val="false"/>
          <w:i w:val="false"/>
          <w:color w:val="ff0000"/>
          <w:sz w:val="28"/>
        </w:rPr>
        <w:t xml:space="preserve">
      Ескерту. 5-қосымша жаңа редакцияда - ҚР Ұлттық экономика министрінің 18.11.2022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әкесiнiң аты (болған жағдайда) тегi,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 түрiнің және (немесе) қызметтің кіші түрінің (лерінің) толық атауы)</w:t>
      </w:r>
    </w:p>
    <w:p>
      <w:pPr>
        <w:spacing w:after="0"/>
        <w:ind w:left="0"/>
        <w:jc w:val="both"/>
      </w:pPr>
      <w:r>
        <w:rPr>
          <w:rFonts w:ascii="Times New Roman"/>
          <w:b w:val="false"/>
          <w:i w:val="false"/>
          <w:color w:val="000000"/>
          <w:sz w:val="28"/>
        </w:rPr>
        <w:t>
      _____________________________________________________ жүзеге асыруға берілген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w:t>
      </w:r>
    </w:p>
    <w:p>
      <w:pPr>
        <w:spacing w:after="0"/>
        <w:ind w:left="0"/>
        <w:jc w:val="both"/>
      </w:pPr>
      <w:r>
        <w:rPr>
          <w:rFonts w:ascii="Times New Roman"/>
          <w:b w:val="false"/>
          <w:i w:val="false"/>
          <w:color w:val="000000"/>
          <w:sz w:val="28"/>
        </w:rPr>
        <w:t xml:space="preserve">
      күні, лицензияны және (немесе) лицензияға қосымшаны (ларды) берген лицензиардың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20____ жылғы "____" _____________ № ____________ лицензияны және (немесе) лицензияға қосымшаны (тиістінің астын сызыңыз) мына негіз (дер) бойынша (тиісті ұяшықта Х көрсетіңіз) қайта ресімдеуді сұраймын: </w:t>
      </w:r>
    </w:p>
    <w:p>
      <w:pPr>
        <w:spacing w:after="0"/>
        <w:ind w:left="0"/>
        <w:jc w:val="both"/>
      </w:pPr>
      <w:r>
        <w:rPr>
          <w:rFonts w:ascii="Times New Roman"/>
          <w:b w:val="false"/>
          <w:i w:val="false"/>
          <w:color w:val="000000"/>
          <w:sz w:val="28"/>
        </w:rPr>
        <w:t xml:space="preserve">
      1) жеке тұлға-лицензиаттың атының, әкесінің атының (болған жағдайда) тегінің </w:t>
      </w:r>
    </w:p>
    <w:p>
      <w:pPr>
        <w:spacing w:after="0"/>
        <w:ind w:left="0"/>
        <w:jc w:val="both"/>
      </w:pPr>
      <w:r>
        <w:rPr>
          <w:rFonts w:ascii="Times New Roman"/>
          <w:b w:val="false"/>
          <w:i w:val="false"/>
          <w:color w:val="000000"/>
          <w:sz w:val="28"/>
        </w:rPr>
        <w:t>
      _________________________________________________ болып өзгеруі;</w:t>
      </w:r>
    </w:p>
    <w:p>
      <w:pPr>
        <w:spacing w:after="0"/>
        <w:ind w:left="0"/>
        <w:jc w:val="both"/>
      </w:pPr>
      <w:r>
        <w:rPr>
          <w:rFonts w:ascii="Times New Roman"/>
          <w:b w:val="false"/>
          <w:i w:val="false"/>
          <w:color w:val="000000"/>
          <w:sz w:val="28"/>
        </w:rPr>
        <w:t xml:space="preserve">
      2) дара кәсіпкер-лицензиаттың қайта тіркелуі, оның атауының </w:t>
      </w:r>
    </w:p>
    <w:p>
      <w:pPr>
        <w:spacing w:after="0"/>
        <w:ind w:left="0"/>
        <w:jc w:val="both"/>
      </w:pPr>
      <w:r>
        <w:rPr>
          <w:rFonts w:ascii="Times New Roman"/>
          <w:b w:val="false"/>
          <w:i w:val="false"/>
          <w:color w:val="000000"/>
          <w:sz w:val="28"/>
        </w:rPr>
        <w:t>
      ________________________________________________________болып өзгеруі;</w:t>
      </w:r>
    </w:p>
    <w:p>
      <w:pPr>
        <w:spacing w:after="0"/>
        <w:ind w:left="0"/>
        <w:jc w:val="both"/>
      </w:pPr>
      <w:r>
        <w:rPr>
          <w:rFonts w:ascii="Times New Roman"/>
          <w:b w:val="false"/>
          <w:i w:val="false"/>
          <w:color w:val="000000"/>
          <w:sz w:val="28"/>
        </w:rPr>
        <w:t xml:space="preserve">
      3) дара кәсіпкер-лицензиаттың қайта тіркелуі, оның заңды мекенжайының </w:t>
      </w:r>
    </w:p>
    <w:p>
      <w:pPr>
        <w:spacing w:after="0"/>
        <w:ind w:left="0"/>
        <w:jc w:val="both"/>
      </w:pPr>
      <w:r>
        <w:rPr>
          <w:rFonts w:ascii="Times New Roman"/>
          <w:b w:val="false"/>
          <w:i w:val="false"/>
          <w:color w:val="000000"/>
          <w:sz w:val="28"/>
        </w:rPr>
        <w:t>
      _________________________________________________________болып өзгеруі;</w:t>
      </w:r>
    </w:p>
    <w:p>
      <w:pPr>
        <w:spacing w:after="0"/>
        <w:ind w:left="0"/>
        <w:jc w:val="both"/>
      </w:pPr>
      <w:r>
        <w:rPr>
          <w:rFonts w:ascii="Times New Roman"/>
          <w:b w:val="false"/>
          <w:i w:val="false"/>
          <w:color w:val="000000"/>
          <w:sz w:val="28"/>
        </w:rPr>
        <w:t xml:space="preserve">
      4) егер лицензияны иеліктен шығару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__________________________________________ лицензиаттың "объектілерге берілетін рұқсаттар" класы бойынша берілген лицензияны үшінші тұлғалардың пайдасына объектімен бірге иеліктен шығаруы</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мекенжайының _______________________________________________________ болып өзгеруі;</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болуы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7) қызмет түрі атауының өзгеруі ___________________________________;</w:t>
      </w:r>
    </w:p>
    <w:p>
      <w:pPr>
        <w:spacing w:after="0"/>
        <w:ind w:left="0"/>
        <w:jc w:val="both"/>
      </w:pPr>
      <w:r>
        <w:rPr>
          <w:rFonts w:ascii="Times New Roman"/>
          <w:b w:val="false"/>
          <w:i w:val="false"/>
          <w:color w:val="000000"/>
          <w:sz w:val="28"/>
        </w:rPr>
        <w:t>
      8) қызметтің кіші түрі атауының өзгеруі.</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xml:space="preserve">
      Банктік шот _______________________________________________________________. </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"Электрондық үкіметтің" төлем шлюзі арқылы төлеу жағдайларын қоспағанда, лицензияны қайта ресімдеу үшін бюджетке лицензиялық алым төлеу туралы мәліметтер:</w:t>
      </w:r>
    </w:p>
    <w:p>
      <w:pPr>
        <w:spacing w:after="0"/>
        <w:ind w:left="0"/>
        <w:jc w:val="both"/>
      </w:pPr>
      <w:r>
        <w:rPr>
          <w:rFonts w:ascii="Times New Roman"/>
          <w:b w:val="false"/>
          <w:i w:val="false"/>
          <w:color w:val="000000"/>
          <w:sz w:val="28"/>
        </w:rPr>
        <w:t>
      1) түбіртектің нөмірі мен күні 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беретіні расталады;</w:t>
      </w:r>
    </w:p>
    <w:p>
      <w:pPr>
        <w:spacing w:after="0"/>
        <w:ind w:left="0"/>
        <w:jc w:val="both"/>
      </w:pPr>
      <w:r>
        <w:rPr>
          <w:rFonts w:ascii="Times New Roman"/>
          <w:b w:val="false"/>
          <w:i w:val="false"/>
          <w:color w:val="000000"/>
          <w:sz w:val="28"/>
        </w:rPr>
        <w:t xml:space="preserve">
      Басшы____________________________________________________________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
      Толтырған күні: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Энергиямен жабдықтау</w:t>
            </w:r>
            <w:r>
              <w:br/>
            </w:r>
            <w:r>
              <w:rPr>
                <w:rFonts w:ascii="Times New Roman"/>
                <w:b w:val="false"/>
                <w:i w:val="false"/>
                <w:color w:val="000000"/>
                <w:sz w:val="20"/>
              </w:rPr>
              <w:t>мақсатында электр энергиясын</w:t>
            </w:r>
            <w:r>
              <w:br/>
            </w:r>
            <w:r>
              <w:rPr>
                <w:rFonts w:ascii="Times New Roman"/>
                <w:b w:val="false"/>
                <w:i w:val="false"/>
                <w:color w:val="000000"/>
                <w:sz w:val="20"/>
              </w:rPr>
              <w:t>сатып алу қызметіне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Ұлттық экономика министрінің 15.01.2025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"Энергиямен жабдықтау мақсатында электр энергиясын сатып алу қызметіне лицензия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 (бұдан әрі - Комитет), Комитеттің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мен құжаттарды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20"/>
              <w:ind w:left="20"/>
              <w:jc w:val="both"/>
            </w:pPr>
            <w:r>
              <w:rPr>
                <w:rFonts w:ascii="Times New Roman"/>
                <w:b w:val="false"/>
                <w:i w:val="false"/>
                <w:color w:val="000000"/>
                <w:sz w:val="20"/>
              </w:rPr>
              <w:t>
1. Лицензия беру;</w:t>
            </w:r>
          </w:p>
          <w:p>
            <w:pPr>
              <w:spacing w:after="20"/>
              <w:ind w:left="20"/>
              <w:jc w:val="both"/>
            </w:pPr>
            <w:r>
              <w:rPr>
                <w:rFonts w:ascii="Times New Roman"/>
                <w:b w:val="false"/>
                <w:i w:val="false"/>
                <w:color w:val="000000"/>
                <w:sz w:val="20"/>
              </w:rPr>
              <w:t>
2.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10 (он) жұмыс күні;</w:t>
            </w:r>
          </w:p>
          <w:p>
            <w:pPr>
              <w:spacing w:after="20"/>
              <w:ind w:left="20"/>
              <w:jc w:val="both"/>
            </w:pPr>
            <w:r>
              <w:rPr>
                <w:rFonts w:ascii="Times New Roman"/>
                <w:b w:val="false"/>
                <w:i w:val="false"/>
                <w:color w:val="000000"/>
                <w:sz w:val="20"/>
              </w:rPr>
              <w:t>
лицензияны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қызметіне лицензия, қайта ресімделген лицензия не электрондық нысандағы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xml:space="preserve">
Мемлекеттік қызметті көрсету нәтижесін ұсыну нысаны: </w:t>
            </w:r>
          </w:p>
          <w:p>
            <w:pPr>
              <w:spacing w:after="20"/>
              <w:ind w:left="20"/>
              <w:jc w:val="both"/>
            </w:pPr>
            <w:r>
              <w:rPr>
                <w:rFonts w:ascii="Times New Roman"/>
                <w:b w:val="false"/>
                <w:i w:val="false"/>
                <w:color w:val="000000"/>
                <w:sz w:val="20"/>
              </w:rPr>
              <w:t>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(бұдан әрі – көрсетілетін қызметті алушы) ақылы негізде көрсетіледі.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(Салық кодексі) сәйкес:</w:t>
            </w:r>
          </w:p>
          <w:p>
            <w:pPr>
              <w:spacing w:after="20"/>
              <w:ind w:left="20"/>
              <w:jc w:val="both"/>
            </w:pPr>
            <w:r>
              <w:rPr>
                <w:rFonts w:ascii="Times New Roman"/>
                <w:b w:val="false"/>
                <w:i w:val="false"/>
                <w:color w:val="000000"/>
                <w:sz w:val="20"/>
              </w:rPr>
              <w:t>
1) лицензияны беру үшін – 10 айлық есептік көрсеткішті (бұдан әрі – АЕК);</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құрайды.</w:t>
            </w:r>
          </w:p>
          <w:p>
            <w:pPr>
              <w:spacing w:after="20"/>
              <w:ind w:left="20"/>
              <w:jc w:val="both"/>
            </w:pPr>
            <w:r>
              <w:rPr>
                <w:rFonts w:ascii="Times New Roman"/>
                <w:b w:val="false"/>
                <w:i w:val="false"/>
                <w:color w:val="000000"/>
                <w:sz w:val="20"/>
              </w:rPr>
              <w:t>
Лицензиялық алымды төлеу қолма-қол ақшамен және қолма-қол ақшасыз нысанда екінші деңгейдегі банктер және банктік операциялардың жекелеген түрлерін жүзеге асыратын ұйымдар арқылы жүзеге асырылады.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 портал арқылы берілген кезде төлем "Электрондық үкімет" төлем шлюзі (бұдан әрі – ЭҮТШ) немесе екінші деңгейдегі банктер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лицензияны және (немесе) лицензияға қосымшаны алу үшін заңды тұлғаның өтініші;</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лицензияны және (немесе) лицензияға қосымшаны алу үшін жеке тұлғаның өтініші;</w:t>
            </w:r>
          </w:p>
          <w:p>
            <w:pPr>
              <w:spacing w:after="20"/>
              <w:ind w:left="20"/>
              <w:jc w:val="both"/>
            </w:pPr>
            <w:r>
              <w:rPr>
                <w:rFonts w:ascii="Times New Roman"/>
                <w:b w:val="false"/>
                <w:i w:val="false"/>
                <w:color w:val="000000"/>
                <w:sz w:val="20"/>
              </w:rPr>
              <w:t xml:space="preserve">
2)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абоненттік қызметтер, учаскелер-тұтынушылармен жұмысты қамтамасыз ететін қызметті (персоналды) құру туралы бұйрықтың болуы туралы мәліметтер нысаны;</w:t>
            </w:r>
          </w:p>
          <w:p>
            <w:pPr>
              <w:spacing w:after="20"/>
              <w:ind w:left="20"/>
              <w:jc w:val="both"/>
            </w:pPr>
            <w:r>
              <w:rPr>
                <w:rFonts w:ascii="Times New Roman"/>
                <w:b w:val="false"/>
                <w:i w:val="false"/>
                <w:color w:val="000000"/>
                <w:sz w:val="20"/>
              </w:rPr>
              <w:t>
3) айналым қаражатының болуы туралы банктен кемінде 10 000 айлық есептік көрсеткіш мөлшерінде анықтама;</w:t>
            </w:r>
          </w:p>
          <w:p>
            <w:pPr>
              <w:spacing w:after="20"/>
              <w:ind w:left="20"/>
              <w:jc w:val="both"/>
            </w:pPr>
            <w:r>
              <w:rPr>
                <w:rFonts w:ascii="Times New Roman"/>
                <w:b w:val="false"/>
                <w:i w:val="false"/>
                <w:color w:val="000000"/>
                <w:sz w:val="20"/>
              </w:rPr>
              <w:t>
4) құқық белгілейтін құжаттар не оны пайдалануға алғанын куәландыратын құжаттың көшірмесі, оның ішінде тұтынушылармен жұмыс істеуге және абоненттік қызметтерді орналастыруға арналған ғимаратқа немесе үй-жайға жалдау, қосымша жалдау шарты бойынша (ақпараттық жүйелерден алынатын мәліметтерді қоспағанда);</w:t>
            </w:r>
          </w:p>
          <w:p>
            <w:pPr>
              <w:spacing w:after="20"/>
              <w:ind w:left="20"/>
              <w:jc w:val="both"/>
            </w:pPr>
            <w:r>
              <w:rPr>
                <w:rFonts w:ascii="Times New Roman"/>
                <w:b w:val="false"/>
                <w:i w:val="false"/>
                <w:color w:val="000000"/>
                <w:sz w:val="20"/>
              </w:rPr>
              <w:t xml:space="preserve">
5) "Электр энергетикасы туралы" Қазақстан Республикасы Заңының 22-бабының </w:t>
            </w:r>
            <w:r>
              <w:rPr>
                <w:rFonts w:ascii="Times New Roman"/>
                <w:b w:val="false"/>
                <w:i w:val="false"/>
                <w:color w:val="000000"/>
                <w:sz w:val="20"/>
              </w:rPr>
              <w:t>3-тармағына</w:t>
            </w:r>
            <w:r>
              <w:rPr>
                <w:rFonts w:ascii="Times New Roman"/>
                <w:b w:val="false"/>
                <w:i w:val="false"/>
                <w:color w:val="000000"/>
                <w:sz w:val="20"/>
              </w:rPr>
              <w:t xml:space="preserve"> сәйкес электр энергиясын берудің бірыңғай технологиялық процесіне қатысатын кернеудің кемінде төрт сыныбының (кернеудің әрбір сыныбы бойынша электр желілерінің кемінде бір бірлігінің) электр желілеріне құқық белгілейтін құжаттарының көшірмелері, сондай-ақ "Электр энергетикасы туралы" Қазақстан Республикасы Заңының 22-бабының </w:t>
            </w:r>
            <w:r>
              <w:rPr>
                <w:rFonts w:ascii="Times New Roman"/>
                <w:b w:val="false"/>
                <w:i w:val="false"/>
                <w:color w:val="000000"/>
                <w:sz w:val="20"/>
              </w:rPr>
              <w:t>3-тармағына</w:t>
            </w:r>
            <w:r>
              <w:rPr>
                <w:rFonts w:ascii="Times New Roman"/>
                <w:b w:val="false"/>
                <w:i w:val="false"/>
                <w:color w:val="000000"/>
                <w:sz w:val="20"/>
              </w:rPr>
              <w:t xml:space="preserve"> сәйкес ұлттық электр желісін пайдалануды жүзеге асыратын оператор;</w:t>
            </w:r>
          </w:p>
          <w:p>
            <w:pPr>
              <w:spacing w:after="20"/>
              <w:ind w:left="20"/>
              <w:jc w:val="both"/>
            </w:pPr>
            <w:r>
              <w:rPr>
                <w:rFonts w:ascii="Times New Roman"/>
                <w:b w:val="false"/>
                <w:i w:val="false"/>
                <w:color w:val="000000"/>
                <w:sz w:val="20"/>
              </w:rPr>
              <w:t>
6) электр энергиясын кемінде отыз мың тікелей қосылған тұтынушылардың, оның ішінде жалпы үй желілері арқылы бар екенін растайтын құжаттардың көшірмелері:</w:t>
            </w:r>
          </w:p>
          <w:p>
            <w:pPr>
              <w:spacing w:after="20"/>
              <w:ind w:left="20"/>
              <w:jc w:val="both"/>
            </w:pPr>
            <w:r>
              <w:rPr>
                <w:rFonts w:ascii="Times New Roman"/>
                <w:b w:val="false"/>
                <w:i w:val="false"/>
                <w:color w:val="000000"/>
                <w:sz w:val="20"/>
              </w:rPr>
              <w:t>
- тұтынушының тегі, аты және әкесінің аты көрсетілген тұрмыстық тұтынушылар тізілімі, абоненттік нөмірі;</w:t>
            </w:r>
          </w:p>
          <w:p>
            <w:pPr>
              <w:spacing w:after="20"/>
              <w:ind w:left="20"/>
              <w:jc w:val="both"/>
            </w:pPr>
            <w:r>
              <w:rPr>
                <w:rFonts w:ascii="Times New Roman"/>
                <w:b w:val="false"/>
                <w:i w:val="false"/>
                <w:color w:val="000000"/>
                <w:sz w:val="20"/>
              </w:rPr>
              <w:t>
- тұрмыстық емес тұтынушылар тізілімі (оның ішінде мемлекеттік бюджеттен қаржыландырылатын заңды тұлғалар бойынша) – заңды тұлғаның атауы, электрмен жабдықтау шартының нөмірі.</w:t>
            </w:r>
          </w:p>
          <w:p>
            <w:pPr>
              <w:spacing w:after="20"/>
              <w:ind w:left="20"/>
              <w:jc w:val="both"/>
            </w:pPr>
            <w:r>
              <w:rPr>
                <w:rFonts w:ascii="Times New Roman"/>
                <w:b w:val="false"/>
                <w:i w:val="false"/>
                <w:color w:val="000000"/>
                <w:sz w:val="20"/>
              </w:rPr>
              <w:t xml:space="preserve">
лицензияны қайта ресімдеу үшін: </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лицензияны және (немесе) лицензияға қосымшаны қайта ресімдеу үшін заңды тұлғаның өтініші;</w:t>
            </w:r>
          </w:p>
          <w:p>
            <w:pPr>
              <w:spacing w:after="20"/>
              <w:ind w:left="20"/>
              <w:jc w:val="both"/>
            </w:pPr>
            <w:r>
              <w:rPr>
                <w:rFonts w:ascii="Times New Roman"/>
                <w:b w:val="false"/>
                <w:i w:val="false"/>
                <w:color w:val="000000"/>
                <w:sz w:val="20"/>
              </w:rPr>
              <w:t xml:space="preserve">
көрсетілетін қызметті алушының электрондық цифрлық қолтаңбасымен куәландырылған электрондық құжат нысанында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лицензияны және (немесе) лицензияға қосымшаны қайта ресімдеу үшін жеке тұлғаның өтініші;</w:t>
            </w:r>
          </w:p>
          <w:p>
            <w:pPr>
              <w:spacing w:after="20"/>
              <w:ind w:left="20"/>
              <w:jc w:val="both"/>
            </w:pPr>
            <w:r>
              <w:rPr>
                <w:rFonts w:ascii="Times New Roman"/>
                <w:b w:val="false"/>
                <w:i w:val="false"/>
                <w:color w:val="000000"/>
                <w:sz w:val="20"/>
              </w:rPr>
              <w:t>
Ұсынылған құжаттар мен мәліметтердің дұрыстығын көрсетілетін қызметті алушы қамтамасыз етеді.</w:t>
            </w:r>
          </w:p>
          <w:p>
            <w:pPr>
              <w:spacing w:after="20"/>
              <w:ind w:left="20"/>
              <w:jc w:val="both"/>
            </w:pPr>
            <w:r>
              <w:rPr>
                <w:rFonts w:ascii="Times New Roman"/>
                <w:b w:val="false"/>
                <w:i w:val="false"/>
                <w:color w:val="000000"/>
                <w:sz w:val="20"/>
              </w:rPr>
              <w:t>
Жеке басын куәландыратын, жылжымайтын мүлікке меншік құқығын растайтын заңды тұлғаны мемлекеттік тіркеу (қайта тіркеу), осы қызметпен айналысу құқығы үшін бюджетке лицензиялық алымды төлеу туралы, лицензия туралы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1) жеке немесе заңды тұлғалардың осы санаты үшiн қызмет түрімен айналысуға Қазақстан Республикасының заңдарымен тыйым салынуы;</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xml:space="preserve">
3) өтініш берушінің Қазақстан Республикасы Ұлттық экономика министрінің 2015 жылғы 29 қаңтардағы № 60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10598 болып тіркелген) бекітілген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тiзбесіне (бұдан әрі – біліктілік талаптары) сәйкес келмеуі;</w:t>
            </w:r>
          </w:p>
          <w:p>
            <w:pPr>
              <w:spacing w:after="20"/>
              <w:ind w:left="20"/>
              <w:jc w:val="both"/>
            </w:pPr>
            <w:r>
              <w:rPr>
                <w:rFonts w:ascii="Times New Roman"/>
                <w:b w:val="false"/>
                <w:i w:val="false"/>
                <w:color w:val="000000"/>
                <w:sz w:val="20"/>
              </w:rPr>
              <w:t>
4) көрсетілетін қызметті алушыға қатысты лицензиялауға жататын қызметті немесе жекелеген қызмет түрлерін тоқтата тұру немесе тыйым салу туралы соттың заңды күшiне енген шешімінің (үкiмiнің) болуы;</w:t>
            </w:r>
          </w:p>
          <w:p>
            <w:pPr>
              <w:spacing w:after="20"/>
              <w:ind w:left="20"/>
              <w:jc w:val="both"/>
            </w:pPr>
            <w:r>
              <w:rPr>
                <w:rFonts w:ascii="Times New Roman"/>
                <w:b w:val="false"/>
                <w:i w:val="false"/>
                <w:color w:val="000000"/>
                <w:sz w:val="20"/>
              </w:rPr>
              <w:t>
5) сот орындаушысының ұсынуы негізінде соттың өтініш беруші-борышкерге лицензия беруге уақытша тыйым салуы;</w:t>
            </w:r>
          </w:p>
          <w:p>
            <w:pPr>
              <w:spacing w:after="20"/>
              <w:ind w:left="20"/>
              <w:jc w:val="both"/>
            </w:pPr>
            <w:r>
              <w:rPr>
                <w:rFonts w:ascii="Times New Roman"/>
                <w:b w:val="false"/>
                <w:i w:val="false"/>
                <w:color w:val="000000"/>
                <w:sz w:val="20"/>
              </w:rPr>
              <w:t xml:space="preserve">
6) өтініш берушінің лицензия алу үшін ұсынған құжаттарының және (немесе) оларда қамтылған деректердің (мәліметтердің) анық емес екенінің анықталуы; </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лицензиялық алымның енгізілмеуі;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20"/>
              <w:ind w:left="20"/>
              <w:jc w:val="both"/>
            </w:pPr>
            <w:r>
              <w:rPr>
                <w:rFonts w:ascii="Times New Roman"/>
                <w:b w:val="false"/>
                <w:i w:val="false"/>
                <w:color w:val="000000"/>
                <w:sz w:val="20"/>
              </w:rPr>
              <w:t>
3) ұсынылуы Қазақстан Республикасының заңдарында көзделген өзге де құжаттардың ұсынылмауы немесе тиісінше ресімделмеуі;</w:t>
            </w:r>
          </w:p>
          <w:p>
            <w:pPr>
              <w:spacing w:after="20"/>
              <w:ind w:left="20"/>
              <w:jc w:val="both"/>
            </w:pPr>
            <w:r>
              <w:rPr>
                <w:rFonts w:ascii="Times New Roman"/>
                <w:b w:val="false"/>
                <w:i w:val="false"/>
                <w:color w:val="000000"/>
                <w:sz w:val="20"/>
              </w:rPr>
              <w:t>
4) Қазақстан Республикасының заңдарында көзделген тексеріс жағдайында өтініш берушінің біліктілік талаптарына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көрсетілетін қызметті берушінің www. economy. gov. kz интернет-ресурсында "Мемлекеттік көрсетілетін қызметтер" бөлімінде көрсетілген.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2020 жылғы 5 маусымдағы </w:t>
            </w:r>
            <w:r>
              <w:br/>
            </w:r>
            <w:r>
              <w:rPr>
                <w:rFonts w:ascii="Times New Roman"/>
                <w:b w:val="false"/>
                <w:i w:val="false"/>
                <w:color w:val="000000"/>
                <w:sz w:val="20"/>
              </w:rPr>
              <w:t>№ 47 бұйрығына</w:t>
            </w:r>
            <w:r>
              <w:br/>
            </w:r>
            <w:r>
              <w:rPr>
                <w:rFonts w:ascii="Times New Roman"/>
                <w:b w:val="false"/>
                <w:i w:val="false"/>
                <w:color w:val="000000"/>
                <w:sz w:val="20"/>
              </w:rPr>
              <w:t>қосымша</w:t>
            </w:r>
          </w:p>
        </w:tc>
      </w:tr>
    </w:tbl>
    <w:bookmarkStart w:name="z42" w:id="50"/>
    <w:p>
      <w:pPr>
        <w:spacing w:after="0"/>
        <w:ind w:left="0"/>
        <w:jc w:val="left"/>
      </w:pPr>
      <w:r>
        <w:rPr>
          <w:rFonts w:ascii="Times New Roman"/>
          <w:b/>
          <w:i w:val="false"/>
          <w:color w:val="000000"/>
        </w:rPr>
        <w:t xml:space="preserve"> Қазақстан Республикасы Ұлттық экономика министрлігінің күші жойылған кейбір бұйрықтарының тізбесі</w:t>
      </w:r>
    </w:p>
    <w:bookmarkEnd w:id="50"/>
    <w:bookmarkStart w:name="z43" w:id="51"/>
    <w:p>
      <w:pPr>
        <w:spacing w:after="0"/>
        <w:ind w:left="0"/>
        <w:jc w:val="both"/>
      </w:pPr>
      <w:r>
        <w:rPr>
          <w:rFonts w:ascii="Times New Roman"/>
          <w:b w:val="false"/>
          <w:i w:val="false"/>
          <w:color w:val="000000"/>
          <w:sz w:val="28"/>
        </w:rPr>
        <w:t xml:space="preserve">
      1.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11019 болып тіркелген, 2015 жылғы 20 мамырда "Әділет" ақпараттық-құқықтық жүйесінде жарияланған).</w:t>
      </w:r>
    </w:p>
    <w:bookmarkEnd w:id="51"/>
    <w:bookmarkStart w:name="z44" w:id="52"/>
    <w:p>
      <w:pPr>
        <w:spacing w:after="0"/>
        <w:ind w:left="0"/>
        <w:jc w:val="both"/>
      </w:pPr>
      <w:r>
        <w:rPr>
          <w:rFonts w:ascii="Times New Roman"/>
          <w:b w:val="false"/>
          <w:i w:val="false"/>
          <w:color w:val="000000"/>
          <w:sz w:val="28"/>
        </w:rPr>
        <w:t xml:space="preserve">
      2.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11214 болып тіркелген, 2015 жылғы 22 маусымда "Әділет" ақпараттық-құқықтық жүйесінде жарияланған).</w:t>
      </w:r>
    </w:p>
    <w:bookmarkEnd w:id="52"/>
    <w:bookmarkStart w:name="z45" w:id="53"/>
    <w:p>
      <w:pPr>
        <w:spacing w:after="0"/>
        <w:ind w:left="0"/>
        <w:jc w:val="both"/>
      </w:pPr>
      <w:r>
        <w:rPr>
          <w:rFonts w:ascii="Times New Roman"/>
          <w:b w:val="false"/>
          <w:i w:val="false"/>
          <w:color w:val="000000"/>
          <w:sz w:val="28"/>
        </w:rPr>
        <w:t xml:space="preserve">
      3.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2016 жылғы 28 қаңтардағы № 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13293 болып тіркелген, 2016 жылғы 9 наурызда "Әділет" ақпараттық-құқықтық жүйесінде жарияланған).</w:t>
      </w:r>
    </w:p>
    <w:bookmarkEnd w:id="53"/>
    <w:bookmarkStart w:name="z46" w:id="54"/>
    <w:p>
      <w:pPr>
        <w:spacing w:after="0"/>
        <w:ind w:left="0"/>
        <w:jc w:val="both"/>
      </w:pPr>
      <w:r>
        <w:rPr>
          <w:rFonts w:ascii="Times New Roman"/>
          <w:b w:val="false"/>
          <w:i w:val="false"/>
          <w:color w:val="000000"/>
          <w:sz w:val="28"/>
        </w:rPr>
        <w:t xml:space="preserve">
      4.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 Қазақстан Республикасының Ұлттық экономика министрінің 2016 жылғы 24 ақпандағы № 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13518 болып тіркелген, 2016 жылғы 5 сәуірде "Әділет" ақпараттық-құқықтық жүйесінде жарияланған).</w:t>
      </w:r>
    </w:p>
    <w:bookmarkEnd w:id="54"/>
    <w:bookmarkStart w:name="z47" w:id="55"/>
    <w:p>
      <w:pPr>
        <w:spacing w:after="0"/>
        <w:ind w:left="0"/>
        <w:jc w:val="both"/>
      </w:pPr>
      <w:r>
        <w:rPr>
          <w:rFonts w:ascii="Times New Roman"/>
          <w:b w:val="false"/>
          <w:i w:val="false"/>
          <w:color w:val="000000"/>
          <w:sz w:val="28"/>
        </w:rPr>
        <w:t xml:space="preserve">
      5.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мен толықтырулар енгізу туралы" Қазақстан Республикасы Ұлттық экономика министрінің 2016 жылғы 30 маусымдағы № 299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14031 болып тіркелген, 2016 жылғы 12 тамызда "Әділет" ақпараттық-құқықтық жүйесінде жарияланған).</w:t>
      </w:r>
    </w:p>
    <w:bookmarkEnd w:id="55"/>
    <w:bookmarkStart w:name="z48" w:id="56"/>
    <w:p>
      <w:pPr>
        <w:spacing w:after="0"/>
        <w:ind w:left="0"/>
        <w:jc w:val="both"/>
      </w:pPr>
      <w:r>
        <w:rPr>
          <w:rFonts w:ascii="Times New Roman"/>
          <w:b w:val="false"/>
          <w:i w:val="false"/>
          <w:color w:val="000000"/>
          <w:sz w:val="28"/>
        </w:rPr>
        <w:t xml:space="preserve">
      6.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мен толықтыру енгізу туралы" Қазақстан Республикасы Ұлттық экономика министрінің 2016 жылғы 26 қыркүйектегі № 422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14361 болып тіркелген, 2016 жылғы 10 қарашада "Әділет" ақпараттық-құқықтық жүйесінде жарияланған).</w:t>
      </w:r>
    </w:p>
    <w:bookmarkEnd w:id="56"/>
    <w:bookmarkStart w:name="z49" w:id="57"/>
    <w:p>
      <w:pPr>
        <w:spacing w:after="0"/>
        <w:ind w:left="0"/>
        <w:jc w:val="both"/>
      </w:pPr>
      <w:r>
        <w:rPr>
          <w:rFonts w:ascii="Times New Roman"/>
          <w:b w:val="false"/>
          <w:i w:val="false"/>
          <w:color w:val="000000"/>
          <w:sz w:val="28"/>
        </w:rPr>
        <w:t xml:space="preserve">
      7.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міндетін атқарушының 2017 жылғы 15 наурыздағы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15019 болып тіркелген, 2017 жылғы 28 сәуірде Қазақстан Республикасы нормативтік құқықтық актілерінің эталондық бақылау банкінде жарияланған).</w:t>
      </w:r>
    </w:p>
    <w:bookmarkEnd w:id="57"/>
    <w:bookmarkStart w:name="z50" w:id="58"/>
    <w:p>
      <w:pPr>
        <w:spacing w:after="0"/>
        <w:ind w:left="0"/>
        <w:jc w:val="both"/>
      </w:pPr>
      <w:r>
        <w:rPr>
          <w:rFonts w:ascii="Times New Roman"/>
          <w:b w:val="false"/>
          <w:i w:val="false"/>
          <w:color w:val="000000"/>
          <w:sz w:val="28"/>
        </w:rPr>
        <w:t xml:space="preserve">
      8.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мен толықтырулар енгізу туралы" Қазақстан Республикасы Ұлттық экономика министрінің 2017 жылғы 11 шілдедегі № 275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15480 болып тіркелген, 2017 жылғы 24 тамызда Қазақстан Республикасы нормативтік құқықтық актілерінің эталондық бақылау банкінде жарияланған).</w:t>
      </w:r>
    </w:p>
    <w:bookmarkEnd w:id="58"/>
    <w:bookmarkStart w:name="z51" w:id="59"/>
    <w:p>
      <w:pPr>
        <w:spacing w:after="0"/>
        <w:ind w:left="0"/>
        <w:jc w:val="both"/>
      </w:pPr>
      <w:r>
        <w:rPr>
          <w:rFonts w:ascii="Times New Roman"/>
          <w:b w:val="false"/>
          <w:i w:val="false"/>
          <w:color w:val="000000"/>
          <w:sz w:val="28"/>
        </w:rPr>
        <w:t xml:space="preserve">
      9.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мен толықтырулар енгізу туралы" Қазақстан Республикасы Ұлттық экономика министрінің 2017 жылғы 25 қыркүйектегі № 341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15868 болып тіркелген, 2017 жылғы 19 қазанда Қазақстан Республикасы нормативтік құқықтық актілерінің эталондық бақылау банкінде жарияланған).</w:t>
      </w:r>
    </w:p>
    <w:bookmarkEnd w:id="59"/>
    <w:bookmarkStart w:name="z52" w:id="60"/>
    <w:p>
      <w:pPr>
        <w:spacing w:after="0"/>
        <w:ind w:left="0"/>
        <w:jc w:val="both"/>
      </w:pPr>
      <w:r>
        <w:rPr>
          <w:rFonts w:ascii="Times New Roman"/>
          <w:b w:val="false"/>
          <w:i w:val="false"/>
          <w:color w:val="000000"/>
          <w:sz w:val="28"/>
        </w:rPr>
        <w:t xml:space="preserve">
      10.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толықтырулар енгізу туралы" Қазақстан Республикасы Ұлттық экономика министрінің 2018 жылғы 28 сәуірдегі № 166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16889 болып тіркелген, 2018 жылғы 23 мамырда Қазақстан Республикасы нормативтік құқықтық актілерінің эталондық бақылау банкінде жарияланған).</w:t>
      </w:r>
    </w:p>
    <w:bookmarkEnd w:id="60"/>
    <w:bookmarkStart w:name="z53" w:id="61"/>
    <w:p>
      <w:pPr>
        <w:spacing w:after="0"/>
        <w:ind w:left="0"/>
        <w:jc w:val="both"/>
      </w:pPr>
      <w:r>
        <w:rPr>
          <w:rFonts w:ascii="Times New Roman"/>
          <w:b w:val="false"/>
          <w:i w:val="false"/>
          <w:color w:val="000000"/>
          <w:sz w:val="28"/>
        </w:rPr>
        <w:t xml:space="preserve">
      11.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толықтырулар енгізу туралы" Қазақстан Республикасы Ұлттық экономика министрінің 2018 жылғы 13 маусымдағы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17120 болып тіркелген, 2018 жылғы 9 шілдеде Қазақстан Республикасы нормативтік құқықтық актілерінің эталондық бақылау банкінде жарияланған).</w:t>
      </w:r>
    </w:p>
    <w:bookmarkEnd w:id="61"/>
    <w:bookmarkStart w:name="z54" w:id="62"/>
    <w:p>
      <w:pPr>
        <w:spacing w:after="0"/>
        <w:ind w:left="0"/>
        <w:jc w:val="both"/>
      </w:pPr>
      <w:r>
        <w:rPr>
          <w:rFonts w:ascii="Times New Roman"/>
          <w:b w:val="false"/>
          <w:i w:val="false"/>
          <w:color w:val="000000"/>
          <w:sz w:val="28"/>
        </w:rPr>
        <w:t xml:space="preserve">
      12.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2018 жылғы 28 қарашадағы № 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17835 болып тіркелген, 2018 жылғы 7 желтоқсанда Қазақстан Республикасы нормативтік құқықтық актілерінің эталондық бақылау банкінде жарияланған).</w:t>
      </w:r>
    </w:p>
    <w:bookmarkEnd w:id="62"/>
    <w:bookmarkStart w:name="z55" w:id="63"/>
    <w:p>
      <w:pPr>
        <w:spacing w:after="0"/>
        <w:ind w:left="0"/>
        <w:jc w:val="both"/>
      </w:pPr>
      <w:r>
        <w:rPr>
          <w:rFonts w:ascii="Times New Roman"/>
          <w:b w:val="false"/>
          <w:i w:val="false"/>
          <w:color w:val="000000"/>
          <w:sz w:val="28"/>
        </w:rPr>
        <w:t xml:space="preserve">
      13.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 Қазақстан Республикасы Ұлттық экономика министрінің 2019 жылғы 17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18218 болып тіркелген, 2019 жылғы 23 қаңтарда Қазақстан Республикасы нормативтік құқықтық актілерінің эталондық бақылау банкінде жарияланған).</w:t>
      </w:r>
    </w:p>
    <w:bookmarkEnd w:id="63"/>
    <w:bookmarkStart w:name="z56" w:id="64"/>
    <w:p>
      <w:pPr>
        <w:spacing w:after="0"/>
        <w:ind w:left="0"/>
        <w:jc w:val="both"/>
      </w:pPr>
      <w:r>
        <w:rPr>
          <w:rFonts w:ascii="Times New Roman"/>
          <w:b w:val="false"/>
          <w:i w:val="false"/>
          <w:color w:val="000000"/>
          <w:sz w:val="28"/>
        </w:rPr>
        <w:t xml:space="preserve">
      14. "Табиғи монополияларды реттеу саласындағы мемлекеттік көрсетілетін қызметтер стандарттарын бекіту туралы" Қазақстан Республикасы Ұлттық экономика министрінің 2015 жылғы 20 наурыздағы № 245 бұйрығына өзгерістер енгізу туралы" Қазақстан Республикасы Ұлттық экономика министрінің 2019 жылғы 6 мамырдағы № 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18650 болып тіркелген, 2019 жылғы 20 мамырда Қазақстан Республикасы нормативтік құқықтық актілерінің эталондық бақылау банкінде жарияланған).</w:t>
      </w:r>
    </w:p>
    <w:bookmarkEnd w:id="64"/>
    <w:bookmarkStart w:name="z57" w:id="65"/>
    <w:p>
      <w:pPr>
        <w:spacing w:after="0"/>
        <w:ind w:left="0"/>
        <w:jc w:val="both"/>
      </w:pPr>
      <w:r>
        <w:rPr>
          <w:rFonts w:ascii="Times New Roman"/>
          <w:b w:val="false"/>
          <w:i w:val="false"/>
          <w:color w:val="000000"/>
          <w:sz w:val="28"/>
        </w:rPr>
        <w:t xml:space="preserve">
      15. "Табиғи монополияларды реттеу саласындағы мемлекеттік көрсетілетін қызметтер регламенттерін бекіту туралы" Қазақстан Республикасы Ұлттық экономика министрінің 2015 жылғы 27 сәуірдегі № 362 бұйрығына өзгерістер енгізу туралы" Қазақстан Республикасы Ұлттық экономика министрінің 2019 жылғы 29 шілдедегі № 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19153 болып тіркелген, 2019 жылғы 7 тамызда Қазақстан Республикасы нормативтік құқықтық актілерінің эталондық бақылау банкінде жарияланған).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