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6895" w14:textId="e6a6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жылғы 1 шілдеден бастап 2021 жылғы 1 шілдеге дейінгі аралықта жануарлар дүниесі объектілерін алып қою лимиттерін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2020 жылғы 5 маусымдағы № 133 бұйрығы. Қазақстан Республикасының Әділет министрлігінде 2020 жылғы 10 маусымда № 20844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2004 жылғы 9 шілдедегі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балық және басқа да су жануарларын қоспағанда, жануарлар дүниесі объектілерін 2020 жылғы 1 шілдеден бастап 2021 жылғы 1 шілдеге дейінгі аралықта алып қою лимиттері;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балық шаруашылығы су айдындарында балық және басқа су жануарларын 2020 жылғы 1 шілдеден бастап 2021 жылғы 1 шілдеге дейінгі аралықта аулаудың лимиттері бекітілсін.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 ішінде Қазақстан Республикасы Экология, геология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шілдеден бастап 2021 жылғы 1 шілдеге дейінгі аралықта балық және басқа да су жануарларын қоспағанда, жануарлар дүниесі объектілерін алып қою лимиттері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Экология, геология және табиғи ресурстар министрінің 17.09.2020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(дарақпен)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668"/>
        <w:gridCol w:w="1408"/>
        <w:gridCol w:w="1408"/>
        <w:gridCol w:w="1777"/>
        <w:gridCol w:w="2148"/>
        <w:gridCol w:w="1408"/>
        <w:gridCol w:w="1409"/>
        <w:gridCol w:w="1038"/>
      </w:tblGrid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(аскания бұғысы)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елігі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тау ешкісі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аю (Тяньшаньдікінен басқа)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Кабарга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1441"/>
        <w:gridCol w:w="1097"/>
        <w:gridCol w:w="869"/>
        <w:gridCol w:w="640"/>
        <w:gridCol w:w="1326"/>
        <w:gridCol w:w="1097"/>
        <w:gridCol w:w="1554"/>
        <w:gridCol w:w="1097"/>
        <w:gridCol w:w="1097"/>
        <w:gridCol w:w="641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Суырлар (3 түрі)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Бұлғын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құндызы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Кәмшат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Қояндар (3 түрі)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 су күзені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тәрізді ит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Құну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892"/>
        <w:gridCol w:w="1079"/>
        <w:gridCol w:w="1079"/>
        <w:gridCol w:w="892"/>
        <w:gridCol w:w="707"/>
        <w:gridCol w:w="707"/>
        <w:gridCol w:w="707"/>
        <w:gridCol w:w="1173"/>
        <w:gridCol w:w="1360"/>
        <w:gridCol w:w="1266"/>
        <w:gridCol w:w="126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Борсық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 күзен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күзен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Сілеусін (Түркістандікінен басқа)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Сарғыш күзен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Аққалақ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Зорман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Қасқалдақ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209 777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862180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285"/>
        <w:gridCol w:w="620"/>
        <w:gridCol w:w="842"/>
        <w:gridCol w:w="1396"/>
        <w:gridCol w:w="1063"/>
        <w:gridCol w:w="1285"/>
        <w:gridCol w:w="1396"/>
        <w:gridCol w:w="1397"/>
        <w:gridCol w:w="16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Шалшықшы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 құр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құр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Қырғауыл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Ұлар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 (5 түрі)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Кептер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мақсаттарда алып қою лимиті 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561"/>
        <w:gridCol w:w="1207"/>
        <w:gridCol w:w="1208"/>
        <w:gridCol w:w="1640"/>
        <w:gridCol w:w="1208"/>
        <w:gridCol w:w="778"/>
        <w:gridCol w:w="1208"/>
        <w:gridCol w:w="1641"/>
        <w:gridCol w:w="164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жабайы жануарларды алып қою жоспары (дарақтардың саны)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елігі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Қарсак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Борсық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Қасқалдақ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*Ұсынылған лимиттер Ветеринариядағы ұлттық референттік орталық және Зооноздық жұқпалы аурулар институты үшін кепілді болып табылады; қосымша квоталар, оның ішінде басқа да ұйымдар үшін, облыстар деңгейінде, сондай-ақ бөлінген лимиттер шегінде бөлінуі мүмкін.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шілдеден бастап 2021 жылғы 1 шілдеге дейінгі аралықта балық шаруашылығы су айдындарында балық және басқа су жануарларын аулаудың лимиттері 1-тарау. Халықаралық және республикалық маңызы бар балық шаруашылығы су айдындары 1-параграф. Жайық-Каспий бассейні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ҚР Экология, геология және табиғи ресурстар министрінің 17.09.2020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(тоннамен)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869"/>
        <w:gridCol w:w="2657"/>
        <w:gridCol w:w="1110"/>
        <w:gridCol w:w="2399"/>
        <w:gridCol w:w="2142"/>
        <w:gridCol w:w="2401"/>
      </w:tblGrid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басқада су жануарларының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"Ақ-Жайық" ерекше қорғалатын табиғи аумағының буферлік аймағын қоса алғанда, Жайық өзені сағалық кеңістігімен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өзені сағалық кеңістігімен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шегінде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шегінде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тұқымдастарының түрлері оның ішінде: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тұқымдастарының түрлері оның ішінде: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2,09*****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балықтар оның ішінде: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7584,512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386,262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467,914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107,628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2590,652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554,556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79,980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522,958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1368,988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56,990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354,149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866,139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балықтар оның ішінде: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3553,167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2847,561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10769,948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575,266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2598,046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1376,855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5701,951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214,843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708,576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1135,419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34,389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13,261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68,272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70,942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40,465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Шабақтар, оның ішінде: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 тәрізділер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Майшабақтар, оның ішінде: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қарынсауы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Бадырақ көз қарынсауы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Жұмырбасты қарынсау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3,0******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5108,829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3857,791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20479,12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29446,22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Балқаш көлі және Іле өзенінің сағасы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985"/>
        <w:gridCol w:w="3444"/>
        <w:gridCol w:w="2896"/>
        <w:gridCol w:w="3446"/>
      </w:tblGrid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 сағасының су айдындары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10,59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146,78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Алакөл көлдері жүйесі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3521"/>
        <w:gridCol w:w="2860"/>
        <w:gridCol w:w="3523"/>
      </w:tblGrid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Қошқаркөл көлі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Іле өзеніндегі Қапшағай су қоймасы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Ақмарха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1134,7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5-параграф. Ертіс өзеніндегі Бұқтырма су қоймасы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395"/>
        <w:gridCol w:w="874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2715,35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Жайсан көлі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395"/>
        <w:gridCol w:w="874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7023,1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7-параграф. Ертіс өзеніндегі Шульба су қоймасы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1595"/>
        <w:gridCol w:w="9110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8-параграф. Ертіс өзеніндегі Өскемен су қоймасы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488"/>
        <w:gridCol w:w="9324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10,498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2,481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26,002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9-параграф. Шығыс Қазақстан облысы шегіндегі Ертіс өзені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488"/>
        <w:gridCol w:w="9324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16,660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35,278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10-параграф. Арал (Кіші) теңізі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1596"/>
        <w:gridCol w:w="8227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52,47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2735,61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153,77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184,82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165,67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2284,11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1007,48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Түйетабан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11,69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10,88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151,05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6872,41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11-параграф. Сырдария өзені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1369"/>
        <w:gridCol w:w="4022"/>
        <w:gridCol w:w="4785"/>
      </w:tblGrid>
      <w:tr>
        <w:trPr>
          <w:trHeight w:val="30" w:hRule="atLeast"/>
        </w:trPr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шегінде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шегінде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16,59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25,96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9,58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181,44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12-параграф. Арал (Үлкен) теңізі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2434"/>
        <w:gridCol w:w="4638"/>
        <w:gridCol w:w="3901"/>
      </w:tblGrid>
      <w:tr>
        <w:trPr>
          <w:trHeight w:val="30" w:hRule="atLeast"/>
        </w:trPr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шегінде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шегінде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31,16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31,16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13-параграф. Сырдария өзеніндегі Шардара су қоймасы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864"/>
        <w:gridCol w:w="754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172,42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201,17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276,56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164,78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2290,85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14-параграф. Есіл өзені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978"/>
        <w:gridCol w:w="3621"/>
        <w:gridCol w:w="4723"/>
      </w:tblGrid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шегінде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шегінде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15-параграф. Сілеті өзені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1982"/>
        <w:gridCol w:w="2483"/>
        <w:gridCol w:w="3239"/>
        <w:gridCol w:w="3239"/>
      </w:tblGrid>
      <w:tr>
        <w:trPr>
          <w:trHeight w:val="30" w:hRule="atLeast"/>
        </w:trPr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шегінде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шегінде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шегінде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16-Параграф Тобыл өзені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2804"/>
        <w:gridCol w:w="6692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17-параграф. Нұра өзені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2484"/>
        <w:gridCol w:w="4058"/>
        <w:gridCol w:w="4058"/>
      </w:tblGrid>
      <w:tr>
        <w:trPr>
          <w:trHeight w:val="30" w:hRule="atLeast"/>
        </w:trPr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шегінде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шегінде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</w:tbl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18-параграф. Қаныш Сәтпаев атындағы канал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1368"/>
        <w:gridCol w:w="4782"/>
        <w:gridCol w:w="4782"/>
      </w:tblGrid>
      <w:tr>
        <w:trPr>
          <w:trHeight w:val="30" w:hRule="atLeast"/>
        </w:trPr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шегінде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шегінде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7,020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18,988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3,979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8,066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13,834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18,988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2,081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1,819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57,882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73,118</w:t>
            </w:r>
          </w:p>
        </w:tc>
      </w:tr>
    </w:tbl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маңызы бар балық шаруашылығы су айдындары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Ақмола облысы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053"/>
        <w:gridCol w:w="2021"/>
        <w:gridCol w:w="2021"/>
        <w:gridCol w:w="1745"/>
        <w:gridCol w:w="1746"/>
        <w:gridCol w:w="1192"/>
        <w:gridCol w:w="1747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Шелқар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тоғаны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Барсен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Арлан тоғаны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Флоровский тоғаны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 (Бурабай ауданы)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Қожақкөл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Қарақөл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Терсақан өзені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Солдаткөл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Бырғыз (Пухальское)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(Сандықтау ауданы)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су қоймасы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Шағалы су қоймасы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(Балықтыкөл)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(Вячеславское) су қоймасы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Ащысор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Тұздыкөл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Біртабан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су қоймасы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25,426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Тұзащы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Қосқарағай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Молақ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Сарыоба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 айдындары**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202,114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120,091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235,931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78,336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2"/>
        <w:gridCol w:w="1872"/>
        <w:gridCol w:w="980"/>
        <w:gridCol w:w="1278"/>
        <w:gridCol w:w="981"/>
        <w:gridCol w:w="157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10,280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44,275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Ақтөбе облысы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73"/>
        <w:gridCol w:w="2158"/>
        <w:gridCol w:w="1474"/>
        <w:gridCol w:w="1814"/>
        <w:gridCol w:w="1474"/>
        <w:gridCol w:w="1474"/>
        <w:gridCol w:w="1475"/>
      </w:tblGrid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Хобда өзені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 (Шалқар ауданы)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көлі (Ырғыз ауданы)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және Үлкен Жалаңаш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Малайдар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Асаубай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Жаркөл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 көлі (Мамыр к.)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840"/>
        <w:gridCol w:w="1841"/>
        <w:gridCol w:w="1495"/>
        <w:gridCol w:w="1495"/>
        <w:gridCol w:w="1146"/>
        <w:gridCol w:w="1495"/>
        <w:gridCol w:w="114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3 -параграф. Алматы облысы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2492"/>
        <w:gridCol w:w="2095"/>
        <w:gridCol w:w="2095"/>
        <w:gridCol w:w="2096"/>
        <w:gridCol w:w="2096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көлі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Подкова көлі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Подкова көлі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Деревянное көлі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көлі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1805"/>
        <w:gridCol w:w="1805"/>
        <w:gridCol w:w="1806"/>
        <w:gridCol w:w="1806"/>
        <w:gridCol w:w="1806"/>
        <w:gridCol w:w="14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4 -параграф. Шығыс Қазақстан облысы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656"/>
        <w:gridCol w:w="1508"/>
        <w:gridCol w:w="1509"/>
        <w:gridCol w:w="1794"/>
        <w:gridCol w:w="1509"/>
        <w:gridCol w:w="1509"/>
        <w:gridCol w:w="1509"/>
        <w:gridCol w:w="1510"/>
      </w:tblGrid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Поперечный өзеніндегі тоған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Колхозный тоғаны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өзеніндегі тоған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Мариновское көлі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Бақыршы су қоймасы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тоғаны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Пролетарский тоғаны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Тепкаши тоғаны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өзеніндегі су қоймасы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</w:t>
            </w:r>
          </w:p>
        </w:tc>
      </w:tr>
    </w:tbl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5 -параграф. Жамбыл облысы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205"/>
        <w:gridCol w:w="2044"/>
        <w:gridCol w:w="1484"/>
        <w:gridCol w:w="1766"/>
        <w:gridCol w:w="1766"/>
        <w:gridCol w:w="1484"/>
        <w:gridCol w:w="1767"/>
      </w:tblGrid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су қоймасы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Билікөл көлі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Теріс-Ащыбұлақ су қоймасы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көлі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көлі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Қамқалы көлі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55,394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15,502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227,754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41,802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42,012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1299"/>
        <w:gridCol w:w="1903"/>
        <w:gridCol w:w="1300"/>
        <w:gridCol w:w="997"/>
        <w:gridCol w:w="1300"/>
        <w:gridCol w:w="1300"/>
        <w:gridCol w:w="1300"/>
        <w:gridCol w:w="130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маринка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қылықанат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қылышбалыө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18,062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</w:tbl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6 -параграф. Батыс Қазақстан облысы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60"/>
        <w:gridCol w:w="1258"/>
        <w:gridCol w:w="1058"/>
        <w:gridCol w:w="859"/>
        <w:gridCol w:w="1058"/>
        <w:gridCol w:w="1058"/>
        <w:gridCol w:w="1258"/>
        <w:gridCol w:w="1258"/>
        <w:gridCol w:w="1058"/>
        <w:gridCol w:w="1058"/>
        <w:gridCol w:w="1259"/>
      </w:tblGrid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түстес мөңке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түстес мөңке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көлі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Еділсор көлі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өзеніндегі су қоймасы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өзеніндегі су қоймасы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1 өзені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2 өзені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Глубинное көлі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 су қоймасы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су қоймасы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Воровская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Үзен өзені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Үзен өзені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су қоймасы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16,044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997"/>
        <w:gridCol w:w="1904"/>
        <w:gridCol w:w="1300"/>
        <w:gridCol w:w="1601"/>
        <w:gridCol w:w="1300"/>
        <w:gridCol w:w="997"/>
        <w:gridCol w:w="1602"/>
        <w:gridCol w:w="99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голавль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14,772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7 -параграф. Қарағанды облысы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74"/>
        <w:gridCol w:w="2158"/>
        <w:gridCol w:w="1474"/>
        <w:gridCol w:w="1815"/>
        <w:gridCol w:w="1815"/>
        <w:gridCol w:w="1474"/>
        <w:gridCol w:w="1132"/>
      </w:tblGrid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Қарқаралы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Рудничное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Күлса өзені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Тоқсымақ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Саранды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су қоймасы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Миньковской бөгеті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бөгеті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Есенкелді бөгеті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1"/>
        <w:gridCol w:w="1641"/>
        <w:gridCol w:w="1332"/>
        <w:gridCol w:w="1332"/>
        <w:gridCol w:w="1022"/>
        <w:gridCol w:w="1333"/>
        <w:gridCol w:w="1333"/>
        <w:gridCol w:w="1333"/>
        <w:gridCol w:w="102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</w:tbl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8 -параграф. Қостанай облысы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1529"/>
        <w:gridCol w:w="2240"/>
        <w:gridCol w:w="1883"/>
        <w:gridCol w:w="1883"/>
        <w:gridCol w:w="2240"/>
        <w:gridCol w:w="1531"/>
      </w:tblGrid>
      <w:tr>
        <w:trPr>
          <w:trHeight w:val="30" w:hRule="atLeast"/>
        </w:trPr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Тобол су қоймасы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өзені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Қызыл-Жар су қоймасы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Қарамсақ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су қоймасы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Глубокий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Бабье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(Большое Неклюдово)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Шашмурина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Милославская балка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Мармышное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Бөрлі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Зоново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Валерьяновская балка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Жақсыжаркөл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Камышовое (Лебяжье)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Шолақ-Қопа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ескі су арнасы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ескі су арнасы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көлі (Пограничное)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бөгеті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Бозщакөл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өзені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Речное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Итсары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 ( Сухое өзені)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Қандыбай тоғаны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көлі(Мокрое)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Тақсор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Мыңжассор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Қарақопа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Лысановское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көлә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Коняево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тоғаны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тоғаны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тоғаны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тоғаны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тоғаны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Қайыңдыкөл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Куренное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Жұл-Жұрған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Меңдайсор көлі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1453"/>
        <w:gridCol w:w="1790"/>
        <w:gridCol w:w="1790"/>
        <w:gridCol w:w="1454"/>
        <w:gridCol w:w="1115"/>
        <w:gridCol w:w="1115"/>
        <w:gridCol w:w="145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</w:tbl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9 -параграф. Қызылорда облысы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91"/>
        <w:gridCol w:w="1697"/>
        <w:gridCol w:w="1697"/>
        <w:gridCol w:w="1698"/>
        <w:gridCol w:w="1466"/>
        <w:gridCol w:w="1466"/>
        <w:gridCol w:w="1467"/>
        <w:gridCol w:w="1467"/>
      </w:tblGrid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көлдер жүйесі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142,361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38,049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44,946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көлдер жүйесі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64,928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23,114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Қандыарал көлдер жүйесі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 -Ханқожа көлдер жүйесі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37,048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15,514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көлдер жүйесі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45,867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11,409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көлдер жүйесі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43,792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көлдер жүйесі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72,817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12,484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көлдер жүйесі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10,962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көлдер жүйесі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Приморский көлі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37,578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көлі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14,613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15,598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көлі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Тарша көлі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Шұкырой көлі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121,287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154,089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27,938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1470"/>
        <w:gridCol w:w="1236"/>
        <w:gridCol w:w="1471"/>
        <w:gridCol w:w="1471"/>
        <w:gridCol w:w="1236"/>
        <w:gridCol w:w="1471"/>
        <w:gridCol w:w="1237"/>
        <w:gridCol w:w="123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түстес мөңке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10,544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1,916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3,124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3,021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5,393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18,579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10,683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6,296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15,906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17,131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52,627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13,89</w:t>
            </w:r>
          </w:p>
        </w:tc>
      </w:tr>
    </w:tbl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10 -параграф. Солтүстік Қазақстан облысы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588"/>
        <w:gridCol w:w="2156"/>
        <w:gridCol w:w="2157"/>
        <w:gridCol w:w="1814"/>
        <w:gridCol w:w="1814"/>
        <w:gridCol w:w="1814"/>
      </w:tblGrid>
      <w:tr>
        <w:trPr>
          <w:trHeight w:val="30" w:hRule="atLeast"/>
        </w:trPr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Барчинское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 (Ай ыртау ауданы)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Кұспек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Чебачки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балықты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Большое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 (Аққайын ауданы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Шағлы – Теніз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Балыкты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 (Есіл ауданы)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Қалдар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Таранкүл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Башкирское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(Большое)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(Казанка)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(Опельдук)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Давыдово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Пасынки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Песчаное(Песьяное)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Питное(Островское)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(Пресновское)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Питное(село Кабань)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Семилово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(Сенжарка)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(Богатое)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 (Мағжан Жұмбаев ауданы)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 (Кызылжар ауданы)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(Налобинское)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Метлишино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Никульское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(Домашнее)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Полковниково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Сивково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Стерхово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(Пресновка)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Бескамышное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(село Дубровное)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(Становое)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(Воскресеновка)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Шайтаново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Биесойған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(Тайыншы ауданы)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 (Тимирязев ауданы)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 (Шал ақын ауданы)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жайылмасы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су қоймасы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Ақбасты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Солонцы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Ястребиновское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(Островское)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Алуа көлі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0"/>
        <w:gridCol w:w="1911"/>
        <w:gridCol w:w="1552"/>
        <w:gridCol w:w="1552"/>
        <w:gridCol w:w="1911"/>
        <w:gridCol w:w="1911"/>
        <w:gridCol w:w="15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</w:tbl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11 -параграф. Павлодар облысы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244"/>
        <w:gridCol w:w="2840"/>
        <w:gridCol w:w="1472"/>
        <w:gridCol w:w="2156"/>
        <w:gridCol w:w="1473"/>
        <w:gridCol w:w="2158"/>
      </w:tblGrid>
      <w:tr>
        <w:trPr>
          <w:trHeight w:val="30" w:hRule="atLeast"/>
        </w:trPr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жайылма су айдындары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70,542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11,598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далалық су айдындары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51,791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Ащытақыр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 (Аққулы ауданы)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Қалатұз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 (Ақтоғай ауданы)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Қызылтұз көлі (Аққулы ауданы)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көлі (Баянауыл ауданы)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көлі (Аққулы ауданы)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Қызылтұз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Айдарша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Қабантақыр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Мыңшұңқыр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Бастұз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Қалша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Клаксор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Балқазы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Табалғасор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Қарасұқ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Балқашсор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Саубайсор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Қызылқақ көлі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1217,333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1666"/>
        <w:gridCol w:w="1353"/>
        <w:gridCol w:w="1666"/>
        <w:gridCol w:w="1667"/>
        <w:gridCol w:w="1983"/>
        <w:gridCol w:w="19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аққайраң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жұмырт-қалары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16,107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10,847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16,107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10,847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</w:tbl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12 -параграф. Түркістан облысы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33"/>
        <w:gridCol w:w="2323"/>
        <w:gridCol w:w="2323"/>
        <w:gridCol w:w="1782"/>
        <w:gridCol w:w="1783"/>
        <w:gridCol w:w="1783"/>
      </w:tblGrid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су қоймасы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 көлдер жүйесі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Баба-Ата су қоймасы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Досан-Қарабас су қоймасы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Көшқорған су қоймасы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түсті мөңке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ғылыми-зерттеу жұмыстарын ескере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3 тоннадан аспайтын балық аулау лимиті бар жергілікті маңызы бар балық шаруашылығы су айдындары;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Қызыл кітапқа енгізілген және құрып кету қаупі төнген балықтар бойынша ғылыми мақсаттарға квота;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бекіре балығы түрлерін ғылыми мақсатта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 өсімді молайту мақсатында бекіре балығы түрлерін аулау квотасы;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******ғылыми мақсатта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өсімді молайту және ғылыми мақсаттарда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өсімді молайту мақсатында аулау квотасы.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