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9492" w14:textId="dc59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24.04.2024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"Ғылым саласындағы сыйлықтарды, мемлекеттік ғылыми стипендияларды алуға ұсынылған жұмыстарды қабылдау"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242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мемлекеттік қызметін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м.а. 24.04.2024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сон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3" w:id="11"/>
    <w:p>
      <w:pPr>
        <w:spacing w:after="0"/>
        <w:ind w:left="0"/>
        <w:jc w:val="both"/>
      </w:pPr>
      <w:r>
        <w:rPr>
          <w:rFonts w:ascii="Times New Roman"/>
          <w:b w:val="false"/>
          <w:i w:val="false"/>
          <w:color w:val="000000"/>
          <w:sz w:val="28"/>
        </w:rPr>
        <w:t xml:space="preserve">
      1. Осы "Ғылым саласындағы сыйлықтарды, мемлекеттік ғылыми стипендияларды алуға ұсынылған жұмыстарды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"Ғылым саласындағы сыйлықтарды, мемлекеттік ғылыми стипендияларды алуға ұсынылған жұмыстарды қабылдау" мемлекеттік қызметін көрсету (бұдан әрі – мемлекеттік көрсетілетін қызмет) тәртібін айқындайды.</w:t>
      </w:r>
    </w:p>
    <w:bookmarkEnd w:id="11"/>
    <w:bookmarkStart w:name="z34" w:id="12"/>
    <w:p>
      <w:pPr>
        <w:spacing w:after="0"/>
        <w:ind w:left="0"/>
        <w:jc w:val="both"/>
      </w:pPr>
      <w:r>
        <w:rPr>
          <w:rFonts w:ascii="Times New Roman"/>
          <w:b w:val="false"/>
          <w:i w:val="false"/>
          <w:color w:val="000000"/>
          <w:sz w:val="28"/>
        </w:rPr>
        <w:t xml:space="preserve">
      2. Мемлекеттік қызметті аграрлық ғылым саласындағы сыйлықтарды қоспағанда, Қазақстан Республикасы Ғылым және жоғары білім министрлігі Қазақстан Республикасы Президентінің жанындағы "Қазақстан Республикасының Ұлттық ғылым академиясы" коммерциялық емес акционерлік қоғамы (бұдан әрі – көрсетілетін қызметті беруші) жеке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12"/>
    <w:bookmarkStart w:name="z3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36" w:id="1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тұрғылықты жері бойынша "Азаматтарға арналған үкімет" мемлекеттік корпорациясы" коммерциялық емес акционерлік қоғамы (бұдан әрі – Мемлекеттік корпорация) арқылы "Ғылым саласындағы сыйлықтарды, мемлекеттік ғылыми стипендияларды алуға ұсынылған жұмыстарды қабылдау" мемлекеттік көрсетілетін қызметке қойылатын негізгі талаптар тізбесінің (бұдан әрі – Негізгі талаптар тізбесі) 8-тармағында көзделген құжаттар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берушіге ұсынады.</w:t>
      </w:r>
    </w:p>
    <w:bookmarkEnd w:id="1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мемлекеттік қызмет көрсету тәсілдері, мерзімі, нысаны, нәтижесі, сондай-ақ мемлекеттік қызметтер көрсету ерекшеліктері ескерілген өзге де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Негізгі талаптар тізбесінде жазылған.</w:t>
      </w:r>
    </w:p>
    <w:bookmarkStart w:name="z37" w:id="15"/>
    <w:p>
      <w:pPr>
        <w:spacing w:after="0"/>
        <w:ind w:left="0"/>
        <w:jc w:val="both"/>
      </w:pPr>
      <w:r>
        <w:rPr>
          <w:rFonts w:ascii="Times New Roman"/>
          <w:b w:val="false"/>
          <w:i w:val="false"/>
          <w:color w:val="000000"/>
          <w:sz w:val="28"/>
        </w:rPr>
        <w:t xml:space="preserve">
      4. Мемлекеттік корпорацияның қызметкері ұсынылған құжаттарды қабылдайды және көрсетілетін қызметті алушыға тиісті құжаттардың қабылданғаны туралы қолхат береді не көрсетілетін қызметті алушы құжаттар топтамасын толық ұсынбаған кезде, көрсетілетін қызметті алушыға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беріледі.</w:t>
      </w:r>
    </w:p>
    <w:bookmarkEnd w:id="15"/>
    <w:p>
      <w:pPr>
        <w:spacing w:after="0"/>
        <w:ind w:left="0"/>
        <w:jc w:val="both"/>
      </w:pPr>
      <w:r>
        <w:rPr>
          <w:rFonts w:ascii="Times New Roman"/>
          <w:b w:val="false"/>
          <w:i w:val="false"/>
          <w:color w:val="000000"/>
          <w:sz w:val="28"/>
        </w:rPr>
        <w:t>
      Алматы қаласы бойынша Мемлекеттік корпорациясына жүгінген жағдайда Мемлекеттік корпорация қызметкері 1 (бір) жұмыс күні ішінде құжаттар топтамасын көрсетілетін қызметті берушіге курьер арқылы жолдайды.</w:t>
      </w:r>
    </w:p>
    <w:p>
      <w:pPr>
        <w:spacing w:after="0"/>
        <w:ind w:left="0"/>
        <w:jc w:val="both"/>
      </w:pPr>
      <w:r>
        <w:rPr>
          <w:rFonts w:ascii="Times New Roman"/>
          <w:b w:val="false"/>
          <w:i w:val="false"/>
          <w:color w:val="000000"/>
          <w:sz w:val="28"/>
        </w:rPr>
        <w:t>
      Басқа өңірлердің Мемлекеттік корпорациясына жүгінген жағдайда Мемлекеттік корпорация қызметкері 7 (жеті) жұмыс күні ішінде құжаттар топтамасын пошталық байланыс арқылы көрсетілетін қызметті берушіге жеткізеді.</w:t>
      </w:r>
    </w:p>
    <w:p>
      <w:pPr>
        <w:spacing w:after="0"/>
        <w:ind w:left="0"/>
        <w:jc w:val="both"/>
      </w:pPr>
      <w:r>
        <w:rPr>
          <w:rFonts w:ascii="Times New Roman"/>
          <w:b w:val="false"/>
          <w:i w:val="false"/>
          <w:color w:val="000000"/>
          <w:sz w:val="28"/>
        </w:rPr>
        <w:t>
      Мемлекеттік корпорацияның барлық өңірлерде құжаттарды қабылдау кезеңі – республикалық бұқаралық ақпарат құралдарында ғылым саласындағы сыйлықтарды, мемлекеттік ғылыми стипендияларды алу конкурсы туралы хабарландыру жарияланған күнінен бастап күнтізбелік 30 (отыз) күн.</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мәліметті "электрондық үкімет" шлюзі арқылы тиісті мемлекеттік ақпараттық жүйелерден алады.</w:t>
      </w:r>
    </w:p>
    <w:bookmarkStart w:name="z38" w:id="16"/>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бөлімшеге орындауға береді.</w:t>
      </w:r>
    </w:p>
    <w:bookmarkEnd w:id="16"/>
    <w:bookmarkStart w:name="z39" w:id="17"/>
    <w:p>
      <w:pPr>
        <w:spacing w:after="0"/>
        <w:ind w:left="0"/>
        <w:jc w:val="both"/>
      </w:pPr>
      <w:r>
        <w:rPr>
          <w:rFonts w:ascii="Times New Roman"/>
          <w:b w:val="false"/>
          <w:i w:val="false"/>
          <w:color w:val="000000"/>
          <w:sz w:val="28"/>
        </w:rPr>
        <w:t xml:space="preserve">
      6. Көрсетілетін қызметті берушінің жауапты құрылымдық бөлімшесінің қызметкері (бұдан әрі – көрсетілетін қызметті берушінің қызметкері) 2 (екі) жұмыс күні ішінде құжаттарды тіркеу журналына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ғылым саласындағы сыйлықтарды, мемлекеттік ғылыми стипендияларды алуға жұмыстарды қабылдау туралы анықтама (бұдан әрі – мемлекеттік қызмет көрсету нәтижесі) беруді жүзеге асырады.</w:t>
      </w:r>
    </w:p>
    <w:bookmarkEnd w:id="17"/>
    <w:bookmarkStart w:name="z40" w:id="18"/>
    <w:p>
      <w:pPr>
        <w:spacing w:after="0"/>
        <w:ind w:left="0"/>
        <w:jc w:val="both"/>
      </w:pPr>
      <w:r>
        <w:rPr>
          <w:rFonts w:ascii="Times New Roman"/>
          <w:b w:val="false"/>
          <w:i w:val="false"/>
          <w:color w:val="000000"/>
          <w:sz w:val="28"/>
        </w:rPr>
        <w:t>
      7.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18"/>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дайындайды.</w:t>
      </w:r>
    </w:p>
    <w:bookmarkStart w:name="z41" w:id="19"/>
    <w:p>
      <w:pPr>
        <w:spacing w:after="0"/>
        <w:ind w:left="0"/>
        <w:jc w:val="both"/>
      </w:pPr>
      <w:r>
        <w:rPr>
          <w:rFonts w:ascii="Times New Roman"/>
          <w:b w:val="false"/>
          <w:i w:val="false"/>
          <w:color w:val="000000"/>
          <w:sz w:val="28"/>
        </w:rPr>
        <w:t>
      8. Көрсетілетін қызметті беруші мемлекеттік қызмет көрсету нәтижесін басқа өңірлердің не Алматы қаласының Мемлекеттік корпорациясына мемлекеттік қызметтерді көрсету мерзімі аяқталғанға дейін кемінде бір тәулік бұрын жібереді.</w:t>
      </w:r>
    </w:p>
    <w:bookmarkEnd w:id="19"/>
    <w:bookmarkStart w:name="z42" w:id="20"/>
    <w:p>
      <w:pPr>
        <w:spacing w:after="0"/>
        <w:ind w:left="0"/>
        <w:jc w:val="both"/>
      </w:pPr>
      <w:r>
        <w:rPr>
          <w:rFonts w:ascii="Times New Roman"/>
          <w:b w:val="false"/>
          <w:i w:val="false"/>
          <w:color w:val="000000"/>
          <w:sz w:val="28"/>
        </w:rPr>
        <w:t xml:space="preserve">
      9. Көрсетілетін қызметті беруші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20"/>
    <w:bookmarkStart w:name="z43" w:id="21"/>
    <w:p>
      <w:pPr>
        <w:spacing w:after="0"/>
        <w:ind w:left="0"/>
        <w:jc w:val="both"/>
      </w:pPr>
      <w:r>
        <w:rPr>
          <w:rFonts w:ascii="Times New Roman"/>
          <w:b w:val="false"/>
          <w:i w:val="false"/>
          <w:color w:val="000000"/>
          <w:sz w:val="28"/>
        </w:rPr>
        <w:t>
      10. Осы Қағидаларға өзгерістер (және) немесе толықтырулар енгізу кезінде ғылым саласындағы уәкілетті орган Қазақстан Республикасының Әділет министрлігінде мемлекеттік тіркелгеннен кейін 3 (үш) жұмыс күні ішінде енгізілген өзгерістер (және) немесе толықтырулар туралы ақпаратты электрондық құжат айналымы жүйесі арқылы көрсетілетін қызметті берушіге, Бірыңғай байланыс орталығына және Мемлекеттік корпорацияға жібереді.</w:t>
      </w:r>
    </w:p>
    <w:bookmarkEnd w:id="21"/>
    <w:bookmarkStart w:name="z44" w:id="2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w:t>
      </w:r>
    </w:p>
    <w:bookmarkEnd w:id="22"/>
    <w:bookmarkStart w:name="z45" w:id="23"/>
    <w:p>
      <w:pPr>
        <w:spacing w:after="0"/>
        <w:ind w:left="0"/>
        <w:jc w:val="both"/>
      </w:pPr>
      <w:r>
        <w:rPr>
          <w:rFonts w:ascii="Times New Roman"/>
          <w:b w:val="false"/>
          <w:i w:val="false"/>
          <w:color w:val="000000"/>
          <w:sz w:val="28"/>
        </w:rPr>
        <w:t>
      11. Көрсетілетін қызметті берушінің мемлекеттік қызметті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23"/>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кезде,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кезде, көрсетілетін қызметті беруші шағымды қарайтын органға (жоғары тұрған әкімшілік органға және (немесе) лауазымды адамға) шағым жібермейді.</w:t>
      </w:r>
    </w:p>
    <w:bookmarkStart w:name="z46" w:id="24"/>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bookmarkStart w:name="z47" w:id="25"/>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кезде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w:t>
      </w:r>
    </w:p>
    <w:bookmarkStart w:name="z48" w:id="26"/>
    <w:p>
      <w:pPr>
        <w:spacing w:after="0"/>
        <w:ind w:left="0"/>
        <w:jc w:val="both"/>
      </w:pPr>
      <w:r>
        <w:rPr>
          <w:rFonts w:ascii="Times New Roman"/>
          <w:b w:val="false"/>
          <w:i w:val="false"/>
          <w:color w:val="000000"/>
          <w:sz w:val="28"/>
        </w:rPr>
        <w:t xml:space="preserve">
      14.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сыйлықтарды, мемлекеттік </w:t>
            </w:r>
            <w:r>
              <w:br/>
            </w:r>
            <w:r>
              <w:rPr>
                <w:rFonts w:ascii="Times New Roman"/>
                <w:b w:val="false"/>
                <w:i w:val="false"/>
                <w:color w:val="000000"/>
                <w:sz w:val="20"/>
              </w:rPr>
              <w:t>ғылыми стипендияларды</w:t>
            </w:r>
            <w:r>
              <w:br/>
            </w:r>
            <w:r>
              <w:rPr>
                <w:rFonts w:ascii="Times New Roman"/>
                <w:b w:val="false"/>
                <w:i w:val="false"/>
                <w:color w:val="000000"/>
                <w:sz w:val="20"/>
              </w:rPr>
              <w:t xml:space="preserve">алуға ұсынылған жұмыстарды </w:t>
            </w:r>
            <w:r>
              <w:br/>
            </w:r>
            <w:r>
              <w:rPr>
                <w:rFonts w:ascii="Times New Roman"/>
                <w:b w:val="false"/>
                <w:i w:val="false"/>
                <w:color w:val="000000"/>
                <w:sz w:val="20"/>
              </w:rPr>
              <w:t xml:space="preserve">қабылдау"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мемлекеттік көрсетілетін қызметке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"Ғылым саласындағы сыйлықтарды, мемлекеттік ғылыми стипендияларды алуға ұсынылған жұмыстарды қабылдау".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Ғылым саласындағы сыйлықтар алуға жұмыстарды қабылдау;</w:t>
            </w:r>
          </w:p>
          <w:p>
            <w:pPr>
              <w:spacing w:after="20"/>
              <w:ind w:left="20"/>
              <w:jc w:val="both"/>
            </w:pPr>
            <w:r>
              <w:rPr>
                <w:rFonts w:ascii="Times New Roman"/>
                <w:b w:val="false"/>
                <w:i w:val="false"/>
                <w:color w:val="000000"/>
                <w:sz w:val="20"/>
              </w:rPr>
              <w:t>
2) Мемлекеттік ғылыми стипендиялар алуға жұмыстарды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 саласындағы сыйлықтарды қоспағанда, Қазақстан Республикасы Ғылым және жоғары білім министрлігінің Қазақстан Республикасы Президентінің жанындағы "Қазақстан Республикасының Ұлттық ғылым академиясы"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p>
            <w:pPr>
              <w:spacing w:after="20"/>
              <w:ind w:left="20"/>
              <w:jc w:val="both"/>
            </w:pPr>
            <w:r>
              <w:rPr>
                <w:rFonts w:ascii="Times New Roman"/>
                <w:b w:val="false"/>
                <w:i w:val="false"/>
                <w:color w:val="000000"/>
                <w:sz w:val="20"/>
              </w:rPr>
              <w:t>
Алматы қаласында – 3 (үш) жұмыс күні;</w:t>
            </w:r>
          </w:p>
          <w:p>
            <w:pPr>
              <w:spacing w:after="20"/>
              <w:ind w:left="20"/>
              <w:jc w:val="both"/>
            </w:pPr>
            <w:r>
              <w:rPr>
                <w:rFonts w:ascii="Times New Roman"/>
                <w:b w:val="false"/>
                <w:i w:val="false"/>
                <w:color w:val="000000"/>
                <w:sz w:val="20"/>
              </w:rPr>
              <w:t>
басқа өңірлерде – 15 (он бес) жұмыс күні.</w:t>
            </w:r>
          </w:p>
          <w:p>
            <w:pPr>
              <w:spacing w:after="20"/>
              <w:ind w:left="20"/>
              <w:jc w:val="both"/>
            </w:pPr>
            <w:r>
              <w:rPr>
                <w:rFonts w:ascii="Times New Roman"/>
                <w:b w:val="false"/>
                <w:i w:val="false"/>
                <w:color w:val="000000"/>
                <w:sz w:val="20"/>
              </w:rPr>
              <w:t>
Мемлекеттік корпорацияның барлық өңірлерде құжаттарды қабылдау кезеңі – республикалық бұқаралық ақпарат құралдарында жарияланған күнінен бастап күнтізбелік 30 (отыз) күн.</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ғылым саласындағы сыйлықтарды, мемлекеттік ғылыми стипендияларды алуға ұсынылған жұмыстарды қабылдау туралы анықтама беру немесе көрсетілетін қызметті алушыны тыңдау рәсімін жүргізе отырып, Тізбенің 9-тармағында көзделген негіздер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құжаттарды қабылдаудан бас тарту туралы қолхат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корпорацияда қабылдау "электрондық" кезек тәртібімен, жеделдетілген қызмет көрсетусіз немесе "электрондық үкіметтің" www. egov. kz веб-порталы арқылы электрондық кезекті броньдау арқылы көрсетілетін қызметті алушының тіркелген жері бойынша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сыйлықтарды беру үшін қажетті құжаттар:</w:t>
            </w:r>
          </w:p>
          <w:p>
            <w:pPr>
              <w:spacing w:after="20"/>
              <w:ind w:left="20"/>
              <w:jc w:val="both"/>
            </w:pPr>
            <w:r>
              <w:rPr>
                <w:rFonts w:ascii="Times New Roman"/>
                <w:b w:val="false"/>
                <w:i w:val="false"/>
                <w:color w:val="000000"/>
                <w:sz w:val="20"/>
              </w:rPr>
              <w:t>
1) кітаптар, монографиялар, оқулықтар, кітапшаланған мақалалардың баспа-таңбалары, патенттердің көшірмелері, авторлық куәліктер, мемлекеттік тіркеуден өткен ғылыми-зерттеу жұмысы туралы есептер түрлеріндегі ғылыми жұмыс;</w:t>
            </w:r>
          </w:p>
          <w:p>
            <w:pPr>
              <w:spacing w:after="20"/>
              <w:ind w:left="20"/>
              <w:jc w:val="both"/>
            </w:pPr>
            <w:r>
              <w:rPr>
                <w:rFonts w:ascii="Times New Roman"/>
                <w:b w:val="false"/>
                <w:i w:val="false"/>
                <w:color w:val="000000"/>
                <w:sz w:val="20"/>
              </w:rPr>
              <w:t>
2) мазмұны, зерттеулердің өзектілігі мен жаңалығы, негізгі ғылыми нәтижелері, олардың маңыздылығы мен болашақта пайдалану мүмкіндігі баяндалатын жұмыстың сипаттамасы (0,5 беттен аспайтын);</w:t>
            </w:r>
          </w:p>
          <w:p>
            <w:pPr>
              <w:spacing w:after="20"/>
              <w:ind w:left="20"/>
              <w:jc w:val="both"/>
            </w:pPr>
            <w:r>
              <w:rPr>
                <w:rFonts w:ascii="Times New Roman"/>
                <w:b w:val="false"/>
                <w:i w:val="false"/>
                <w:color w:val="000000"/>
                <w:sz w:val="20"/>
              </w:rPr>
              <w:t>
3) жұмыстың қысқаша аннотациясы;</w:t>
            </w:r>
          </w:p>
          <w:p>
            <w:pPr>
              <w:spacing w:after="20"/>
              <w:ind w:left="20"/>
              <w:jc w:val="both"/>
            </w:pPr>
            <w:r>
              <w:rPr>
                <w:rFonts w:ascii="Times New Roman"/>
                <w:b w:val="false"/>
                <w:i w:val="false"/>
                <w:color w:val="000000"/>
                <w:sz w:val="20"/>
              </w:rPr>
              <w:t>
4) жұмысты ұсынған ұйымның консультативтік-кеңесші органы отырысының хаттамасынан үзінді;</w:t>
            </w:r>
          </w:p>
          <w:p>
            <w:pPr>
              <w:spacing w:after="20"/>
              <w:ind w:left="20"/>
              <w:jc w:val="both"/>
            </w:pPr>
            <w:r>
              <w:rPr>
                <w:rFonts w:ascii="Times New Roman"/>
                <w:b w:val="false"/>
                <w:i w:val="false"/>
                <w:color w:val="000000"/>
                <w:sz w:val="20"/>
              </w:rPr>
              <w:t>
5) сыйлық алуға үміткердің жұмыс орнынан анықтама;</w:t>
            </w:r>
          </w:p>
          <w:p>
            <w:pPr>
              <w:spacing w:after="20"/>
              <w:ind w:left="20"/>
              <w:jc w:val="both"/>
            </w:pPr>
            <w:r>
              <w:rPr>
                <w:rFonts w:ascii="Times New Roman"/>
                <w:b w:val="false"/>
                <w:i w:val="false"/>
                <w:color w:val="000000"/>
                <w:sz w:val="20"/>
              </w:rPr>
              <w:t>
6) сыйлық алуға үміткердің шығармашылық үлесі көрсетілген ғылыми қызметіне қысқаша сипаттама (ұжым жұмыстары үшін);</w:t>
            </w:r>
          </w:p>
          <w:p>
            <w:pPr>
              <w:spacing w:after="20"/>
              <w:ind w:left="20"/>
              <w:jc w:val="both"/>
            </w:pPr>
            <w:r>
              <w:rPr>
                <w:rFonts w:ascii="Times New Roman"/>
                <w:b w:val="false"/>
                <w:i w:val="false"/>
                <w:color w:val="000000"/>
                <w:sz w:val="20"/>
              </w:rPr>
              <w:t>
7) негізгі ғылыми жұмыстардың тізімі (5-тен аспайды);</w:t>
            </w:r>
          </w:p>
          <w:p>
            <w:pPr>
              <w:spacing w:after="20"/>
              <w:ind w:left="20"/>
              <w:jc w:val="both"/>
            </w:pPr>
            <w:r>
              <w:rPr>
                <w:rFonts w:ascii="Times New Roman"/>
                <w:b w:val="false"/>
                <w:i w:val="false"/>
                <w:color w:val="000000"/>
                <w:sz w:val="20"/>
              </w:rPr>
              <w:t>
8) жұмысты ұсынушы ұйымнан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p>
          <w:p>
            <w:pPr>
              <w:spacing w:after="20"/>
              <w:ind w:left="20"/>
              <w:jc w:val="both"/>
            </w:pPr>
            <w:r>
              <w:rPr>
                <w:rFonts w:ascii="Times New Roman"/>
                <w:b w:val="false"/>
                <w:i w:val="false"/>
                <w:color w:val="000000"/>
                <w:sz w:val="20"/>
              </w:rPr>
              <w:t>
Бұл ретте осы тармақтың 5), 6) және 7) тармақшаларында көрсетілген құжаттар сыйлық алуға үміткер жұмыстан босатылған жағдайда оның соңғы жұмыс орнынан ұсынылады.</w:t>
            </w:r>
          </w:p>
          <w:p>
            <w:pPr>
              <w:spacing w:after="20"/>
              <w:ind w:left="20"/>
              <w:jc w:val="both"/>
            </w:pPr>
            <w:r>
              <w:rPr>
                <w:rFonts w:ascii="Times New Roman"/>
                <w:b w:val="false"/>
                <w:i w:val="false"/>
                <w:color w:val="000000"/>
                <w:sz w:val="20"/>
              </w:rPr>
              <w:t>
Мемлекеттік ғылыми стипендияны тағайындауға қажетті құжаттар:</w:t>
            </w:r>
          </w:p>
          <w:p>
            <w:pPr>
              <w:spacing w:after="20"/>
              <w:ind w:left="20"/>
              <w:jc w:val="both"/>
            </w:pPr>
            <w:r>
              <w:rPr>
                <w:rFonts w:ascii="Times New Roman"/>
                <w:b w:val="false"/>
                <w:i w:val="false"/>
                <w:color w:val="000000"/>
                <w:sz w:val="20"/>
              </w:rPr>
              <w:t>
1) тиісті ұйымның ілеспе хаты;</w:t>
            </w:r>
          </w:p>
          <w:p>
            <w:pPr>
              <w:spacing w:after="20"/>
              <w:ind w:left="20"/>
              <w:jc w:val="both"/>
            </w:pPr>
            <w:r>
              <w:rPr>
                <w:rFonts w:ascii="Times New Roman"/>
                <w:b w:val="false"/>
                <w:i w:val="false"/>
                <w:color w:val="000000"/>
                <w:sz w:val="20"/>
              </w:rPr>
              <w:t>
2) ұйымның консультативтік-кеңесші органының мемлекеттік ғылыми стипендияны алуға үміткерді ұсыну туралы отырысы хаттамасынан үзiндi;</w:t>
            </w:r>
          </w:p>
          <w:p>
            <w:pPr>
              <w:spacing w:after="20"/>
              <w:ind w:left="20"/>
              <w:jc w:val="both"/>
            </w:pPr>
            <w:r>
              <w:rPr>
                <w:rFonts w:ascii="Times New Roman"/>
                <w:b w:val="false"/>
                <w:i w:val="false"/>
                <w:color w:val="000000"/>
                <w:sz w:val="20"/>
              </w:rPr>
              <w:t>
3) ұйымның консультативтік-кеңесші органының уәжделген қолдаухаты (ұсынымы);</w:t>
            </w:r>
          </w:p>
          <w:p>
            <w:pPr>
              <w:spacing w:after="20"/>
              <w:ind w:left="20"/>
              <w:jc w:val="both"/>
            </w:pPr>
            <w:r>
              <w:rPr>
                <w:rFonts w:ascii="Times New Roman"/>
                <w:b w:val="false"/>
                <w:i w:val="false"/>
                <w:color w:val="000000"/>
                <w:sz w:val="20"/>
              </w:rPr>
              <w:t>
4) мемлекеттік ғылыми стипендияны алуға үміткердің жұмыс орнынан анықтама;</w:t>
            </w:r>
          </w:p>
          <w:p>
            <w:pPr>
              <w:spacing w:after="20"/>
              <w:ind w:left="20"/>
              <w:jc w:val="both"/>
            </w:pPr>
            <w:r>
              <w:rPr>
                <w:rFonts w:ascii="Times New Roman"/>
                <w:b w:val="false"/>
                <w:i w:val="false"/>
                <w:color w:val="000000"/>
                <w:sz w:val="20"/>
              </w:rPr>
              <w:t>
5) мемлекеттік ғылыми стипендияны алуға үміткердің соңғы бес жылда жарияланған ғылыми жұмыстарының тізімі, сондай-ақ ең маңызды жұмыстардың баспа-таңбалары (бестен аспайды).</w:t>
            </w:r>
          </w:p>
          <w:p>
            <w:pPr>
              <w:spacing w:after="20"/>
              <w:ind w:left="20"/>
              <w:jc w:val="both"/>
            </w:pPr>
            <w:r>
              <w:rPr>
                <w:rFonts w:ascii="Times New Roman"/>
                <w:b w:val="false"/>
                <w:i w:val="false"/>
                <w:color w:val="000000"/>
                <w:sz w:val="20"/>
              </w:rPr>
              <w:t>
Монография бойынша екі бетке дейінгі көлемдегі басылған аннотация беріледі (көрсетілетін қызметті алушы жүгінген кезде мемлекеттік қызметті алуға жеңілдіктер көзделмеген).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кезек күтудің рұқсат берілген ең ұзақ уақыты – 15 минут;</w:t>
            </w:r>
          </w:p>
          <w:p>
            <w:pPr>
              <w:spacing w:after="20"/>
              <w:ind w:left="20"/>
              <w:jc w:val="both"/>
            </w:pPr>
            <w:r>
              <w:rPr>
                <w:rFonts w:ascii="Times New Roman"/>
                <w:b w:val="false"/>
                <w:i w:val="false"/>
                <w:color w:val="000000"/>
                <w:sz w:val="20"/>
              </w:rPr>
              <w:t>
2) Мемлекеттік корпорацияда қызмет көрсетудің рұқсат берілген ең ұзақ уақыты – 15 минуттан артық емес.</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сыйлықтарды, мемлекеттік </w:t>
            </w:r>
            <w:r>
              <w:br/>
            </w:r>
            <w:r>
              <w:rPr>
                <w:rFonts w:ascii="Times New Roman"/>
                <w:b w:val="false"/>
                <w:i w:val="false"/>
                <w:color w:val="000000"/>
                <w:sz w:val="20"/>
              </w:rPr>
              <w:t>ғылыми стипендияларды</w:t>
            </w:r>
            <w:r>
              <w:br/>
            </w:r>
            <w:r>
              <w:rPr>
                <w:rFonts w:ascii="Times New Roman"/>
                <w:b w:val="false"/>
                <w:i w:val="false"/>
                <w:color w:val="000000"/>
                <w:sz w:val="20"/>
              </w:rPr>
              <w:t xml:space="preserve">алуға ұсынылған жұмыстарды </w:t>
            </w:r>
            <w:r>
              <w:br/>
            </w:r>
            <w:r>
              <w:rPr>
                <w:rFonts w:ascii="Times New Roman"/>
                <w:b w:val="false"/>
                <w:i w:val="false"/>
                <w:color w:val="000000"/>
                <w:sz w:val="20"/>
              </w:rPr>
              <w:t>қабылдау"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 Т.А.Ә.),</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___ бөлімі (мекенжайын көрсету қажет) Сіздің Негізгі талаптар тізбесінде көзделген тізбеге сәйкес құжаттар топтамасын толық ұсынбауыңызға байланысты "Ғылым саласындағы сыйлықты, мемлекеттік ғылыми стипендияларды алуға ұсынылған жұмыстарды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 ;</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xml:space="preserve">
       (Мемлекеттік корпорация қызметкерінің Т.А.Ә)             (қолы) </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Т.А.Ә.)             (қолы) </w:t>
      </w:r>
    </w:p>
    <w:p>
      <w:pPr>
        <w:spacing w:after="0"/>
        <w:ind w:left="0"/>
        <w:jc w:val="both"/>
      </w:pPr>
      <w:r>
        <w:rPr>
          <w:rFonts w:ascii="Times New Roman"/>
          <w:b w:val="false"/>
          <w:i w:val="false"/>
          <w:color w:val="000000"/>
          <w:sz w:val="28"/>
        </w:rPr>
        <w:t>
      20___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сыйлықтарды, мемлекеттік </w:t>
            </w:r>
            <w:r>
              <w:br/>
            </w:r>
            <w:r>
              <w:rPr>
                <w:rFonts w:ascii="Times New Roman"/>
                <w:b w:val="false"/>
                <w:i w:val="false"/>
                <w:color w:val="000000"/>
                <w:sz w:val="20"/>
              </w:rPr>
              <w:t>ғылыми стипендияларды</w:t>
            </w:r>
            <w:r>
              <w:br/>
            </w:r>
            <w:r>
              <w:rPr>
                <w:rFonts w:ascii="Times New Roman"/>
                <w:b w:val="false"/>
                <w:i w:val="false"/>
                <w:color w:val="000000"/>
                <w:sz w:val="20"/>
              </w:rPr>
              <w:t xml:space="preserve">алуға ұсынылған жұмыстарды </w:t>
            </w:r>
            <w:r>
              <w:br/>
            </w:r>
            <w:r>
              <w:rPr>
                <w:rFonts w:ascii="Times New Roman"/>
                <w:b w:val="false"/>
                <w:i w:val="false"/>
                <w:color w:val="000000"/>
                <w:sz w:val="20"/>
              </w:rPr>
              <w:t>қабылдау"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w:t>
            </w:r>
            <w:r>
              <w:br/>
            </w:r>
            <w:r>
              <w:rPr>
                <w:rFonts w:ascii="Times New Roman"/>
                <w:b w:val="false"/>
                <w:i w:val="false"/>
                <w:color w:val="000000"/>
                <w:sz w:val="20"/>
              </w:rPr>
              <w:t xml:space="preserve"> 20___ ж. "__"________</w:t>
            </w:r>
          </w:p>
        </w:tc>
      </w:tr>
    </w:tbl>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туралы анықтама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(бұдан әрі – көрсетілетін </w:t>
      </w:r>
    </w:p>
    <w:p>
      <w:pPr>
        <w:spacing w:after="0"/>
        <w:ind w:left="0"/>
        <w:jc w:val="both"/>
      </w:pPr>
      <w:r>
        <w:rPr>
          <w:rFonts w:ascii="Times New Roman"/>
          <w:b w:val="false"/>
          <w:i w:val="false"/>
          <w:color w:val="000000"/>
          <w:sz w:val="28"/>
        </w:rPr>
        <w:t>
      қызметті алушының Т.А.Ә.),</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Осы анықтама әрбір тарап үшін бір-бірден екі данада жасалды. </w:t>
      </w:r>
    </w:p>
    <w:p>
      <w:pPr>
        <w:spacing w:after="0"/>
        <w:ind w:left="0"/>
        <w:jc w:val="both"/>
      </w:pPr>
      <w:r>
        <w:rPr>
          <w:rFonts w:ascii="Times New Roman"/>
          <w:b w:val="false"/>
          <w:i w:val="false"/>
          <w:color w:val="000000"/>
          <w:sz w:val="28"/>
        </w:rPr>
        <w:t>
      _______________________________________________________ _________</w:t>
      </w:r>
    </w:p>
    <w:p>
      <w:pPr>
        <w:spacing w:after="0"/>
        <w:ind w:left="0"/>
        <w:jc w:val="both"/>
      </w:pPr>
      <w:r>
        <w:rPr>
          <w:rFonts w:ascii="Times New Roman"/>
          <w:b w:val="false"/>
          <w:i w:val="false"/>
          <w:color w:val="000000"/>
          <w:sz w:val="28"/>
        </w:rPr>
        <w:t>
      (көрсетілетін қызметті беруші қызметкерінің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242 бұйрығына</w:t>
            </w:r>
            <w:r>
              <w:br/>
            </w:r>
            <w:r>
              <w:rPr>
                <w:rFonts w:ascii="Times New Roman"/>
                <w:b w:val="false"/>
                <w:i w:val="false"/>
                <w:color w:val="000000"/>
                <w:sz w:val="20"/>
              </w:rPr>
              <w:t>2-қосымша</w:t>
            </w:r>
          </w:p>
        </w:tc>
      </w:tr>
    </w:tbl>
    <w:bookmarkStart w:name="z28" w:id="27"/>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тізімі</w:t>
      </w:r>
    </w:p>
    <w:bookmarkEnd w:id="27"/>
    <w:bookmarkStart w:name="z29" w:id="28"/>
    <w:p>
      <w:pPr>
        <w:spacing w:after="0"/>
        <w:ind w:left="0"/>
        <w:jc w:val="both"/>
      </w:pPr>
      <w:r>
        <w:rPr>
          <w:rFonts w:ascii="Times New Roman"/>
          <w:b w:val="false"/>
          <w:i w:val="false"/>
          <w:color w:val="000000"/>
          <w:sz w:val="28"/>
        </w:rPr>
        <w:t xml:space="preserve">
      1. "Ғылым саласындағы сыйлықтарды, мемлекеттік ғылыми стипендияларды алуға ұсынылған жұмыстарды қабылдау" мемлекеттік көрсетілетін қызмет стандартын бекіту туралы" Қазақстан Республикасы Білім және ғылым министрінің 2015 жылғы 15 сәуірдегі № 206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21 мамырда № 11107 болып тіркелген, 2015 жылғы 12 маусымда "Әділет" ақпараттық-құқықтық жүйесінде жарияланған);</w:t>
      </w:r>
    </w:p>
    <w:bookmarkEnd w:id="28"/>
    <w:bookmarkStart w:name="z30" w:id="29"/>
    <w:p>
      <w:pPr>
        <w:spacing w:after="0"/>
        <w:ind w:left="0"/>
        <w:jc w:val="both"/>
      </w:pPr>
      <w:r>
        <w:rPr>
          <w:rFonts w:ascii="Times New Roman"/>
          <w:b w:val="false"/>
          <w:i w:val="false"/>
          <w:color w:val="000000"/>
          <w:sz w:val="28"/>
        </w:rPr>
        <w:t xml:space="preserve">
      2. "Ғылым саласындағы сыйлықтарды, мемлекеттік ғылыми стипендияларды алуға ұсынылған жұмыстарды қабылдау мемлекеттік көрсетілетін қызмет регламентін бекіту туралы" Қазақстан Республикасы Білім және ғылым министрінің 2015 жылғы 9 маусымдағы № 370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10 шілдеде № 11627 болып тіркелген, 2015 жылғы 16 шілдеде "Әділет" құқықтық-акпараттық жүйесінде жарияланған);</w:t>
      </w:r>
    </w:p>
    <w:bookmarkEnd w:id="29"/>
    <w:bookmarkStart w:name="z31" w:id="30"/>
    <w:p>
      <w:pPr>
        <w:spacing w:after="0"/>
        <w:ind w:left="0"/>
        <w:jc w:val="both"/>
      </w:pPr>
      <w:r>
        <w:rPr>
          <w:rFonts w:ascii="Times New Roman"/>
          <w:b w:val="false"/>
          <w:i w:val="false"/>
          <w:color w:val="000000"/>
          <w:sz w:val="28"/>
        </w:rPr>
        <w:t xml:space="preserve">
      3. "Ғылым саласындағы сыйлықтарды, мемлекеттік ғылыми стипендияларды алуға ұсынылған жұмыстарды қабылдау" мемлекеттік қызмет стандартын бекіту туралы" Қазақстан Республикасы Білім және ғылым министрінің 2015 жылғы 15 сәуірдегі № 206 бұйрығына өзгеріс енгізу туралы" Қазақстан Республикасы Білім және ғылым министрінің 2017 жылғы 13 ақпандағы № 62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жылғы 28 наурызда № 14950 болып тіркелген);</w:t>
      </w:r>
    </w:p>
    <w:bookmarkEnd w:id="30"/>
    <w:bookmarkStart w:name="z32" w:id="31"/>
    <w:p>
      <w:pPr>
        <w:spacing w:after="0"/>
        <w:ind w:left="0"/>
        <w:jc w:val="both"/>
      </w:pPr>
      <w:r>
        <w:rPr>
          <w:rFonts w:ascii="Times New Roman"/>
          <w:b w:val="false"/>
          <w:i w:val="false"/>
          <w:color w:val="000000"/>
          <w:sz w:val="28"/>
        </w:rPr>
        <w:t xml:space="preserve">
      4. "Ғылым саласындағы сыйлықтарды, мемлекеттік ғылыми стипендияларды алуға ұсынылған жұмыстарды қабылдау" мемлекеттік көрсетілетін қызмет регламентін бекіту туралы" Қазақстан Республикасы Білім және ғылым министрінің 2015 жылғы 9 маусымдағы № 370 бұйрығына өзгеріс енгізу туралы" Қазақстан Республикасы Білім және ғылым министрінің 2017 жылғы 17 мамырдағы № 223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жылғы 20 маусымда № 15236 болып тіркелген).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