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32c8" w14:textId="85c3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"Меншік иесінің салынған объектіні пайдалануға дербес қабылдау қағидаларын, сондай-ақ қабылдау актісінің нысанын бекіту туралы" 2017 жылғы 13 желтоқсандағы № 867 Қазақстан Республикасы Инвестициялар және даму министрінің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15 маусымдағы № 352 бұйрығы. Қазақстан Республикасының Әділет министрлігінде 2020 жылғы 18 маусымда № 20874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"Меншік иесінің салынған объектіні пайдалануға дербес қабылдау қағидаларын, сондай-ақ қабылдау актісінің нысанын бекіту туралы" 2017 жылғы 13 желтоқсандағы № 867 Қазақстан Республикасы Инвестициялар және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2017 жылғы 29 желтоқсанда № 16165 болып тіркелген, ҚР НҚА электрондық түрдегі эталондық бақылау банкінде 2018 жылғы 10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Индустрия және инфрақұрылымдық даму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Индустрия және</w:t>
            </w:r>
            <w:r>
              <w:br/>
            </w: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15 маусымдағы</w:t>
            </w:r>
            <w:r>
              <w:br/>
            </w:r>
            <w:r>
              <w:rPr>
                <w:rFonts w:ascii="Times New Roman"/>
                <w:b w:val="false"/>
                <w:i w:val="false"/>
                <w:color w:val="000000"/>
                <w:sz w:val="20"/>
              </w:rPr>
              <w:t>№ 352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867 бұйрығына</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Меншік иесінің салынған объектіні пайдалануға дербес қабылдау актісі</w:t>
      </w:r>
    </w:p>
    <w:bookmarkEnd w:id="8"/>
    <w:tbl>
      <w:tblPr>
        <w:tblW w:w="0" w:type="auto"/>
        <w:tblCellSpacing w:w="0" w:type="auto"/>
        <w:tblBorders>
          <w:top w:val="none"/>
          <w:left w:val="none"/>
          <w:bottom w:val="none"/>
          <w:right w:val="none"/>
          <w:insideH w:val="none"/>
          <w:insideV w:val="none"/>
        </w:tblBorders>
      </w:tblPr>
      <w:tblGrid>
        <w:gridCol w:w="6259"/>
        <w:gridCol w:w="6041"/>
      </w:tblGrid>
      <w:tr>
        <w:trPr>
          <w:trHeight w:val="30" w:hRule="atLeast"/>
        </w:trPr>
        <w:tc>
          <w:tcPr>
            <w:tcW w:w="6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____________</w:t>
            </w:r>
          </w:p>
        </w:tc>
      </w:tr>
      <w:tr>
        <w:trPr>
          <w:trHeight w:val="30" w:hRule="atLeast"/>
        </w:trPr>
        <w:tc>
          <w:tcPr>
            <w:tcW w:w="6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0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Құрылыстың меншік иесі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тұрақты мекенжайы) және мердігер </w:t>
      </w:r>
    </w:p>
    <w:p>
      <w:pPr>
        <w:spacing w:after="0"/>
        <w:ind w:left="0"/>
        <w:jc w:val="both"/>
      </w:pPr>
      <w:r>
        <w:rPr>
          <w:rFonts w:ascii="Times New Roman"/>
          <w:b w:val="false"/>
          <w:i w:val="false"/>
          <w:color w:val="000000"/>
          <w:sz w:val="28"/>
        </w:rPr>
        <w:t xml:space="preserve">
      (егер объект мердігерлік тәсілмен салынса)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(құрылысты жүзеге асырған ұйымның атауы, адамның лауазымы, тегі, аты, әкесінің аты </w:t>
      </w:r>
    </w:p>
    <w:p>
      <w:pPr>
        <w:spacing w:after="0"/>
        <w:ind w:left="0"/>
        <w:jc w:val="both"/>
      </w:pPr>
      <w:r>
        <w:rPr>
          <w:rFonts w:ascii="Times New Roman"/>
          <w:b w:val="false"/>
          <w:i w:val="false"/>
          <w:color w:val="000000"/>
          <w:sz w:val="28"/>
        </w:rPr>
        <w:t>
      (болған жағдайда), ұйымның мекенжайы, телефоны, лицензия №, алған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w:t>
      </w:r>
    </w:p>
    <w:p>
      <w:pPr>
        <w:spacing w:after="0"/>
        <w:ind w:left="0"/>
        <w:jc w:val="both"/>
      </w:pPr>
      <w:r>
        <w:rPr>
          <w:rFonts w:ascii="Times New Roman"/>
          <w:b w:val="false"/>
          <w:i w:val="false"/>
          <w:color w:val="000000"/>
          <w:sz w:val="28"/>
        </w:rPr>
        <w:t xml:space="preserve">
      1. ______________________________________________________________ </w:t>
      </w:r>
    </w:p>
    <w:p>
      <w:pPr>
        <w:spacing w:after="0"/>
        <w:ind w:left="0"/>
        <w:jc w:val="both"/>
      </w:pPr>
      <w:r>
        <w:rPr>
          <w:rFonts w:ascii="Times New Roman"/>
          <w:b w:val="false"/>
          <w:i w:val="false"/>
          <w:color w:val="000000"/>
          <w:sz w:val="28"/>
        </w:rPr>
        <w:t xml:space="preserve">
      (объектінің атауы, орналасқан жері немесе мекенжайы)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объектіні салуды/тіреу және қоршау конструкцияларын, инженерлік жүйелер мен </w:t>
      </w:r>
    </w:p>
    <w:p>
      <w:pPr>
        <w:spacing w:after="0"/>
        <w:ind w:left="0"/>
        <w:jc w:val="both"/>
      </w:pPr>
      <w:r>
        <w:rPr>
          <w:rFonts w:ascii="Times New Roman"/>
          <w:b w:val="false"/>
          <w:i w:val="false"/>
          <w:color w:val="000000"/>
          <w:sz w:val="28"/>
        </w:rPr>
        <w:t xml:space="preserve">
      жабдықтарды өзгертпей қолданыстағы ғимараттардағы үй-жайларды (жекелеген </w:t>
      </w:r>
    </w:p>
    <w:p>
      <w:pPr>
        <w:spacing w:after="0"/>
        <w:ind w:left="0"/>
        <w:jc w:val="both"/>
      </w:pPr>
      <w:r>
        <w:rPr>
          <w:rFonts w:ascii="Times New Roman"/>
          <w:b w:val="false"/>
          <w:i w:val="false"/>
          <w:color w:val="000000"/>
          <w:sz w:val="28"/>
        </w:rPr>
        <w:t xml:space="preserve">
      бөліктерін) реконструкциялауды (қайта жоспарлауды, қайта жабдықтауды) </w:t>
      </w:r>
    </w:p>
    <w:p>
      <w:pPr>
        <w:spacing w:after="0"/>
        <w:ind w:left="0"/>
        <w:jc w:val="both"/>
      </w:pPr>
      <w:r>
        <w:rPr>
          <w:rFonts w:ascii="Times New Roman"/>
          <w:b w:val="false"/>
          <w:i w:val="false"/>
          <w:color w:val="000000"/>
          <w:sz w:val="28"/>
        </w:rPr>
        <w:t xml:space="preserve">
      меншік иесі өзі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және/немесе ол тартқан мердігерлік ұйым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(объектіні салуды/үй-жайды реконструкциялауды (қайта жоспарлауды, </w:t>
      </w:r>
    </w:p>
    <w:p>
      <w:pPr>
        <w:spacing w:after="0"/>
        <w:ind w:left="0"/>
        <w:jc w:val="both"/>
      </w:pPr>
      <w:r>
        <w:rPr>
          <w:rFonts w:ascii="Times New Roman"/>
          <w:b w:val="false"/>
          <w:i w:val="false"/>
          <w:color w:val="000000"/>
          <w:sz w:val="28"/>
        </w:rPr>
        <w:t xml:space="preserve">
      қайта жабдықтауды) жүзеге асырған ұйым атауы, адамның лауазымы, тегі, аты, </w:t>
      </w:r>
    </w:p>
    <w:p>
      <w:pPr>
        <w:spacing w:after="0"/>
        <w:ind w:left="0"/>
        <w:jc w:val="both"/>
      </w:pPr>
      <w:r>
        <w:rPr>
          <w:rFonts w:ascii="Times New Roman"/>
          <w:b w:val="false"/>
          <w:i w:val="false"/>
          <w:color w:val="000000"/>
          <w:sz w:val="28"/>
        </w:rPr>
        <w:t>
      әкесінің аты (болған жағдайда))</w:t>
      </w:r>
    </w:p>
    <w:p>
      <w:pPr>
        <w:spacing w:after="0"/>
        <w:ind w:left="0"/>
        <w:jc w:val="both"/>
      </w:pPr>
      <w:r>
        <w:rPr>
          <w:rFonts w:ascii="Times New Roman"/>
          <w:b w:val="false"/>
          <w:i w:val="false"/>
          <w:color w:val="000000"/>
          <w:sz w:val="28"/>
        </w:rPr>
        <w:t xml:space="preserve">
      2. ______________________________________________________________ </w:t>
      </w:r>
    </w:p>
    <w:p>
      <w:pPr>
        <w:spacing w:after="0"/>
        <w:ind w:left="0"/>
        <w:jc w:val="both"/>
      </w:pPr>
      <w:r>
        <w:rPr>
          <w:rFonts w:ascii="Times New Roman"/>
          <w:b w:val="false"/>
          <w:i w:val="false"/>
          <w:color w:val="000000"/>
          <w:sz w:val="28"/>
        </w:rPr>
        <w:t xml:space="preserve">
      (жұмыстар түрлері)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 орындалған.</w:t>
      </w:r>
    </w:p>
    <w:p>
      <w:pPr>
        <w:spacing w:after="0"/>
        <w:ind w:left="0"/>
        <w:jc w:val="both"/>
      </w:pPr>
      <w:r>
        <w:rPr>
          <w:rFonts w:ascii="Times New Roman"/>
          <w:b w:val="false"/>
          <w:i w:val="false"/>
          <w:color w:val="000000"/>
          <w:sz w:val="28"/>
        </w:rPr>
        <w:t xml:space="preserve">
      3. Объектіні салу/тіреу және қоршау конструкцияларын, инженерлік жүйелер мен жабдықтарды өзгертпей қолданыстағы ғимараттардағы үй-жайларды </w:t>
      </w:r>
    </w:p>
    <w:p>
      <w:pPr>
        <w:spacing w:after="0"/>
        <w:ind w:left="0"/>
        <w:jc w:val="both"/>
      </w:pPr>
      <w:r>
        <w:rPr>
          <w:rFonts w:ascii="Times New Roman"/>
          <w:b w:val="false"/>
          <w:i w:val="false"/>
          <w:color w:val="000000"/>
          <w:sz w:val="28"/>
        </w:rPr>
        <w:t xml:space="preserve">
      (жекелеген бөліктерін) реконструкциялау (қайта жоспарлау, қайта жабдықтау):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(шешім шығарған органның атауы, шешім № және күні) </w:t>
      </w:r>
    </w:p>
    <w:p>
      <w:pPr>
        <w:spacing w:after="0"/>
        <w:ind w:left="0"/>
        <w:jc w:val="both"/>
      </w:pPr>
      <w:r>
        <w:rPr>
          <w:rFonts w:ascii="Times New Roman"/>
          <w:b w:val="false"/>
          <w:i w:val="false"/>
          <w:color w:val="000000"/>
          <w:sz w:val="28"/>
        </w:rPr>
        <w:t>
      _________________________________________________ негізінде жүргізілген.</w:t>
      </w:r>
    </w:p>
    <w:p>
      <w:pPr>
        <w:spacing w:after="0"/>
        <w:ind w:left="0"/>
        <w:jc w:val="both"/>
      </w:pPr>
      <w:r>
        <w:rPr>
          <w:rFonts w:ascii="Times New Roman"/>
          <w:b w:val="false"/>
          <w:i w:val="false"/>
          <w:color w:val="000000"/>
          <w:sz w:val="28"/>
        </w:rPr>
        <w:t xml:space="preserve">
      4. Құрылыс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(жобалау (жобалау-сметалық) құжаттаманы/нобай (нобайлық жобаны) әзірлеген </w:t>
      </w:r>
    </w:p>
    <w:p>
      <w:pPr>
        <w:spacing w:after="0"/>
        <w:ind w:left="0"/>
        <w:jc w:val="both"/>
      </w:pPr>
      <w:r>
        <w:rPr>
          <w:rFonts w:ascii="Times New Roman"/>
          <w:b w:val="false"/>
          <w:i w:val="false"/>
          <w:color w:val="000000"/>
          <w:sz w:val="28"/>
        </w:rPr>
        <w:t xml:space="preserve">
      ұйымның атауы, адамның лауазымы,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(жобалау (жобалау-сметалық) құжаттаманы/нобай (нобайлық жобаны) қараған және </w:t>
      </w:r>
    </w:p>
    <w:p>
      <w:pPr>
        <w:spacing w:after="0"/>
        <w:ind w:left="0"/>
        <w:jc w:val="both"/>
      </w:pPr>
      <w:r>
        <w:rPr>
          <w:rFonts w:ascii="Times New Roman"/>
          <w:b w:val="false"/>
          <w:i w:val="false"/>
          <w:color w:val="000000"/>
          <w:sz w:val="28"/>
        </w:rPr>
        <w:t xml:space="preserve">
      келісім берген ұйымның атауы) келісілген жобалау (жобалау-сметалық) </w:t>
      </w:r>
    </w:p>
    <w:p>
      <w:pPr>
        <w:spacing w:after="0"/>
        <w:ind w:left="0"/>
        <w:jc w:val="both"/>
      </w:pPr>
      <w:r>
        <w:rPr>
          <w:rFonts w:ascii="Times New Roman"/>
          <w:b w:val="false"/>
          <w:i w:val="false"/>
          <w:color w:val="000000"/>
          <w:sz w:val="28"/>
        </w:rPr>
        <w:t>
      құжаттама/нобай (нобайлық жоба) бойынша жүзеге асырылды.</w:t>
      </w:r>
    </w:p>
    <w:p>
      <w:pPr>
        <w:spacing w:after="0"/>
        <w:ind w:left="0"/>
        <w:jc w:val="both"/>
      </w:pPr>
      <w:r>
        <w:rPr>
          <w:rFonts w:ascii="Times New Roman"/>
          <w:b w:val="false"/>
          <w:i w:val="false"/>
          <w:color w:val="000000"/>
          <w:sz w:val="28"/>
        </w:rPr>
        <w:t>
      5. Құрылыс-монтаждау жұмыстары мына мерзімде жүзеге асырылды:</w:t>
      </w:r>
    </w:p>
    <w:p>
      <w:pPr>
        <w:spacing w:after="0"/>
        <w:ind w:left="0"/>
        <w:jc w:val="both"/>
      </w:pPr>
      <w:r>
        <w:rPr>
          <w:rFonts w:ascii="Times New Roman"/>
          <w:b w:val="false"/>
          <w:i w:val="false"/>
          <w:color w:val="000000"/>
          <w:sz w:val="28"/>
        </w:rPr>
        <w:t xml:space="preserve">
      жұмыстың басталуы __________________________________________ </w:t>
      </w:r>
    </w:p>
    <w:p>
      <w:pPr>
        <w:spacing w:after="0"/>
        <w:ind w:left="0"/>
        <w:jc w:val="both"/>
      </w:pPr>
      <w:r>
        <w:rPr>
          <w:rFonts w:ascii="Times New Roman"/>
          <w:b w:val="false"/>
          <w:i w:val="false"/>
          <w:color w:val="000000"/>
          <w:sz w:val="28"/>
        </w:rPr>
        <w:t xml:space="preserve">
      (айы және жылы) </w:t>
      </w:r>
    </w:p>
    <w:p>
      <w:pPr>
        <w:spacing w:after="0"/>
        <w:ind w:left="0"/>
        <w:jc w:val="both"/>
      </w:pPr>
      <w:r>
        <w:rPr>
          <w:rFonts w:ascii="Times New Roman"/>
          <w:b w:val="false"/>
          <w:i w:val="false"/>
          <w:color w:val="000000"/>
          <w:sz w:val="28"/>
        </w:rPr>
        <w:t xml:space="preserve">
      жұмыстың аяқталуы __________________________________________, </w:t>
      </w:r>
    </w:p>
    <w:p>
      <w:pPr>
        <w:spacing w:after="0"/>
        <w:ind w:left="0"/>
        <w:jc w:val="both"/>
      </w:pPr>
      <w:r>
        <w:rPr>
          <w:rFonts w:ascii="Times New Roman"/>
          <w:b w:val="false"/>
          <w:i w:val="false"/>
          <w:color w:val="000000"/>
          <w:sz w:val="28"/>
        </w:rPr>
        <w:t>
      (айы және жылы)</w:t>
      </w:r>
    </w:p>
    <w:p>
      <w:pPr>
        <w:spacing w:after="0"/>
        <w:ind w:left="0"/>
        <w:jc w:val="both"/>
      </w:pPr>
      <w:r>
        <w:rPr>
          <w:rFonts w:ascii="Times New Roman"/>
          <w:b w:val="false"/>
          <w:i w:val="false"/>
          <w:color w:val="000000"/>
          <w:sz w:val="28"/>
        </w:rPr>
        <w:t>
      6. Пайдалануға қабылданатын объектінің осы актінің қосымшасына сәйкес техникалық сипаттамалары бар.</w:t>
      </w:r>
    </w:p>
    <w:p>
      <w:pPr>
        <w:spacing w:after="0"/>
        <w:ind w:left="0"/>
        <w:jc w:val="both"/>
      </w:pPr>
      <w:r>
        <w:rPr>
          <w:rFonts w:ascii="Times New Roman"/>
          <w:b w:val="false"/>
          <w:i w:val="false"/>
          <w:color w:val="000000"/>
          <w:sz w:val="28"/>
        </w:rPr>
        <w:t xml:space="preserve">
      7. Жарылыс қауіпсіздігін, өрт қауіпсіздігін қамтамасыз ету, қоршаған табиғи ортаны қорғау жөніндегі іс-шаралар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(орындалғаны туралы мәліметтер)</w:t>
      </w:r>
    </w:p>
    <w:p>
      <w:pPr>
        <w:spacing w:after="0"/>
        <w:ind w:left="0"/>
        <w:jc w:val="both"/>
      </w:pPr>
      <w:r>
        <w:rPr>
          <w:rFonts w:ascii="Times New Roman"/>
          <w:b w:val="false"/>
          <w:i w:val="false"/>
          <w:color w:val="000000"/>
          <w:sz w:val="28"/>
        </w:rPr>
        <w:t>
       8. Құрылысы аяқталған объектінің/реконструкцияланған (қайта жоспарланған, қайта жабдықталған) қолданыстағы ғимараттың үй-жайларының мемлекеттік (мемлекетаралық) нормативтік талаптарға, сәулет-жоспарлау тапсырмасына, келісілген жобалау (жобалау-сметалық) құжаттамасына/нобай (нобайлық жобаға) сәйкестігін растау негізінде жеке меншік иесі: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пайдалануға </w:t>
      </w:r>
      <w:r>
        <w:rPr>
          <w:rFonts w:ascii="Times New Roman"/>
          <w:b/>
          <w:i w:val="false"/>
          <w:color w:val="000000"/>
          <w:sz w:val="28"/>
        </w:rPr>
        <w:t>ҚАБЫЛДАУДЫ</w:t>
      </w:r>
      <w:r>
        <w:rPr>
          <w:rFonts w:ascii="Times New Roman"/>
          <w:b w:val="false"/>
          <w:i w:val="false"/>
          <w:color w:val="000000"/>
          <w:sz w:val="28"/>
        </w:rPr>
        <w:t xml:space="preserve"> шешті.</w:t>
      </w:r>
    </w:p>
    <w:p>
      <w:pPr>
        <w:spacing w:after="0"/>
        <w:ind w:left="0"/>
        <w:jc w:val="both"/>
      </w:pPr>
      <w:r>
        <w:rPr>
          <w:rFonts w:ascii="Times New Roman"/>
          <w:b w:val="false"/>
          <w:i w:val="false"/>
          <w:color w:val="000000"/>
          <w:sz w:val="28"/>
        </w:rPr>
        <w:t>
      9. Салынған объектінің нормативтік талаптарға, сәулет-жоспарлау тапсырмасына, жобалау (жобалау-сметалық) құжаттамасына/ нобай (нобайлық жобаға) сәйкестігін растаймын.</w:t>
      </w:r>
    </w:p>
    <w:p>
      <w:pPr>
        <w:spacing w:after="0"/>
        <w:ind w:left="0"/>
        <w:jc w:val="both"/>
      </w:pPr>
      <w:r>
        <w:rPr>
          <w:rFonts w:ascii="Times New Roman"/>
          <w:b w:val="false"/>
          <w:i w:val="false"/>
          <w:color w:val="000000"/>
          <w:sz w:val="28"/>
        </w:rPr>
        <w:t xml:space="preserve">
      Объектінің меншік иесі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тұрақты мекенжайы, қолы, мерзімі)</w:t>
      </w:r>
    </w:p>
    <w:p>
      <w:pPr>
        <w:spacing w:after="0"/>
        <w:ind w:left="0"/>
        <w:jc w:val="both"/>
      </w:pPr>
      <w:r>
        <w:rPr>
          <w:rFonts w:ascii="Times New Roman"/>
          <w:b w:val="false"/>
          <w:i w:val="false"/>
          <w:color w:val="000000"/>
          <w:sz w:val="28"/>
        </w:rPr>
        <w:t xml:space="preserve">
      Мердігер (егер объект мердігерлік тәсілмен салынса)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(ұйымның атауы, адамның лауазымы, тегі, аты, әкесінің аты (болған жағдайда), </w:t>
      </w:r>
    </w:p>
    <w:p>
      <w:pPr>
        <w:spacing w:after="0"/>
        <w:ind w:left="0"/>
        <w:jc w:val="both"/>
      </w:pPr>
      <w:r>
        <w:rPr>
          <w:rFonts w:ascii="Times New Roman"/>
          <w:b w:val="false"/>
          <w:i w:val="false"/>
          <w:color w:val="000000"/>
          <w:sz w:val="28"/>
        </w:rPr>
        <w:t>
      қолы, мерзімі, мөр (болған жағдайда)</w:t>
      </w:r>
    </w:p>
    <w:p>
      <w:pPr>
        <w:spacing w:after="0"/>
        <w:ind w:left="0"/>
        <w:jc w:val="both"/>
      </w:pPr>
      <w:r>
        <w:rPr>
          <w:rFonts w:ascii="Times New Roman"/>
          <w:b w:val="false"/>
          <w:i w:val="false"/>
          <w:color w:val="000000"/>
          <w:sz w:val="28"/>
        </w:rPr>
        <w:t xml:space="preserve">
      Жобалаушы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 (қайта жоспарлау, қайта жабдықтау)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(ұйымның атауы, адамның лауазымы, тегі, аты, әкесінің аты (болған жағдайда), </w:t>
      </w:r>
    </w:p>
    <w:p>
      <w:pPr>
        <w:spacing w:after="0"/>
        <w:ind w:left="0"/>
        <w:jc w:val="both"/>
      </w:pPr>
      <w:r>
        <w:rPr>
          <w:rFonts w:ascii="Times New Roman"/>
          <w:b w:val="false"/>
          <w:i w:val="false"/>
          <w:color w:val="000000"/>
          <w:sz w:val="28"/>
        </w:rPr>
        <w:t>
      қолы, мерзімі,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дербес </w:t>
            </w:r>
            <w:r>
              <w:br/>
            </w:r>
            <w:r>
              <w:rPr>
                <w:rFonts w:ascii="Times New Roman"/>
                <w:b w:val="false"/>
                <w:i w:val="false"/>
                <w:color w:val="000000"/>
                <w:sz w:val="20"/>
              </w:rPr>
              <w:t>қабылдау актісіне</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Техникалық сипаттамалары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1608"/>
        <w:gridCol w:w="1915"/>
        <w:gridCol w:w="1915"/>
        <w:gridCol w:w="925"/>
        <w:gridCol w:w="925"/>
        <w:gridCol w:w="1915"/>
        <w:gridCol w:w="2173"/>
      </w:tblGrid>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(қабат) саны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алаңы (м²)</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көлемі (м³)</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саны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 (м²)</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Аббаттандыру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жадбықтау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Объектінің меншік иесі 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тұрақты мекенжайы, қолы, күні және) </w:t>
      </w:r>
    </w:p>
    <w:p>
      <w:pPr>
        <w:spacing w:after="0"/>
        <w:ind w:left="0"/>
        <w:jc w:val="both"/>
      </w:pPr>
      <w:r>
        <w:rPr>
          <w:rFonts w:ascii="Times New Roman"/>
          <w:b w:val="false"/>
          <w:i w:val="false"/>
          <w:color w:val="000000"/>
          <w:sz w:val="28"/>
        </w:rPr>
        <w:t xml:space="preserve">
                        мердігер (егер объект мердігерлік тәсілмен салынса)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(ұйымның атауы, адамның лауазымы, тегі, аты, әкесінің аты (болған жағдайда), </w:t>
      </w:r>
    </w:p>
    <w:p>
      <w:pPr>
        <w:spacing w:after="0"/>
        <w:ind w:left="0"/>
        <w:jc w:val="both"/>
      </w:pPr>
      <w:r>
        <w:rPr>
          <w:rFonts w:ascii="Times New Roman"/>
          <w:b w:val="false"/>
          <w:i w:val="false"/>
          <w:color w:val="000000"/>
          <w:sz w:val="28"/>
        </w:rPr>
        <w:t>
      қолы, мерзімі, мөр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дербес </w:t>
            </w:r>
            <w:r>
              <w:br/>
            </w:r>
            <w:r>
              <w:rPr>
                <w:rFonts w:ascii="Times New Roman"/>
                <w:b w:val="false"/>
                <w:i w:val="false"/>
                <w:color w:val="000000"/>
                <w:sz w:val="20"/>
              </w:rPr>
              <w:t>қабылдау актісіне</w:t>
            </w:r>
            <w:r>
              <w:br/>
            </w:r>
            <w:r>
              <w:rPr>
                <w:rFonts w:ascii="Times New Roman"/>
                <w:b w:val="false"/>
                <w:i w:val="false"/>
                <w:color w:val="000000"/>
                <w:sz w:val="20"/>
              </w:rPr>
              <w:t>2-қосымша</w:t>
            </w:r>
          </w:p>
        </w:tc>
      </w:tr>
    </w:tbl>
    <w:bookmarkStart w:name="z15" w:id="10"/>
    <w:p>
      <w:pPr>
        <w:spacing w:after="0"/>
        <w:ind w:left="0"/>
        <w:jc w:val="left"/>
      </w:pPr>
      <w:r>
        <w:rPr>
          <w:rFonts w:ascii="Times New Roman"/>
          <w:b/>
          <w:i w:val="false"/>
          <w:color w:val="000000"/>
        </w:rPr>
        <w:t xml:space="preserve"> Объектінің техникалық сипаттамасы (жеке тұрғын үй, саяжайлар, гараждар, жеке тұрғын үй аумағында салынған шаруашылық-тұрмыстық құрлыстар, уақытша құрылыстарды, маусымдық жұмыстар мен шалғайдағы мал шаруашылығына арналған тұрмыстық үй-жайлар</w:t>
      </w:r>
    </w:p>
    <w:bookmarkEnd w:id="10"/>
    <w:p>
      <w:pPr>
        <w:spacing w:after="0"/>
        <w:ind w:left="0"/>
        <w:jc w:val="both"/>
      </w:pPr>
      <w:r>
        <w:rPr>
          <w:rFonts w:ascii="Times New Roman"/>
          <w:b w:val="false"/>
          <w:i w:val="false"/>
          <w:color w:val="000000"/>
          <w:sz w:val="28"/>
        </w:rPr>
        <w:t>
      (биіктігі 2 қабатқа дейінгі және алаңы 2000 шаршы метрге дейінгі қоймалар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0"/>
        <w:gridCol w:w="603"/>
        <w:gridCol w:w="1048"/>
        <w:gridCol w:w="1494"/>
        <w:gridCol w:w="1327"/>
        <w:gridCol w:w="603"/>
        <w:gridCol w:w="1327"/>
        <w:gridCol w:w="1328"/>
      </w:tblGrid>
      <w:tr>
        <w:trPr>
          <w:trHeight w:val="30" w:hRule="atLeast"/>
        </w:trPr>
        <w:tc>
          <w:tcPr>
            <w:tcW w:w="4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тұрғын үй (салқын жапсарлас құрылыс, гараж, монша, жазғы ас үй, сарай және т.б.), саяжайлар, гараждар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 (қабат)</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алаңы (м</w:t>
            </w:r>
            <w:r>
              <w:rPr>
                <w:rFonts w:ascii="Times New Roman"/>
                <w:b w:val="false"/>
                <w:i w:val="false"/>
                <w:color w:val="000000"/>
                <w:vertAlign w:val="superscript"/>
              </w:rPr>
              <w:t>2</w:t>
            </w: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көлемі (м</w:t>
            </w:r>
            <w:r>
              <w:rPr>
                <w:rFonts w:ascii="Times New Roman"/>
                <w:b w:val="false"/>
                <w:i w:val="false"/>
                <w:color w:val="000000"/>
                <w:vertAlign w:val="superscript"/>
              </w:rPr>
              <w:t>3</w:t>
            </w:r>
            <w:r>
              <w:rPr>
                <w:rFonts w:ascii="Times New Roman"/>
                <w:b w:val="false"/>
                <w:i w:val="false"/>
                <w:color w:val="000000"/>
                <w:sz w:val="20"/>
              </w:rPr>
              <w:t>)</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 саны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 (м</w:t>
            </w:r>
            <w:r>
              <w:rPr>
                <w:rFonts w:ascii="Times New Roman"/>
                <w:b w:val="false"/>
                <w:i w:val="false"/>
                <w:color w:val="000000"/>
                <w:vertAlign w:val="superscript"/>
              </w:rPr>
              <w:t>2</w:t>
            </w:r>
            <w:r>
              <w:rPr>
                <w:rFonts w:ascii="Times New Roman"/>
                <w:b w:val="false"/>
                <w:i w:val="false"/>
                <w:color w:val="000000"/>
                <w:sz w:val="20"/>
              </w:rPr>
              <w:t>)</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423"/>
        <w:gridCol w:w="1423"/>
        <w:gridCol w:w="1423"/>
        <w:gridCol w:w="1423"/>
        <w:gridCol w:w="1423"/>
        <w:gridCol w:w="1423"/>
        <w:gridCol w:w="1423"/>
        <w:gridCol w:w="14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 сипаттамасы</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жабыны</w:t>
            </w: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Құрылыс жоспары </w:t>
      </w:r>
    </w:p>
    <w:p>
      <w:pPr>
        <w:spacing w:after="0"/>
        <w:ind w:left="0"/>
        <w:jc w:val="both"/>
      </w:pPr>
      <w:r>
        <w:rPr>
          <w:rFonts w:ascii="Times New Roman"/>
          <w:b w:val="false"/>
          <w:i w:val="false"/>
          <w:color w:val="000000"/>
          <w:sz w:val="28"/>
        </w:rPr>
        <w:t xml:space="preserve">
      Масштабы__________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97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977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учаскесінің экспликациясы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9"/>
        <w:gridCol w:w="1500"/>
        <w:gridCol w:w="1500"/>
        <w:gridCol w:w="1500"/>
        <w:gridCol w:w="1500"/>
        <w:gridCol w:w="1500"/>
        <w:gridCol w:w="1501"/>
      </w:tblGrid>
      <w:tr>
        <w:trPr>
          <w:trHeight w:val="30" w:hRule="atLeast"/>
        </w:trPr>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w:t>
            </w:r>
            <w:r>
              <w:rPr>
                <w:rFonts w:ascii="Times New Roman"/>
                <w:b w:val="false"/>
                <w:i w:val="false"/>
                <w:color w:val="000000"/>
                <w:vertAlign w:val="superscript"/>
              </w:rPr>
              <w:t>2</w:t>
            </w:r>
            <w:r>
              <w:rPr>
                <w:rFonts w:ascii="Times New Roman"/>
                <w:b w:val="false"/>
                <w:i w:val="false"/>
                <w:color w:val="000000"/>
                <w:sz w:val="20"/>
              </w:rPr>
              <w:t>)</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бақ</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жабыны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жаяусоқпақтар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жиегі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Жер учаскесінің жоспары </w:t>
      </w:r>
    </w:p>
    <w:p>
      <w:pPr>
        <w:spacing w:after="0"/>
        <w:ind w:left="0"/>
        <w:jc w:val="both"/>
      </w:pPr>
      <w:r>
        <w:rPr>
          <w:rFonts w:ascii="Times New Roman"/>
          <w:b w:val="false"/>
          <w:i w:val="false"/>
          <w:color w:val="000000"/>
          <w:sz w:val="28"/>
        </w:rPr>
        <w:t xml:space="preserve">
      Масштабы__________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97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977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Тапсырыс беруші 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жағдайда),эксперттің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дербес </w:t>
            </w:r>
            <w:r>
              <w:br/>
            </w:r>
            <w:r>
              <w:rPr>
                <w:rFonts w:ascii="Times New Roman"/>
                <w:b w:val="false"/>
                <w:i w:val="false"/>
                <w:color w:val="000000"/>
                <w:sz w:val="20"/>
              </w:rPr>
              <w:t>қабылдау актісіне</w:t>
            </w:r>
            <w:r>
              <w:br/>
            </w:r>
            <w:r>
              <w:rPr>
                <w:rFonts w:ascii="Times New Roman"/>
                <w:b w:val="false"/>
                <w:i w:val="false"/>
                <w:color w:val="000000"/>
                <w:sz w:val="20"/>
              </w:rPr>
              <w:t>3-қосымша</w:t>
            </w:r>
          </w:p>
        </w:tc>
      </w:tr>
    </w:tbl>
    <w:bookmarkStart w:name="z17" w:id="11"/>
    <w:p>
      <w:pPr>
        <w:spacing w:after="0"/>
        <w:ind w:left="0"/>
        <w:jc w:val="left"/>
      </w:pPr>
      <w:r>
        <w:rPr>
          <w:rFonts w:ascii="Times New Roman"/>
          <w:b/>
          <w:i w:val="false"/>
          <w:color w:val="000000"/>
        </w:rPr>
        <w:t xml:space="preserve"> Объектінің техникалық сипаттамасы (сауда, қоғамдық тамақтану, тұрмыстық қызмет көрсету кәсіпорындары және сол сияқты)</w:t>
      </w:r>
    </w:p>
    <w:bookmarkEnd w:id="11"/>
    <w:p>
      <w:pPr>
        <w:spacing w:after="0"/>
        <w:ind w:left="0"/>
        <w:jc w:val="both"/>
      </w:pPr>
      <w:r>
        <w:rPr>
          <w:rFonts w:ascii="Times New Roman"/>
          <w:b w:val="false"/>
          <w:i w:val="false"/>
          <w:color w:val="000000"/>
          <w:sz w:val="28"/>
        </w:rPr>
        <w:t>
      (офис, дүкен, дәмхана және тұрғындарға қызмет көрсету саласындағы (тігін цехы, аяқ киім жөндеу бойынша цех, кілттер жасау және басқалар) жалпы алаңы 20 шаршы метр басқа да объектілер орналастыру үшін бір қабатты ғимараттар (құрылыстар))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8"/>
        <w:gridCol w:w="1115"/>
        <w:gridCol w:w="1056"/>
        <w:gridCol w:w="1410"/>
        <w:gridCol w:w="1410"/>
        <w:gridCol w:w="1410"/>
        <w:gridCol w:w="1411"/>
        <w:gridCol w:w="1590"/>
      </w:tblGrid>
      <w:tr>
        <w:trPr>
          <w:trHeight w:val="30" w:hRule="atLeast"/>
        </w:trPr>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(сауда, қоғамдық тамақтану, тұрмыстық қызмет көрсету кәсіпорындары және сол сияқты)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 (қабат)</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 (м</w:t>
            </w:r>
            <w:r>
              <w:rPr>
                <w:rFonts w:ascii="Times New Roman"/>
                <w:b w:val="false"/>
                <w:i w:val="false"/>
                <w:color w:val="000000"/>
                <w:vertAlign w:val="superscript"/>
              </w:rPr>
              <w:t>2</w:t>
            </w: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көлемі (м</w:t>
            </w:r>
            <w:r>
              <w:rPr>
                <w:rFonts w:ascii="Times New Roman"/>
                <w:b w:val="false"/>
                <w:i w:val="false"/>
                <w:color w:val="000000"/>
                <w:vertAlign w:val="superscript"/>
              </w:rPr>
              <w:t>3</w:t>
            </w: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w:t>
            </w:r>
            <w:r>
              <w:rPr>
                <w:rFonts w:ascii="Times New Roman"/>
                <w:b w:val="false"/>
                <w:i w:val="false"/>
                <w:color w:val="000000"/>
                <w:vertAlign w:val="superscript"/>
              </w:rPr>
              <w:t>2</w:t>
            </w:r>
            <w:r>
              <w:rPr>
                <w:rFonts w:ascii="Times New Roman"/>
                <w:b w:val="false"/>
                <w:i w:val="false"/>
                <w:color w:val="000000"/>
                <w:sz w:val="20"/>
              </w:rPr>
              <w:t>)</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алаңы (м</w:t>
            </w:r>
            <w:r>
              <w:rPr>
                <w:rFonts w:ascii="Times New Roman"/>
                <w:b w:val="false"/>
                <w:i w:val="false"/>
                <w:color w:val="000000"/>
                <w:vertAlign w:val="superscript"/>
              </w:rPr>
              <w:t>2</w:t>
            </w: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қоятын орын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423"/>
        <w:gridCol w:w="1423"/>
        <w:gridCol w:w="1423"/>
        <w:gridCol w:w="1423"/>
        <w:gridCol w:w="1423"/>
        <w:gridCol w:w="1423"/>
        <w:gridCol w:w="1423"/>
        <w:gridCol w:w="14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 сипаттамасы</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жабыны</w:t>
            </w: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Тұрғын емес үй-жайлар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2469"/>
        <w:gridCol w:w="1285"/>
        <w:gridCol w:w="2118"/>
        <w:gridCol w:w="1285"/>
        <w:gridCol w:w="1286"/>
        <w:gridCol w:w="1286"/>
        <w:gridCol w:w="1286"/>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w:t>
            </w:r>
            <w:r>
              <w:rPr>
                <w:rFonts w:ascii="Times New Roman"/>
                <w:b w:val="false"/>
                <w:i w:val="false"/>
                <w:color w:val="000000"/>
                <w:vertAlign w:val="superscript"/>
              </w:rPr>
              <w:t>2</w:t>
            </w: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ғиамраттар мен құрлыстар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Гарждар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2112"/>
        <w:gridCol w:w="2112"/>
        <w:gridCol w:w="2112"/>
        <w:gridCol w:w="2112"/>
        <w:gridCol w:w="2113"/>
      </w:tblGrid>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арналған денсаулық сақтаулар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мекемелері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 құрлыстары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Объектінің техникалық сипаттамасына қоса берілетін құжаттардың тізбесі: </w:t>
      </w:r>
    </w:p>
    <w:p>
      <w:pPr>
        <w:spacing w:after="0"/>
        <w:ind w:left="0"/>
        <w:jc w:val="both"/>
      </w:pPr>
      <w:r>
        <w:rPr>
          <w:rFonts w:ascii="Times New Roman"/>
          <w:b w:val="false"/>
          <w:i w:val="false"/>
          <w:color w:val="000000"/>
          <w:sz w:val="28"/>
        </w:rPr>
        <w:t>
       1. Қабаттық жоспарлар__________________________________________</w:t>
      </w:r>
    </w:p>
    <w:p>
      <w:pPr>
        <w:spacing w:after="0"/>
        <w:ind w:left="0"/>
        <w:jc w:val="both"/>
      </w:pPr>
      <w:r>
        <w:rPr>
          <w:rFonts w:ascii="Times New Roman"/>
          <w:b w:val="false"/>
          <w:i w:val="false"/>
          <w:color w:val="000000"/>
          <w:sz w:val="28"/>
        </w:rPr>
        <w:t>
       2. Қабаттық жоспарларға экспликация_____________________________</w:t>
      </w:r>
    </w:p>
    <w:p>
      <w:pPr>
        <w:spacing w:after="0"/>
        <w:ind w:left="0"/>
        <w:jc w:val="both"/>
      </w:pPr>
      <w:r>
        <w:rPr>
          <w:rFonts w:ascii="Times New Roman"/>
          <w:b w:val="false"/>
          <w:i w:val="false"/>
          <w:color w:val="000000"/>
          <w:sz w:val="28"/>
        </w:rPr>
        <w:t>
      Жер учаскесінің экспликациясы м</w:t>
      </w:r>
      <w:r>
        <w:rPr>
          <w:rFonts w:ascii="Times New Roman"/>
          <w:b w:val="false"/>
          <w:i w:val="false"/>
          <w:color w:val="000000"/>
          <w:vertAlign w:val="superscript"/>
        </w:rPr>
        <w:t>2</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1570"/>
        <w:gridCol w:w="1570"/>
        <w:gridCol w:w="2443"/>
        <w:gridCol w:w="1570"/>
        <w:gridCol w:w="1570"/>
        <w:gridCol w:w="1571"/>
      </w:tblGrid>
      <w:tr>
        <w:trPr>
          <w:trHeight w:val="30" w:hRule="atLeast"/>
        </w:trPr>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алаңы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алаң</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жабыны</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басқадай жабындар</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құрылымдар үшін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құрылымдар мен ғимараттар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087"/>
        <w:gridCol w:w="1687"/>
        <w:gridCol w:w="1687"/>
        <w:gridCol w:w="1688"/>
        <w:gridCol w:w="1688"/>
        <w:gridCol w:w="1688"/>
        <w:gridCol w:w="168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Салынбаған алаң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алаңдар</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отырғызылған газон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бағы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егілген газон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Объектінің жоспарына экспликация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510"/>
        <w:gridCol w:w="2067"/>
        <w:gridCol w:w="2068"/>
        <w:gridCol w:w="2569"/>
        <w:gridCol w:w="2576"/>
      </w:tblGrid>
      <w:tr>
        <w:trPr>
          <w:trHeight w:val="30"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Бөлмелердің нөмірі</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бөліктерінің нөмірі</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бөліктерінің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өлшем бойынша алаңы (ш.м),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2848"/>
        <w:gridCol w:w="1241"/>
        <w:gridCol w:w="1931"/>
        <w:gridCol w:w="50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өлшем бойынша алаңы (ш.м), оның ішінде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Өндірістік-өнер- кәсіптік ғимараттар мен құрылыстар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тұрмыстық қызмет көрсету кәсіпорындары</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және басқару мекемелері, ғылыми, банктік, қоғамдық және т.б.</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мекемелері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құрылыстармен ғимараттар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 мекемелері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Негізгі құрылыстың конструктивтік элементтерінің техникалық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1251"/>
        <w:gridCol w:w="1736"/>
        <w:gridCol w:w="1257"/>
        <w:gridCol w:w="5669"/>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элементтердің атауы</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элементтердің сипаттамасы (материалы, әрленуі және т.б.)</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және сыртқы тұрақты қабырғалар</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арақабырға</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шатырлық</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қабатаралық</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қабаттың</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қабаттардың</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пешті</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ЖЭО-нан</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АЫСЖ-дан</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жылу қондырғыларынан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қазандығынан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жұмыстар</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Қызметтік құрылыстардың техникалық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647"/>
        <w:gridCol w:w="647"/>
        <w:gridCol w:w="647"/>
        <w:gridCol w:w="647"/>
        <w:gridCol w:w="647"/>
        <w:gridCol w:w="648"/>
        <w:gridCol w:w="648"/>
        <w:gridCol w:w="648"/>
        <w:gridCol w:w="648"/>
      </w:tblGrid>
      <w:tr>
        <w:trPr>
          <w:trHeight w:val="30" w:hRule="atLeast"/>
        </w:trPr>
        <w:tc>
          <w:tcPr>
            <w:tcW w:w="6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құрылыстардың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Алаңы (м </w:t>
            </w:r>
            <w:r>
              <w:rPr>
                <w:rFonts w:ascii="Times New Roman"/>
                <w:b w:val="false"/>
                <w:i w:val="false"/>
                <w:color w:val="000000"/>
                <w:vertAlign w:val="superscript"/>
              </w:rPr>
              <w:t>2</w:t>
            </w: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биіктігі (м)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көлемі (м</w:t>
            </w:r>
            <w:r>
              <w:rPr>
                <w:rFonts w:ascii="Times New Roman"/>
                <w:b w:val="false"/>
                <w:i w:val="false"/>
                <w:color w:val="000000"/>
                <w:vertAlign w:val="superscript"/>
              </w:rPr>
              <w:t>3</w:t>
            </w: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Аулаішілік құрылыстардың техникалық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1552"/>
        <w:gridCol w:w="1553"/>
        <w:gridCol w:w="1553"/>
        <w:gridCol w:w="1553"/>
        <w:gridCol w:w="2983"/>
        <w:gridCol w:w="1554"/>
      </w:tblGrid>
      <w:tr>
        <w:trPr>
          <w:trHeight w:val="30" w:hRule="atLeast"/>
        </w:trPr>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Метрдегі мөлшері</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r>
              <w:rPr>
                <w:rFonts w:ascii="Times New Roman"/>
                <w:b w:val="false"/>
                <w:i w:val="false"/>
                <w:color w:val="000000"/>
                <w:sz w:val="20"/>
              </w:rPr>
              <w:t>)</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немесе тереңдігі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Құрылыстың жекелеген бөліктерінің техникалық сипаттамасы (жертөлелер, жартылай жертөлелер, мезониндер, мансард)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2611"/>
        <w:gridCol w:w="1236"/>
        <w:gridCol w:w="1237"/>
        <w:gridCol w:w="1237"/>
        <w:gridCol w:w="1237"/>
        <w:gridCol w:w="1237"/>
        <w:gridCol w:w="1237"/>
      </w:tblGrid>
      <w:tr>
        <w:trPr>
          <w:trHeight w:val="30" w:hRule="atLeast"/>
        </w:trPr>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жекелеген бөліктерінің атауы мен мақсаты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жер бетінің жертөле еденіне дейінгі тереңдігі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құрылғы</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Негізгі құрылысқа тұрғын емес жапсаржайлардың техникалық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2234"/>
        <w:gridCol w:w="64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элементтердің атауы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элементтердің техникалық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арақабырғалар</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жұмыстар</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арақабырғалар</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арақабырғалар</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жұмыстары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Құрылымдардың негізгі және жекелеген бөліктерінің аудандары мен ауқымдарынын есептеу (жертөле, жартылай жертөле, мезониндер, мансард, төбе, жапсаржай және т.б.)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494"/>
        <w:gridCol w:w="1359"/>
        <w:gridCol w:w="1033"/>
        <w:gridCol w:w="1359"/>
        <w:gridCol w:w="1101"/>
        <w:gridCol w:w="1101"/>
        <w:gridCol w:w="1359"/>
        <w:gridCol w:w="1033"/>
        <w:gridCol w:w="1361"/>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бөліктерінің және жапсаржайлардың атауы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өлшеу бойынша ауданды есептеуге арналған формула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w:t>
            </w:r>
            <w:r>
              <w:rPr>
                <w:rFonts w:ascii="Times New Roman"/>
                <w:b w:val="false"/>
                <w:i w:val="false"/>
                <w:color w:val="000000"/>
                <w:vertAlign w:val="superscript"/>
              </w:rPr>
              <w:t>2</w:t>
            </w: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бөліктерінің және жапсаржайлардың атауы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өлшеуі бойынша алаңдардың формуласы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w:t>
            </w:r>
            <w:r>
              <w:rPr>
                <w:rFonts w:ascii="Times New Roman"/>
                <w:b w:val="false"/>
                <w:i w:val="false"/>
                <w:color w:val="000000"/>
                <w:vertAlign w:val="superscript"/>
              </w:rPr>
              <w:t>2</w:t>
            </w: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дербес </w:t>
            </w:r>
            <w:r>
              <w:br/>
            </w:r>
            <w:r>
              <w:rPr>
                <w:rFonts w:ascii="Times New Roman"/>
                <w:b w:val="false"/>
                <w:i w:val="false"/>
                <w:color w:val="000000"/>
                <w:sz w:val="20"/>
              </w:rPr>
              <w:t>қабылдау актісіне</w:t>
            </w:r>
            <w:r>
              <w:br/>
            </w:r>
            <w:r>
              <w:rPr>
                <w:rFonts w:ascii="Times New Roman"/>
                <w:b w:val="false"/>
                <w:i w:val="false"/>
                <w:color w:val="000000"/>
                <w:sz w:val="20"/>
              </w:rPr>
              <w:t>4-қосымша</w:t>
            </w:r>
          </w:p>
        </w:tc>
      </w:tr>
    </w:tbl>
    <w:bookmarkStart w:name="z19" w:id="12"/>
    <w:p>
      <w:pPr>
        <w:spacing w:after="0"/>
        <w:ind w:left="0"/>
        <w:jc w:val="left"/>
      </w:pPr>
      <w:r>
        <w:rPr>
          <w:rFonts w:ascii="Times New Roman"/>
          <w:b/>
          <w:i w:val="false"/>
          <w:color w:val="000000"/>
        </w:rPr>
        <w:t xml:space="preserve"> Объектінің техникалық сипаттамасы (көппәтерлі тұрғын үйлер, өндірістік, сауда объектілері және т.б)</w:t>
      </w:r>
    </w:p>
    <w:bookmarkEnd w:id="12"/>
    <w:p>
      <w:pPr>
        <w:spacing w:after="0"/>
        <w:ind w:left="0"/>
        <w:jc w:val="both"/>
      </w:pPr>
      <w:r>
        <w:rPr>
          <w:rFonts w:ascii="Times New Roman"/>
          <w:b w:val="false"/>
          <w:i w:val="false"/>
          <w:color w:val="000000"/>
          <w:sz w:val="28"/>
        </w:rPr>
        <w:t>
      (тіреу және қоршау конструкцияларын, инженерлік жүйелері мен жабдықтарды өзгертуге байланысты емес тұрғын үйлерде (тұрғын ғимараттарда) тұрғын және тұрғын емес үй-жайларды (реконструкциялау (қайта жоспарлау, қайта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838"/>
        <w:gridCol w:w="482"/>
        <w:gridCol w:w="794"/>
        <w:gridCol w:w="1060"/>
        <w:gridCol w:w="1061"/>
        <w:gridCol w:w="1061"/>
        <w:gridCol w:w="1061"/>
        <w:gridCol w:w="1507"/>
        <w:gridCol w:w="1195"/>
        <w:gridCol w:w="1196"/>
      </w:tblGrid>
      <w:tr>
        <w:trPr>
          <w:trHeight w:val="30" w:hRule="atLeast"/>
        </w:trPr>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(көппәтерлі тұрғын үйлер, өндірістік, сауда объектілері және т.б)</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 (қабат)</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саны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саны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 (м</w:t>
            </w:r>
            <w:r>
              <w:rPr>
                <w:rFonts w:ascii="Times New Roman"/>
                <w:b w:val="false"/>
                <w:i w:val="false"/>
                <w:color w:val="000000"/>
                <w:vertAlign w:val="superscript"/>
              </w:rPr>
              <w:t>2</w:t>
            </w: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көлемі (м</w:t>
            </w:r>
            <w:r>
              <w:rPr>
                <w:rFonts w:ascii="Times New Roman"/>
                <w:b w:val="false"/>
                <w:i w:val="false"/>
                <w:color w:val="000000"/>
                <w:vertAlign w:val="superscript"/>
              </w:rPr>
              <w:t>3</w:t>
            </w: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w:t>
            </w:r>
            <w:r>
              <w:rPr>
                <w:rFonts w:ascii="Times New Roman"/>
                <w:b w:val="false"/>
                <w:i w:val="false"/>
                <w:color w:val="000000"/>
                <w:vertAlign w:val="superscript"/>
              </w:rPr>
              <w:t>2</w:t>
            </w: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(м</w:t>
            </w:r>
            <w:r>
              <w:rPr>
                <w:rFonts w:ascii="Times New Roman"/>
                <w:b w:val="false"/>
                <w:i w:val="false"/>
                <w:color w:val="000000"/>
                <w:vertAlign w:val="superscript"/>
              </w:rPr>
              <w:t>2</w:t>
            </w: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үй-жайлардың алаңы (м</w:t>
            </w:r>
            <w:r>
              <w:rPr>
                <w:rFonts w:ascii="Times New Roman"/>
                <w:b w:val="false"/>
                <w:i w:val="false"/>
                <w:color w:val="000000"/>
                <w:vertAlign w:val="superscript"/>
              </w:rPr>
              <w:t>2</w:t>
            </w: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қоятын орын (м</w:t>
            </w:r>
            <w:r>
              <w:rPr>
                <w:rFonts w:ascii="Times New Roman"/>
                <w:b w:val="false"/>
                <w:i w:val="false"/>
                <w:color w:val="000000"/>
                <w:vertAlign w:val="superscript"/>
              </w:rPr>
              <w:t>2</w:t>
            </w: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балконның,лоджияның алаңы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Аудандарды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4189"/>
        <w:gridCol w:w="1375"/>
        <w:gridCol w:w="2609"/>
        <w:gridCol w:w="846"/>
        <w:gridCol w:w="1376"/>
      </w:tblGrid>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пәтерлерде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Коридорлы типтес үй-жайларда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үйлерде</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пәтерлердің саны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бөлмелердің саны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w:t>
            </w:r>
            <w:r>
              <w:rPr>
                <w:rFonts w:ascii="Times New Roman"/>
                <w:b w:val="false"/>
                <w:i w:val="false"/>
                <w:color w:val="000000"/>
                <w:vertAlign w:val="superscript"/>
              </w:rPr>
              <w:t>2</w:t>
            </w: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(м</w:t>
            </w:r>
            <w:r>
              <w:rPr>
                <w:rFonts w:ascii="Times New Roman"/>
                <w:b w:val="false"/>
                <w:i w:val="false"/>
                <w:color w:val="000000"/>
                <w:vertAlign w:val="superscript"/>
              </w:rPr>
              <w:t>2</w:t>
            </w: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997"/>
        <w:gridCol w:w="613"/>
        <w:gridCol w:w="1892"/>
        <w:gridCol w:w="1893"/>
        <w:gridCol w:w="1893"/>
        <w:gridCol w:w="1893"/>
        <w:gridCol w:w="1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санынан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 бойынша пәтерлерді бөлу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мансардтарда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жертөледе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 қабатында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барактарда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1-бөлмелі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2-бөлмелі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3-бөлмелі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4-бөлмелі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5-бөлмелі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Тұрғын емес үй-жайлар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1712"/>
        <w:gridCol w:w="889"/>
        <w:gridCol w:w="1465"/>
        <w:gridCol w:w="889"/>
        <w:gridCol w:w="889"/>
        <w:gridCol w:w="889"/>
        <w:gridCol w:w="3859"/>
      </w:tblGrid>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w:t>
            </w:r>
            <w:r>
              <w:rPr>
                <w:rFonts w:ascii="Times New Roman"/>
                <w:b w:val="false"/>
                <w:i w:val="false"/>
                <w:color w:val="000000"/>
                <w:vertAlign w:val="superscript"/>
              </w:rPr>
              <w:t>2</w:t>
            </w:r>
            <w:r>
              <w:rPr>
                <w:rFonts w:ascii="Times New Roman"/>
                <w:b w:val="false"/>
                <w:i w:val="false"/>
                <w:color w:val="000000"/>
                <w:sz w:val="20"/>
              </w:rPr>
              <w:t>)</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үй-жайлардағы тұрғын алаңдары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өндірістік-өнеркәсіптік ғимараттар мен құрылыстар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ұйымдары мен мекемелерінің, ғылыми, банктік, қоғамдық және т. б.</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422"/>
        <w:gridCol w:w="1422"/>
        <w:gridCol w:w="1426"/>
        <w:gridCol w:w="1422"/>
        <w:gridCol w:w="1423"/>
        <w:gridCol w:w="1423"/>
        <w:gridCol w:w="1423"/>
        <w:gridCol w:w="1423"/>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ғимараттар мен құрылыстар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емдеу нысанындағы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шықтыру және спорт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мекемелері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желілердің құрылыстары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Объектінің техникалық сипатына қоса берілетін құжаттар тізімі:</w:t>
      </w:r>
    </w:p>
    <w:p>
      <w:pPr>
        <w:spacing w:after="0"/>
        <w:ind w:left="0"/>
        <w:jc w:val="both"/>
      </w:pPr>
      <w:r>
        <w:rPr>
          <w:rFonts w:ascii="Times New Roman"/>
          <w:b w:val="false"/>
          <w:i w:val="false"/>
          <w:color w:val="000000"/>
          <w:sz w:val="28"/>
        </w:rPr>
        <w:t>
      1. Қабаттың жоспары ______________________________________________</w:t>
      </w:r>
    </w:p>
    <w:p>
      <w:pPr>
        <w:spacing w:after="0"/>
        <w:ind w:left="0"/>
        <w:jc w:val="both"/>
      </w:pPr>
      <w:r>
        <w:rPr>
          <w:rFonts w:ascii="Times New Roman"/>
          <w:b w:val="false"/>
          <w:i w:val="false"/>
          <w:color w:val="000000"/>
          <w:sz w:val="28"/>
        </w:rPr>
        <w:t>
      2. Қабаттың жоспарына экспликация _________________________________</w:t>
      </w:r>
    </w:p>
    <w:p>
      <w:pPr>
        <w:spacing w:after="0"/>
        <w:ind w:left="0"/>
        <w:jc w:val="both"/>
      </w:pPr>
      <w:r>
        <w:rPr>
          <w:rFonts w:ascii="Times New Roman"/>
          <w:b w:val="false"/>
          <w:i w:val="false"/>
          <w:color w:val="000000"/>
          <w:sz w:val="28"/>
        </w:rPr>
        <w:t>
      Жер учаскесінің экспликациясы (м</w:t>
      </w:r>
      <w:r>
        <w:rPr>
          <w:rFonts w:ascii="Times New Roman"/>
          <w:b w:val="false"/>
          <w:i w:val="false"/>
          <w:color w:val="000000"/>
          <w:vertAlign w:val="superscript"/>
        </w:rPr>
        <w:t>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627"/>
        <w:gridCol w:w="1628"/>
        <w:gridCol w:w="2080"/>
        <w:gridCol w:w="1628"/>
        <w:gridCol w:w="1628"/>
        <w:gridCol w:w="1629"/>
      </w:tblGrid>
      <w:tr>
        <w:trPr>
          <w:trHeight w:val="30" w:hRule="atLeast"/>
        </w:trPr>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алаңы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салынған алаң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салынбаған алаң</w:t>
            </w:r>
          </w:p>
        </w:tc>
      </w:tr>
      <w:tr>
        <w:trPr>
          <w:trHeight w:val="30" w:hRule="atLeast"/>
        </w:trPr>
        <w:tc>
          <w:tcPr>
            <w:tcW w:w="0" w:type="auto"/>
            <w:vMerge/>
            <w:tcBorders>
              <w:top w:val="nil"/>
              <w:left w:val="single" w:color="cfcfcf" w:sz="5"/>
              <w:bottom w:val="single" w:color="cfcfcf" w:sz="5"/>
              <w:right w:val="single" w:color="cfcfcf" w:sz="5"/>
            </w:tcBorders>
          </w:tc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құрылыстардың астындағы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құрылыстардың астындағы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жабын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1324"/>
        <w:gridCol w:w="1324"/>
        <w:gridCol w:w="1324"/>
        <w:gridCol w:w="1324"/>
        <w:gridCol w:w="1324"/>
        <w:gridCol w:w="1324"/>
        <w:gridCol w:w="1325"/>
        <w:gridCol w:w="13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Салынбаған алаң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алаңдар</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отырғызылған газон</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бағы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егілген газон</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Объектінің жоспарына экспликация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2702"/>
        <w:gridCol w:w="3158"/>
        <w:gridCol w:w="3159"/>
        <w:gridCol w:w="1641"/>
      </w:tblGrid>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нөмірі</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бөліктерінің нөмірі</w:t>
            </w: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пәтерлердің бөліктерінің мақсаты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421"/>
        <w:gridCol w:w="1421"/>
        <w:gridCol w:w="1421"/>
        <w:gridCol w:w="2205"/>
        <w:gridCol w:w="2205"/>
        <w:gridCol w:w="22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өлшем бойынша алаңы (ш.м), оның ішінде</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пәтерлерде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1519"/>
        <w:gridCol w:w="1519"/>
        <w:gridCol w:w="1523"/>
        <w:gridCol w:w="3973"/>
        <w:gridCol w:w="15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Өндірістік-өнер- кәсіптік ғимараттар мен құрылыстар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тұрмыстық қызмет көрсету кәсіпорындары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ғылыми, банкілік, қоғамдық ұйымдар мен мекемелер және т.б.</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мекемелері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ғимараттар мен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 мекемелері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Негізгі құрылыстың конструктивтік элементтерінің техникалық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1251"/>
        <w:gridCol w:w="1736"/>
        <w:gridCol w:w="1257"/>
        <w:gridCol w:w="5669"/>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элементтердің атауы</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элементтердің сипаттамасы (материалы, әрленуі және т.б.)</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және сыртқы тұрақты қабырғалар</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арақабырға</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шатырлық</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қабатаралық</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қабаттың</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қабаттардың</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пешті</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ЖЭО-нан</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АЫСЖ-дан</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жылу қондырғыларынан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қазандығынан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жұмыстар</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Қызметтік жапсырмалардың техникалық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647"/>
        <w:gridCol w:w="647"/>
        <w:gridCol w:w="647"/>
        <w:gridCol w:w="647"/>
        <w:gridCol w:w="647"/>
        <w:gridCol w:w="648"/>
        <w:gridCol w:w="648"/>
        <w:gridCol w:w="648"/>
        <w:gridCol w:w="648"/>
      </w:tblGrid>
      <w:tr>
        <w:trPr>
          <w:trHeight w:val="30" w:hRule="atLeast"/>
        </w:trPr>
        <w:tc>
          <w:tcPr>
            <w:tcW w:w="6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құрылыстардың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w:t>
            </w:r>
            <w:r>
              <w:rPr>
                <w:rFonts w:ascii="Times New Roman"/>
                <w:b w:val="false"/>
                <w:i w:val="false"/>
                <w:color w:val="000000"/>
                <w:vertAlign w:val="superscript"/>
              </w:rPr>
              <w:t>2</w:t>
            </w: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биіктігі (м)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көлемі (м</w:t>
            </w:r>
            <w:r>
              <w:rPr>
                <w:rFonts w:ascii="Times New Roman"/>
                <w:b w:val="false"/>
                <w:i w:val="false"/>
                <w:color w:val="000000"/>
                <w:vertAlign w:val="superscript"/>
              </w:rPr>
              <w:t>3</w:t>
            </w: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Аулаішілік құрылыстардың техникалық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1552"/>
        <w:gridCol w:w="1553"/>
        <w:gridCol w:w="1553"/>
        <w:gridCol w:w="1553"/>
        <w:gridCol w:w="2983"/>
        <w:gridCol w:w="1554"/>
      </w:tblGrid>
      <w:tr>
        <w:trPr>
          <w:trHeight w:val="30" w:hRule="atLeast"/>
        </w:trPr>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Метрдегі мөлшері</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r>
              <w:rPr>
                <w:rFonts w:ascii="Times New Roman"/>
                <w:b w:val="false"/>
                <w:i w:val="false"/>
                <w:color w:val="000000"/>
                <w:sz w:val="20"/>
              </w:rPr>
              <w:t>)</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немесе тереңдігі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Құрылыстың жекелеген бөліктерінің техникалық сипаттамасы (жертөлелер, жартылай жертөлелер, мезониндер, мансард)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2611"/>
        <w:gridCol w:w="1236"/>
        <w:gridCol w:w="1237"/>
        <w:gridCol w:w="1237"/>
        <w:gridCol w:w="1237"/>
        <w:gridCol w:w="1237"/>
        <w:gridCol w:w="1237"/>
      </w:tblGrid>
      <w:tr>
        <w:trPr>
          <w:trHeight w:val="30" w:hRule="atLeast"/>
        </w:trPr>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жекелеген бөліктерінің атауы мен мақсаты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жер бетінің жертөле еденіне дейінгі тереңдігі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құрылғы</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Негізгі құрылысқа тұрғын емес жапсаржайлардың техникалық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2234"/>
        <w:gridCol w:w="64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элементтердің атауы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элементтердің техникалық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арақабырғалар</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жұмыстар</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арақабырғалар</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арақабырғалар</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жұмыстары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Құрылымдардың негізгі және жекелеген бөліктерінің аудандары мен ауқымдарынын есептеу (жертөле, жартылай жертөле, мезониндер, мансард, төбе, жапсаржай және т.б.)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494"/>
        <w:gridCol w:w="1359"/>
        <w:gridCol w:w="1033"/>
        <w:gridCol w:w="1359"/>
        <w:gridCol w:w="1101"/>
        <w:gridCol w:w="1101"/>
        <w:gridCol w:w="1359"/>
        <w:gridCol w:w="1033"/>
        <w:gridCol w:w="1361"/>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бөліктерінің және жапсаржайлардың атауы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өлшеу бойынша ауданды есептеуге арналған формула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w:t>
            </w:r>
            <w:r>
              <w:rPr>
                <w:rFonts w:ascii="Times New Roman"/>
                <w:b w:val="false"/>
                <w:i w:val="false"/>
                <w:color w:val="000000"/>
                <w:vertAlign w:val="superscript"/>
              </w:rPr>
              <w:t>2</w:t>
            </w: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бөліктерінің және жапсаржайлардың атауы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өлшеуі бойынша алаңдардың формуласы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w:t>
            </w:r>
            <w:r>
              <w:rPr>
                <w:rFonts w:ascii="Times New Roman"/>
                <w:b w:val="false"/>
                <w:i w:val="false"/>
                <w:color w:val="000000"/>
                <w:vertAlign w:val="superscript"/>
              </w:rPr>
              <w:t>2</w:t>
            </w: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 </w:t>
      </w:r>
    </w:p>
    <w:p>
      <w:pPr>
        <w:spacing w:after="0"/>
        <w:ind w:left="0"/>
        <w:jc w:val="both"/>
      </w:pPr>
      <w:r>
        <w:rPr>
          <w:rFonts w:ascii="Times New Roman"/>
          <w:b w:val="false"/>
          <w:i w:val="false"/>
          <w:color w:val="000000"/>
          <w:sz w:val="28"/>
        </w:rPr>
        <w:t>
      басшының тегі, аты, әкесінің аты (болған жағдайда), қолы</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 </w:t>
      </w:r>
    </w:p>
    <w:p>
      <w:pPr>
        <w:spacing w:after="0"/>
        <w:ind w:left="0"/>
        <w:jc w:val="both"/>
      </w:pPr>
      <w:r>
        <w:rPr>
          <w:rFonts w:ascii="Times New Roman"/>
          <w:b w:val="false"/>
          <w:i w:val="false"/>
          <w:color w:val="000000"/>
          <w:sz w:val="28"/>
        </w:rPr>
        <w:t>
                  сарапшының тегі, аты, әкесінің аты (болған жағдайда), қолы</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дербес </w:t>
            </w:r>
            <w:r>
              <w:br/>
            </w:r>
            <w:r>
              <w:rPr>
                <w:rFonts w:ascii="Times New Roman"/>
                <w:b w:val="false"/>
                <w:i w:val="false"/>
                <w:color w:val="000000"/>
                <w:sz w:val="20"/>
              </w:rPr>
              <w:t>қабылдау актісіне</w:t>
            </w:r>
            <w:r>
              <w:br/>
            </w:r>
            <w:r>
              <w:rPr>
                <w:rFonts w:ascii="Times New Roman"/>
                <w:b w:val="false"/>
                <w:i w:val="false"/>
                <w:color w:val="000000"/>
                <w:sz w:val="20"/>
              </w:rPr>
              <w:t>5-қосымша</w:t>
            </w:r>
          </w:p>
        </w:tc>
      </w:tr>
    </w:tbl>
    <w:bookmarkStart w:name="z21" w:id="13"/>
    <w:p>
      <w:pPr>
        <w:spacing w:after="0"/>
        <w:ind w:left="0"/>
        <w:jc w:val="left"/>
      </w:pPr>
      <w:r>
        <w:rPr>
          <w:rFonts w:ascii="Times New Roman"/>
          <w:b/>
          <w:i w:val="false"/>
          <w:color w:val="000000"/>
        </w:rPr>
        <w:t xml:space="preserve"> Объектінің техникалық сипаттамасы (электр беру желілері)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4913"/>
        <w:gridCol w:w="3898"/>
        <w:gridCol w:w="1368"/>
      </w:tblGrid>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кернеудегі әуе ӘБЖ...</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(бұдан әрі – км)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кернеудегі кабельді ӘБЖ...</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алаңы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ағаш тіреуі бар ағаш</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темірбетон тіреуі бар ағаш</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темірбетон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сымарқанды аспалар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мыс</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алюминий</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құрыш алюминий</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 үшін кронштейндер: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темірбетон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металл</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 арматурасы: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қызудыру шамы бар шырағдан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сынап шамды шырағдан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люминесцентті шамдары бар шырағдан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...кернеулі маркалар...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...кернеулі маркалар...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Біріктіретін жалғастырғыштар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жалғастырғыштар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 схемасы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құрылғысы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жол жабыны: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асфальтбетон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жұмыртас</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жаяужолдар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дербес </w:t>
            </w:r>
            <w:r>
              <w:br/>
            </w:r>
            <w:r>
              <w:rPr>
                <w:rFonts w:ascii="Times New Roman"/>
                <w:b w:val="false"/>
                <w:i w:val="false"/>
                <w:color w:val="000000"/>
                <w:sz w:val="20"/>
              </w:rPr>
              <w:t>қабылдау актісіне</w:t>
            </w:r>
            <w:r>
              <w:br/>
            </w:r>
            <w:r>
              <w:rPr>
                <w:rFonts w:ascii="Times New Roman"/>
                <w:b w:val="false"/>
                <w:i w:val="false"/>
                <w:color w:val="000000"/>
                <w:sz w:val="20"/>
              </w:rPr>
              <w:t>6-қосымша</w:t>
            </w:r>
          </w:p>
        </w:tc>
      </w:tr>
    </w:tbl>
    <w:bookmarkStart w:name="z23" w:id="14"/>
    <w:p>
      <w:pPr>
        <w:spacing w:after="0"/>
        <w:ind w:left="0"/>
        <w:jc w:val="left"/>
      </w:pPr>
      <w:r>
        <w:rPr>
          <w:rFonts w:ascii="Times New Roman"/>
          <w:b/>
          <w:i w:val="false"/>
          <w:color w:val="000000"/>
        </w:rPr>
        <w:t xml:space="preserve"> Объектінің техникалық сипаттамасы (сумен жабдықтау желілері, су бұру, инженерлік желілерді электрототанудан сақтау және тағы басқа)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3"/>
        <w:gridCol w:w="1997"/>
        <w:gridCol w:w="460"/>
        <w:gridCol w:w="1343"/>
        <w:gridCol w:w="1348"/>
        <w:gridCol w:w="1349"/>
      </w:tblGrid>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ұзақтығы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тартқыштар (жалпы ұзындығы)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болат құбырынан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шойын құбырынан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асбестоцемент құбырынан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темірбетон құбырынан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желі (жалпы ұзындығы)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болат құбырынан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шойын құбырынан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асбестоцемент құбырынан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полиэтилен құбырынан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құрылғылар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құдығы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d-</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 d-</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d-</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шүмегі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тарататын баған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футляр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Ішетін су бүргіш</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Коллекторлар (жалпы ұзындығы)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қыш құбырларынан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болат құбырларынан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бетон құбырларынан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асбестоцемент құбырларынан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темірбетон құбырынан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желісі (жалпы ұзындығы)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қыш құбырларынан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болат құбырларынан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бетон құбырларынан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асбестоцемент құбырларынан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темірбетон құбырларынан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құрылғылар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құдығы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Жеңсырық</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көлденең кескіні Масштабы 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тік кескіні</w:t>
            </w:r>
            <w:r>
              <w:br/>
            </w:r>
            <w:r>
              <w:rPr>
                <w:rFonts w:ascii="Times New Roman"/>
                <w:b w:val="false"/>
                <w:i w:val="false"/>
                <w:color w:val="000000"/>
                <w:sz w:val="20"/>
              </w:rPr>
              <w:t>
Масштабы______</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1158"/>
        <w:gridCol w:w="1158"/>
        <w:gridCol w:w="1158"/>
        <w:gridCol w:w="4538"/>
        <w:gridCol w:w="1159"/>
        <w:gridCol w:w="1159"/>
      </w:tblGrid>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(өлшемі),мм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Құдықты тұрақты бағдар-нүктесіне байлап қою схемасы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Авторлық қадағалау_____________________________________________</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дербес </w:t>
            </w:r>
            <w:r>
              <w:br/>
            </w:r>
            <w:r>
              <w:rPr>
                <w:rFonts w:ascii="Times New Roman"/>
                <w:b w:val="false"/>
                <w:i w:val="false"/>
                <w:color w:val="000000"/>
                <w:sz w:val="20"/>
              </w:rPr>
              <w:t>қабылдау актісіне</w:t>
            </w:r>
            <w:r>
              <w:br/>
            </w:r>
            <w:r>
              <w:rPr>
                <w:rFonts w:ascii="Times New Roman"/>
                <w:b w:val="false"/>
                <w:i w:val="false"/>
                <w:color w:val="000000"/>
                <w:sz w:val="20"/>
              </w:rPr>
              <w:t>7-қосымша</w:t>
            </w:r>
          </w:p>
        </w:tc>
      </w:tr>
    </w:tbl>
    <w:bookmarkStart w:name="z25" w:id="15"/>
    <w:p>
      <w:pPr>
        <w:spacing w:after="0"/>
        <w:ind w:left="0"/>
        <w:jc w:val="left"/>
      </w:pPr>
      <w:r>
        <w:rPr>
          <w:rFonts w:ascii="Times New Roman"/>
          <w:b/>
          <w:i w:val="false"/>
          <w:color w:val="000000"/>
        </w:rPr>
        <w:t xml:space="preserve"> Объектінің техникалық сипаттамасы (0,005 Мпа (Мега паскаль) қысымды газ тарату жүйесінің объектілері)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4"/>
        <w:gridCol w:w="4997"/>
        <w:gridCol w:w="1781"/>
        <w:gridCol w:w="596"/>
        <w:gridCol w:w="825"/>
        <w:gridCol w:w="367"/>
      </w:tblGrid>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ұзақтығы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ұзындығы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төсемінің ұзындығы: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эстакадаларда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тіреуіштерде</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тіреуішсіз төсем</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саны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төсемінің ұзындығы: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өткізу арналарында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жартылай өткізу арналарында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арнасыз өткізу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(камералар) саны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 саны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Кіріктірулер саны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 саны d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 (клапан) d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краны d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Сифондар (гидроқақпақтар)</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Жалғастырғыш тетіктер</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Бұрылмалы бекітпелер</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реттегіштер</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Тербелме станоктер (типі _____ , маркасы ____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(типі _____ , маркасы ____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(типі _____ , маркасы ____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(құдықтың) көлденең кескіні Масштабы 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(құдықтың) тік кескіні Масштабы______</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094"/>
        <w:gridCol w:w="1094"/>
        <w:gridCol w:w="1094"/>
        <w:gridCol w:w="4969"/>
        <w:gridCol w:w="1094"/>
        <w:gridCol w:w="1095"/>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Ұңғыманы (құдықты) тұрақты бағдар-нүктесіне байлап қою схемасы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85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Тапсырыс беруші 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дербес </w:t>
            </w:r>
            <w:r>
              <w:br/>
            </w:r>
            <w:r>
              <w:rPr>
                <w:rFonts w:ascii="Times New Roman"/>
                <w:b w:val="false"/>
                <w:i w:val="false"/>
                <w:color w:val="000000"/>
                <w:sz w:val="20"/>
              </w:rPr>
              <w:t>қабылдау актісіне</w:t>
            </w:r>
            <w:r>
              <w:br/>
            </w:r>
            <w:r>
              <w:rPr>
                <w:rFonts w:ascii="Times New Roman"/>
                <w:b w:val="false"/>
                <w:i w:val="false"/>
                <w:color w:val="000000"/>
                <w:sz w:val="20"/>
              </w:rPr>
              <w:t>8-қосымша</w:t>
            </w:r>
          </w:p>
        </w:tc>
      </w:tr>
    </w:tbl>
    <w:bookmarkStart w:name="z27" w:id="16"/>
    <w:p>
      <w:pPr>
        <w:spacing w:after="0"/>
        <w:ind w:left="0"/>
        <w:jc w:val="left"/>
      </w:pPr>
      <w:r>
        <w:rPr>
          <w:rFonts w:ascii="Times New Roman"/>
          <w:b/>
          <w:i w:val="false"/>
          <w:color w:val="000000"/>
        </w:rPr>
        <w:t xml:space="preserve"> Объектінің техникалық сипаттамасы (аулаішілік байланыс желісі)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2499"/>
        <w:gridCol w:w="856"/>
        <w:gridCol w:w="2026"/>
        <w:gridCol w:w="2032"/>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ұзақтығы</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байланыс желісі, оның ішінде: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маркасы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байланыс желісі, оның ішінде: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маркасы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оның ішінде: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ағаш</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анкер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темірбетон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сымарқанды ілмелер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 құдықтар, оның ішінде: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ТКС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ТКС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ТКС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ТКС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ТКС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Жалғау муфталары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коллекторлар, оның ішінде: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қыш 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бетон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асбестцементті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пластмасса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ҚКО (қызмет көрсетілмейтін күшейткіш орындар)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көлденең кескіні</w:t>
            </w:r>
            <w:r>
              <w:br/>
            </w:r>
            <w:r>
              <w:rPr>
                <w:rFonts w:ascii="Times New Roman"/>
                <w:b w:val="false"/>
                <w:i w:val="false"/>
                <w:color w:val="000000"/>
                <w:sz w:val="20"/>
              </w:rPr>
              <w:t>
Масштабы 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тік кескіні</w:t>
            </w:r>
            <w:r>
              <w:br/>
            </w:r>
            <w:r>
              <w:rPr>
                <w:rFonts w:ascii="Times New Roman"/>
                <w:b w:val="false"/>
                <w:i w:val="false"/>
                <w:color w:val="000000"/>
                <w:sz w:val="20"/>
              </w:rPr>
              <w:t>
Масштабы ______</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999"/>
        <w:gridCol w:w="1004"/>
        <w:gridCol w:w="1004"/>
        <w:gridCol w:w="2883"/>
        <w:gridCol w:w="2353"/>
        <w:gridCol w:w="2358"/>
      </w:tblGrid>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ҚКО көлденең кескіні</w:t>
            </w:r>
            <w:r>
              <w:br/>
            </w:r>
            <w:r>
              <w:rPr>
                <w:rFonts w:ascii="Times New Roman"/>
                <w:b w:val="false"/>
                <w:i w:val="false"/>
                <w:color w:val="000000"/>
                <w:sz w:val="20"/>
              </w:rPr>
              <w:t>
Масштабы ______</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ҚКО тік кескіні</w:t>
            </w:r>
            <w:r>
              <w:br/>
            </w:r>
            <w:r>
              <w:rPr>
                <w:rFonts w:ascii="Times New Roman"/>
                <w:b w:val="false"/>
                <w:i w:val="false"/>
                <w:color w:val="000000"/>
                <w:sz w:val="20"/>
              </w:rPr>
              <w:t>
Масштабы ______</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1001"/>
        <w:gridCol w:w="1001"/>
        <w:gridCol w:w="1001"/>
        <w:gridCol w:w="5590"/>
        <w:gridCol w:w="1002"/>
        <w:gridCol w:w="1002"/>
      </w:tblGrid>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Байланыс кабель желілерінің құдықтары мен ҚКО-ы тұрақты бағдар-нүктесіне байлап қою схемасы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85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Тапсырыс беруші 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дербес </w:t>
            </w:r>
            <w:r>
              <w:br/>
            </w:r>
            <w:r>
              <w:rPr>
                <w:rFonts w:ascii="Times New Roman"/>
                <w:b w:val="false"/>
                <w:i w:val="false"/>
                <w:color w:val="000000"/>
                <w:sz w:val="20"/>
              </w:rPr>
              <w:t>қабылдау актісіне</w:t>
            </w:r>
            <w:r>
              <w:br/>
            </w:r>
            <w:r>
              <w:rPr>
                <w:rFonts w:ascii="Times New Roman"/>
                <w:b w:val="false"/>
                <w:i w:val="false"/>
                <w:color w:val="000000"/>
                <w:sz w:val="20"/>
              </w:rPr>
              <w:t>9-қосымша</w:t>
            </w:r>
          </w:p>
        </w:tc>
      </w:tr>
    </w:tbl>
    <w:bookmarkStart w:name="z29" w:id="17"/>
    <w:p>
      <w:pPr>
        <w:spacing w:after="0"/>
        <w:ind w:left="0"/>
        <w:jc w:val="left"/>
      </w:pPr>
      <w:r>
        <w:rPr>
          <w:rFonts w:ascii="Times New Roman"/>
          <w:b/>
          <w:i w:val="false"/>
          <w:color w:val="000000"/>
        </w:rPr>
        <w:t xml:space="preserve"> Объектінің техникалық сипаттамасы (шағын сәулеттік нысандар және аумақтың қоршауы, ашық спорттық алаңдар, жаяусоқпақтар, ғимараттың маңындағы құрылыстар (құрылыстар)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3560"/>
        <w:gridCol w:w="3561"/>
        <w:gridCol w:w="3561"/>
      </w:tblGrid>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 (м</w:t>
            </w:r>
            <w:r>
              <w:rPr>
                <w:rFonts w:ascii="Times New Roman"/>
                <w:b w:val="false"/>
                <w:i w:val="false"/>
                <w:color w:val="000000"/>
                <w:vertAlign w:val="superscript"/>
              </w:rPr>
              <w:t>2</w:t>
            </w:r>
            <w:r>
              <w:rPr>
                <w:rFonts w:ascii="Times New Roman"/>
                <w:b w:val="false"/>
                <w:i w:val="false"/>
                <w:color w:val="000000"/>
                <w:sz w:val="20"/>
              </w:rPr>
              <w:t>)</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көлемі (м</w:t>
            </w:r>
            <w:r>
              <w:rPr>
                <w:rFonts w:ascii="Times New Roman"/>
                <w:b w:val="false"/>
                <w:i w:val="false"/>
                <w:color w:val="000000"/>
                <w:vertAlign w:val="superscript"/>
              </w:rPr>
              <w:t>3</w:t>
            </w:r>
            <w:r>
              <w:rPr>
                <w:rFonts w:ascii="Times New Roman"/>
                <w:b w:val="false"/>
                <w:i w:val="false"/>
                <w:color w:val="000000"/>
                <w:sz w:val="20"/>
              </w:rPr>
              <w:t>)</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2138"/>
        <w:gridCol w:w="3075"/>
        <w:gridCol w:w="3075"/>
        <w:gridCol w:w="18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элементтердің сипаты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Объектінің иесі 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тұрғылықты жерінің мекенжайы, қолы, датасы) және мердігер (объектінің құрылысы </w:t>
      </w:r>
    </w:p>
    <w:p>
      <w:pPr>
        <w:spacing w:after="0"/>
        <w:ind w:left="0"/>
        <w:jc w:val="both"/>
      </w:pPr>
      <w:r>
        <w:rPr>
          <w:rFonts w:ascii="Times New Roman"/>
          <w:b w:val="false"/>
          <w:i w:val="false"/>
          <w:color w:val="000000"/>
          <w:sz w:val="28"/>
        </w:rPr>
        <w:t xml:space="preserve">
      мердігер әдісімен жүзеге асырылған болса)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(ұйымның атауы, тегі, аты, әкесінің аты (болған жағдайда) лауазымы, қолы, күні, </w:t>
      </w:r>
    </w:p>
    <w:p>
      <w:pPr>
        <w:spacing w:after="0"/>
        <w:ind w:left="0"/>
        <w:jc w:val="both"/>
      </w:pPr>
      <w:r>
        <w:rPr>
          <w:rFonts w:ascii="Times New Roman"/>
          <w:b w:val="false"/>
          <w:i w:val="false"/>
          <w:color w:val="000000"/>
          <w:sz w:val="28"/>
        </w:rPr>
        <w:t>
      мөрі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дербес </w:t>
            </w:r>
            <w:r>
              <w:br/>
            </w:r>
            <w:r>
              <w:rPr>
                <w:rFonts w:ascii="Times New Roman"/>
                <w:b w:val="false"/>
                <w:i w:val="false"/>
                <w:color w:val="000000"/>
                <w:sz w:val="20"/>
              </w:rPr>
              <w:t>қабылдау актісіне</w:t>
            </w:r>
            <w:r>
              <w:br/>
            </w:r>
            <w:r>
              <w:rPr>
                <w:rFonts w:ascii="Times New Roman"/>
                <w:b w:val="false"/>
                <w:i w:val="false"/>
                <w:color w:val="000000"/>
                <w:sz w:val="20"/>
              </w:rPr>
              <w:t>10-қосымша</w:t>
            </w:r>
          </w:p>
        </w:tc>
      </w:tr>
    </w:tbl>
    <w:bookmarkStart w:name="z31" w:id="18"/>
    <w:p>
      <w:pPr>
        <w:spacing w:after="0"/>
        <w:ind w:left="0"/>
        <w:jc w:val="left"/>
      </w:pPr>
      <w:r>
        <w:rPr>
          <w:rFonts w:ascii="Times New Roman"/>
          <w:b/>
          <w:i w:val="false"/>
          <w:color w:val="000000"/>
        </w:rPr>
        <w:t xml:space="preserve"> Объектінің техникалық сипаттамасы (жасыл желектер)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3362"/>
        <w:gridCol w:w="2362"/>
        <w:gridCol w:w="1445"/>
        <w:gridCol w:w="1445"/>
        <w:gridCol w:w="1445"/>
      </w:tblGrid>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ұзындығы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көгалдандырылған бөлігі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Жүргінші жолының орташа ені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жалпы алаңы (жүргінші жолы, гүлзар, саябақ, бульвар)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желектердегі, оның ішінде</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ағаштардағы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бұталардағы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көшеттеріндегі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гүлзарлардағы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 кәдімгі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партерлік</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шабындық</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төселгендер, оның ішінде</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жабыны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шағылтас жабыны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плитамен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топырақпен жақсартылған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құрылыстағысы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қоймаларындағы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Объектіде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3516"/>
        <w:gridCol w:w="1561"/>
        <w:gridCol w:w="2539"/>
        <w:gridCol w:w="1561"/>
        <w:gridCol w:w="156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жоспар бойынша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Ағаштар, бұталар, гүлзарлар, ағаштар жоқ көгалдар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522"/>
        <w:gridCol w:w="935"/>
        <w:gridCol w:w="685"/>
        <w:gridCol w:w="928"/>
        <w:gridCol w:w="555"/>
        <w:gridCol w:w="81"/>
        <w:gridCol w:w="867"/>
        <w:gridCol w:w="5"/>
        <w:gridCol w:w="1247"/>
        <w:gridCol w:w="1249"/>
        <w:gridCol w:w="627"/>
        <w:gridCol w:w="788"/>
        <w:gridCol w:w="5"/>
        <w:gridCol w:w="632"/>
        <w:gridCol w:w="316"/>
        <w:gridCol w:w="944"/>
        <w:gridCol w:w="10"/>
        <w:gridCol w:w="956"/>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учаскесінің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учаскесінің алаңы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см (1,3 м биіктікте)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Қалыптасып келе жатқан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Екпелердің толықтығы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жылға дейінгі ағаштар, 5 жылғы дейінгі бұталар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25 жылға дейінгі ағаштар, 5 жылдан жоғары бұталар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астам ағаштар үшін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Объектінің иесі 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тұрғылықты жерінің мекенжайы, қолы, датасы) және мердігер (объектінің құрылысы </w:t>
      </w:r>
    </w:p>
    <w:p>
      <w:pPr>
        <w:spacing w:after="0"/>
        <w:ind w:left="0"/>
        <w:jc w:val="both"/>
      </w:pPr>
      <w:r>
        <w:rPr>
          <w:rFonts w:ascii="Times New Roman"/>
          <w:b w:val="false"/>
          <w:i w:val="false"/>
          <w:color w:val="000000"/>
          <w:sz w:val="28"/>
        </w:rPr>
        <w:t>
                  мердігер әдісімен жүзеге асырылған болса)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тегі, аты, әкесінің аты (болған жағдайда) лауазымы, қолы, күні, </w:t>
      </w:r>
    </w:p>
    <w:p>
      <w:pPr>
        <w:spacing w:after="0"/>
        <w:ind w:left="0"/>
        <w:jc w:val="both"/>
      </w:pPr>
      <w:r>
        <w:rPr>
          <w:rFonts w:ascii="Times New Roman"/>
          <w:b w:val="false"/>
          <w:i w:val="false"/>
          <w:color w:val="000000"/>
          <w:sz w:val="28"/>
        </w:rPr>
        <w:t>
      мөрі (болған жағдайда)</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дербес </w:t>
            </w:r>
            <w:r>
              <w:br/>
            </w:r>
            <w:r>
              <w:rPr>
                <w:rFonts w:ascii="Times New Roman"/>
                <w:b w:val="false"/>
                <w:i w:val="false"/>
                <w:color w:val="000000"/>
                <w:sz w:val="20"/>
              </w:rPr>
              <w:t>қабылдау актісіне</w:t>
            </w:r>
            <w:r>
              <w:br/>
            </w:r>
            <w:r>
              <w:rPr>
                <w:rFonts w:ascii="Times New Roman"/>
                <w:b w:val="false"/>
                <w:i w:val="false"/>
                <w:color w:val="000000"/>
                <w:sz w:val="20"/>
              </w:rPr>
              <w:t>11-қосымша</w:t>
            </w:r>
          </w:p>
        </w:tc>
      </w:tr>
    </w:tbl>
    <w:bookmarkStart w:name="z33" w:id="19"/>
    <w:p>
      <w:pPr>
        <w:spacing w:after="0"/>
        <w:ind w:left="0"/>
        <w:jc w:val="left"/>
      </w:pPr>
      <w:r>
        <w:rPr>
          <w:rFonts w:ascii="Times New Roman"/>
          <w:b/>
          <w:i w:val="false"/>
          <w:color w:val="000000"/>
        </w:rPr>
        <w:t xml:space="preserve"> Объектінің техникалық сипаттамасы (әкімшілік-тұрмыстық және өндірістік ғимараттардың ішіндегі автоматты күзет-өрт дабылы және тарту-шығару желдеткіш жүйелері)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3280"/>
        <w:gridCol w:w="3007"/>
        <w:gridCol w:w="3007"/>
      </w:tblGrid>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қондырғысы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көректендіру көзі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батарея</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Қабылдау-бақылау құралы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-табло</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