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1565" w14:textId="76b1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15 маусымдағы № 145 бұйрығы. Қазақстан Республикасының Әділет министрлігінде 2020 жылғы 19 маусымда № 20875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26.07.2024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стандартын бекіту туралы" Қазақстан Республикасы Энергетика министрінің 2017 жылғы 27 желтоқсандағы № 478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16301 болып тіркелген, 2018 жылғы 21 ақпанда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регламентін бекіту туралы" Қазақстан Республикасы Энергетика министрінің 2018 жылғы 9 сәуірдегі № 116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16837 болып тіркелген, 2018 жылғы 27 сәуірде Қазақстан Республикасы нормативтік құқықтық актілерінің эталондық бақылау банкінде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алғашқы ресми жарияланған күнінен кейін Қазақстан Республикасы Экология, геология және табиғи ресурстар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мемлекетік тіркелген күнінен бастап он жұмыс күні ішінде Қазақстан Республикасы Экология, геология және табиғи ресурстар министрлігі берілген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15 маусымдағы</w:t>
            </w:r>
            <w:r>
              <w:br/>
            </w:r>
            <w:r>
              <w:rPr>
                <w:rFonts w:ascii="Times New Roman"/>
                <w:b w:val="false"/>
                <w:i w:val="false"/>
                <w:color w:val="000000"/>
                <w:sz w:val="20"/>
              </w:rPr>
              <w:t>№ 145 бұйрығымен бекітілген</w:t>
            </w:r>
          </w:p>
        </w:tc>
      </w:tr>
    </w:tbl>
    <w:bookmarkStart w:name="z13" w:id="11"/>
    <w:p>
      <w:pPr>
        <w:spacing w:after="0"/>
        <w:ind w:left="0"/>
        <w:jc w:val="left"/>
      </w:pPr>
      <w:r>
        <w:rPr>
          <w:rFonts w:ascii="Times New Roman"/>
          <w:b/>
          <w:i w:val="false"/>
          <w:color w:val="00000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Экология, геология және табиғи ресурстар министрінің 05.05.2021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өткенге дейін қолданысқа енгізілмейді)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40" w:id="13"/>
    <w:p>
      <w:pPr>
        <w:spacing w:after="0"/>
        <w:ind w:left="0"/>
        <w:jc w:val="both"/>
      </w:pPr>
      <w:r>
        <w:rPr>
          <w:rFonts w:ascii="Times New Roman"/>
          <w:b w:val="false"/>
          <w:i w:val="false"/>
          <w:color w:val="000000"/>
          <w:sz w:val="28"/>
        </w:rPr>
        <w:t xml:space="preserve">
      1.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қызметі (бұдан әрі – мемлекеттік көрсетілетін қызмет)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26.07.2024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Мемлекеттік қызметті Қазақстан Республикасының Экология және табиғи ресурстар министрлігі (бұдан әрі – көрсетілетін қызметті беруші) көрсетеді.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26.07.2024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3. Қызмет жеке және (немесе) заңды тұлғаларға (бұдан әрі – көрсетілетін қызметті алушы) көрсетіледі .</w:t>
      </w:r>
    </w:p>
    <w:bookmarkEnd w:id="15"/>
    <w:bookmarkStart w:name="z17"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18" w:id="17"/>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қалдықтарды транзиттеу туралы өтініш береді.</w:t>
      </w:r>
    </w:p>
    <w:bookmarkEnd w:id="17"/>
    <w:p>
      <w:pPr>
        <w:spacing w:after="0"/>
        <w:ind w:left="0"/>
        <w:jc w:val="both"/>
      </w:pPr>
      <w:r>
        <w:rPr>
          <w:rFonts w:ascii="Times New Roman"/>
          <w:b w:val="false"/>
          <w:i w:val="false"/>
          <w:color w:val="000000"/>
          <w:sz w:val="28"/>
        </w:rPr>
        <w:t>
      Өтініш берген кезде Мемлекеттік қызмет көрсету үшін қажетті құжаттар тізбесі:</w:t>
      </w:r>
    </w:p>
    <w:p>
      <w:pPr>
        <w:spacing w:after="0"/>
        <w:ind w:left="0"/>
        <w:jc w:val="both"/>
      </w:pPr>
      <w:r>
        <w:rPr>
          <w:rFonts w:ascii="Times New Roman"/>
          <w:b w:val="false"/>
          <w:i w:val="false"/>
          <w:color w:val="000000"/>
          <w:sz w:val="28"/>
        </w:rPr>
        <w:t>
      Мемлекеттік корпорацияға (қағаз жеткізгіште):</w:t>
      </w:r>
    </w:p>
    <w:p>
      <w:pPr>
        <w:spacing w:after="0"/>
        <w:ind w:left="0"/>
        <w:jc w:val="both"/>
      </w:pPr>
      <w:r>
        <w:rPr>
          <w:rFonts w:ascii="Times New Roman"/>
          <w:b w:val="false"/>
          <w:i w:val="false"/>
          <w:color w:val="000000"/>
          <w:sz w:val="28"/>
        </w:rPr>
        <w:t xml:space="preserve">
      1) көрсетілетін қызметті алушының (не сенімхат бойынша оның өкілі) жеке басын куәландыратын құжаты немесе цифрлық құжаттар сервисінен электрондық құжат (сәйкестендіру үшін)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қалдықтардың транзиті туралы өтініш;</w:t>
      </w:r>
    </w:p>
    <w:p>
      <w:pPr>
        <w:spacing w:after="0"/>
        <w:ind w:left="0"/>
        <w:jc w:val="both"/>
      </w:pPr>
      <w:r>
        <w:rPr>
          <w:rFonts w:ascii="Times New Roman"/>
          <w:b w:val="false"/>
          <w:i w:val="false"/>
          <w:color w:val="000000"/>
          <w:sz w:val="28"/>
        </w:rPr>
        <w:t>
      2) сыртқы сауда мәмілесіне қатысушылар арасындағы қалдықтарды сатып алу-сату келісімшартының (шарттың) немесе өзге де иеліктен шығару шартының көшірмесі;</w:t>
      </w:r>
    </w:p>
    <w:p>
      <w:pPr>
        <w:spacing w:after="0"/>
        <w:ind w:left="0"/>
        <w:jc w:val="both"/>
      </w:pPr>
      <w:r>
        <w:rPr>
          <w:rFonts w:ascii="Times New Roman"/>
          <w:b w:val="false"/>
          <w:i w:val="false"/>
          <w:color w:val="000000"/>
          <w:sz w:val="28"/>
        </w:rPr>
        <w:t>
      3) экспорттаушы мен өндіруші немесе, егер өтініш беруші делдал болған жағдайда, импорттаушы мен қалдық (қалдықтар) тұтынушы арасындағы шарттың көшірмесі;</w:t>
      </w:r>
    </w:p>
    <w:p>
      <w:pPr>
        <w:spacing w:after="0"/>
        <w:ind w:left="0"/>
        <w:jc w:val="both"/>
      </w:pPr>
      <w:r>
        <w:rPr>
          <w:rFonts w:ascii="Times New Roman"/>
          <w:b w:val="false"/>
          <w:i w:val="false"/>
          <w:color w:val="000000"/>
          <w:sz w:val="28"/>
        </w:rPr>
        <w:t xml:space="preserve">
      4) "Қауіпті қалдықтарды трансшекаралық тасымалдауды және оларды аулаққа шығаруды бақылау туралы Базель конвенциясына Қазақстан Республикасының қосылуы туралы" 2003 жылғы 10 ақпандағы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(бұдан әрі – Базель конвенциясы) сәйкес қалдықтар әкелінетін мемлекеттің құзыретті органының жазбаша түрдегі келісімі;</w:t>
      </w:r>
    </w:p>
    <w:p>
      <w:pPr>
        <w:spacing w:after="0"/>
        <w:ind w:left="0"/>
        <w:jc w:val="both"/>
      </w:pPr>
      <w:r>
        <w:rPr>
          <w:rFonts w:ascii="Times New Roman"/>
          <w:b w:val="false"/>
          <w:i w:val="false"/>
          <w:color w:val="000000"/>
          <w:sz w:val="28"/>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көшірмелері;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қалдықтарды тасымалдау туралы құжаттың электрондық көшірмесі;</w:t>
      </w:r>
    </w:p>
    <w:p>
      <w:pPr>
        <w:spacing w:after="0"/>
        <w:ind w:left="0"/>
        <w:jc w:val="both"/>
      </w:pPr>
      <w:r>
        <w:rPr>
          <w:rFonts w:ascii="Times New Roman"/>
          <w:b w:val="false"/>
          <w:i w:val="false"/>
          <w:color w:val="000000"/>
          <w:sz w:val="28"/>
        </w:rPr>
        <w:t>
      7) өтініш берушінінің (экспорттаушыны, қалдықтарды өндірушіні) немесе қалдықтарды импорттаушының (тұтынушыны) мiндеттi экологиялық сақтандыру шартын жасасу туралы хабарлама;</w:t>
      </w:r>
    </w:p>
    <w:p>
      <w:pPr>
        <w:spacing w:after="0"/>
        <w:ind w:left="0"/>
        <w:jc w:val="both"/>
      </w:pPr>
      <w:r>
        <w:rPr>
          <w:rFonts w:ascii="Times New Roman"/>
          <w:b w:val="false"/>
          <w:i w:val="false"/>
          <w:color w:val="000000"/>
          <w:sz w:val="28"/>
        </w:rPr>
        <w:t>
      8) төтенше авариялық жағдайлар кезіндегі іс-қимылдар жоспарының көшірмесі;</w:t>
      </w:r>
    </w:p>
    <w:p>
      <w:pPr>
        <w:spacing w:after="0"/>
        <w:ind w:left="0"/>
        <w:jc w:val="both"/>
      </w:pPr>
      <w:r>
        <w:rPr>
          <w:rFonts w:ascii="Times New Roman"/>
          <w:b w:val="false"/>
          <w:i w:val="false"/>
          <w:color w:val="000000"/>
          <w:sz w:val="28"/>
        </w:rPr>
        <w:t>
      9) қауіпті қалдықтардың паспорты;</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қауіпті қалдықтарды трансшекаралық тасымалдау туралы хабарлама (3 данада).</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0"/>
        <w:ind w:left="0"/>
        <w:jc w:val="both"/>
      </w:pPr>
      <w:r>
        <w:rPr>
          <w:rFonts w:ascii="Times New Roman"/>
          <w:b w:val="false"/>
          <w:i w:val="false"/>
          <w:color w:val="000000"/>
          <w:sz w:val="28"/>
        </w:rPr>
        <w:t>
      2) сыртқы сауда мәмілесіне қатысушылар арасындағы қалдықтарды сатып алу-сату келісімшартының (шарттың) немесе өзге де иеліктен шығару шартының электрондық көшірмесі;</w:t>
      </w:r>
    </w:p>
    <w:p>
      <w:pPr>
        <w:spacing w:after="0"/>
        <w:ind w:left="0"/>
        <w:jc w:val="both"/>
      </w:pPr>
      <w:r>
        <w:rPr>
          <w:rFonts w:ascii="Times New Roman"/>
          <w:b w:val="false"/>
          <w:i w:val="false"/>
          <w:color w:val="000000"/>
          <w:sz w:val="28"/>
        </w:rPr>
        <w:t>
      3) экспорттаушы мен өндіруші немесе, егер өтініш беруші делдал болған жағдайда, импорттаушы мен қалдық (қалдықтар) тұтынушы арасындағы шарттың электрондық көшірмесі;</w:t>
      </w:r>
    </w:p>
    <w:p>
      <w:pPr>
        <w:spacing w:after="0"/>
        <w:ind w:left="0"/>
        <w:jc w:val="both"/>
      </w:pPr>
      <w:r>
        <w:rPr>
          <w:rFonts w:ascii="Times New Roman"/>
          <w:b w:val="false"/>
          <w:i w:val="false"/>
          <w:color w:val="000000"/>
          <w:sz w:val="28"/>
        </w:rPr>
        <w:t>
      4) Заңға сәйкес аумағына қалдықтар әкелінетін мемлекеттің құзыретті органының келісімінің электрондық көшірмесі;</w:t>
      </w:r>
    </w:p>
    <w:p>
      <w:pPr>
        <w:spacing w:after="0"/>
        <w:ind w:left="0"/>
        <w:jc w:val="both"/>
      </w:pPr>
      <w:r>
        <w:rPr>
          <w:rFonts w:ascii="Times New Roman"/>
          <w:b w:val="false"/>
          <w:i w:val="false"/>
          <w:color w:val="000000"/>
          <w:sz w:val="28"/>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электрондық көшірмелері;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қалдықтарды тасымалдау туралы құжаттың электрондық көшірмесі;</w:t>
      </w:r>
    </w:p>
    <w:p>
      <w:pPr>
        <w:spacing w:after="0"/>
        <w:ind w:left="0"/>
        <w:jc w:val="both"/>
      </w:pPr>
      <w:r>
        <w:rPr>
          <w:rFonts w:ascii="Times New Roman"/>
          <w:b w:val="false"/>
          <w:i w:val="false"/>
          <w:color w:val="000000"/>
          <w:sz w:val="28"/>
        </w:rPr>
        <w:t>
      7) өтініш берушінінің (экспорттаушыны, қалдықтарды өндірушіні) немесе қалдықтарды импорттаушының (тұтынушыны) мiндеттi экологиялық сақтандыру шартын жасасу туралы хабарламаның электрондық көшірмесі;</w:t>
      </w:r>
    </w:p>
    <w:p>
      <w:pPr>
        <w:spacing w:after="0"/>
        <w:ind w:left="0"/>
        <w:jc w:val="both"/>
      </w:pPr>
      <w:r>
        <w:rPr>
          <w:rFonts w:ascii="Times New Roman"/>
          <w:b w:val="false"/>
          <w:i w:val="false"/>
          <w:color w:val="000000"/>
          <w:sz w:val="28"/>
        </w:rPr>
        <w:t>
      8) төтенше авариялық жағдайлар кезіндегі іс-қимылдар жоспарының электрондық көшірмесі;</w:t>
      </w:r>
    </w:p>
    <w:p>
      <w:pPr>
        <w:spacing w:after="0"/>
        <w:ind w:left="0"/>
        <w:jc w:val="both"/>
      </w:pPr>
      <w:r>
        <w:rPr>
          <w:rFonts w:ascii="Times New Roman"/>
          <w:b w:val="false"/>
          <w:i w:val="false"/>
          <w:color w:val="000000"/>
          <w:sz w:val="28"/>
        </w:rPr>
        <w:t>
      9) қауіпті қалдықтардың паспортының электрондық көшірмесі;</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қауіпті қалдықтарды трансшекаралық тасымалдау туралы хабарламаның электрондық көшірмесі.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және Мемлекеттік корпорацияның қызметкері (көрсетілетін қызметті берушіге беру үшін) тиісті мемлекеттік ақпараттық жүйелерден "электрондық үкімет" шлюзі арқылы алады және көрсетілетін қызметті берушіге береді.</w:t>
      </w:r>
    </w:p>
    <w:p>
      <w:pPr>
        <w:spacing w:after="0"/>
        <w:ind w:left="0"/>
        <w:jc w:val="both"/>
      </w:pPr>
      <w:r>
        <w:rPr>
          <w:rFonts w:ascii="Times New Roman"/>
          <w:b w:val="false"/>
          <w:i w:val="false"/>
          <w:color w:val="000000"/>
          <w:sz w:val="28"/>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қызметті көрсету үшін мемлекеттік қызмет көрсетуге қойылатын негізгі талаптардың тізбесі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Мемлекеттік корпорацияда тиісті құжаттардың қабылданғаны туралы қолхат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қызметті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Экология және табиғи ресурстар министрінің 26.07.2024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5. Көрсетілетін қызметті алушы осы Қағидалардың 4-тармағында көрсетілген тізбеге сәйкес құжаттардың толық топтамасын ұсынбаған және (немесе) қолданылу мерзімі өткен құжаттарды ұсынған кезде Мемлекеттік корпорацияның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8"/>
    <w:p>
      <w:pPr>
        <w:spacing w:after="0"/>
        <w:ind w:left="0"/>
        <w:jc w:val="both"/>
      </w:pPr>
      <w:r>
        <w:rPr>
          <w:rFonts w:ascii="Times New Roman"/>
          <w:b w:val="false"/>
          <w:i w:val="false"/>
          <w:color w:val="000000"/>
          <w:sz w:val="28"/>
        </w:rPr>
        <w:t>
      Көрсетілетін қызметті алушы Мемлекеттік корпорацияға, сондай-ақ порталға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олар келіп түскен күні құжаттарды көрсетілетін қызметті берушіге жіберуді қамтамасыз етеді.</w:t>
      </w:r>
    </w:p>
    <w:bookmarkStart w:name="z20" w:id="19"/>
    <w:p>
      <w:pPr>
        <w:spacing w:after="0"/>
        <w:ind w:left="0"/>
        <w:jc w:val="both"/>
      </w:pPr>
      <w:r>
        <w:rPr>
          <w:rFonts w:ascii="Times New Roman"/>
          <w:b w:val="false"/>
          <w:i w:val="false"/>
          <w:color w:val="000000"/>
          <w:sz w:val="28"/>
        </w:rPr>
        <w:t>
      6. Көрсетілетін қызметті беруші құжаттар түскен күні оларды қабылдауды және тіркеуді жүзеге асырады.</w:t>
      </w:r>
    </w:p>
    <w:bookmarkEnd w:id="1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1" w:id="20"/>
    <w:p>
      <w:pPr>
        <w:spacing w:after="0"/>
        <w:ind w:left="0"/>
        <w:jc w:val="both"/>
      </w:pPr>
      <w:r>
        <w:rPr>
          <w:rFonts w:ascii="Times New Roman"/>
          <w:b w:val="false"/>
          <w:i w:val="false"/>
          <w:color w:val="000000"/>
          <w:sz w:val="28"/>
        </w:rPr>
        <w:t>
      7.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Портал арқылы жүгінген жағдайда, осы Қағидалардың 4-тармағында көрсетілген тізбеге сәйкес ұсынылған құжаттардың толық болмау фактісі және (немесе) қолданылу мерзімі өткен құжаттар анықталған кезде көрсетілетін қызметті беруші көрсетілген мерзімде көрсетілетін қызметті берушінің уәкілетті адамының ЭЦҚ қойылған электрондық құжат нысанында өтінішті одан әрі қараудан дәлелді бас тартуды дайындайды және өтініш берушіге порталдың жеке кабинетіне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бөлімшесінің қызметкері 8 (сегіз) жұмыс күні ішінде құжаттарды Базель конвенциясының 6-бабында, Қазақстан Республикасы Үкіметінің 2022 жылғы 17 наурыздағы № 135 </w:t>
      </w:r>
      <w:r>
        <w:rPr>
          <w:rFonts w:ascii="Times New Roman"/>
          <w:b w:val="false"/>
          <w:i w:val="false"/>
          <w:color w:val="000000"/>
          <w:sz w:val="28"/>
        </w:rPr>
        <w:t>қаулысымен</w:t>
      </w:r>
      <w:r>
        <w:rPr>
          <w:rFonts w:ascii="Times New Roman"/>
          <w:b w:val="false"/>
          <w:i w:val="false"/>
          <w:color w:val="000000"/>
          <w:sz w:val="28"/>
        </w:rPr>
        <w:t xml:space="preserve"> бекітілген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қағидаларының 2-тарауында (бұдан әрі – Қағидалар), "Тарифтік емес реттеу шаралары туралы" Еуразиялық экономикалық комиссия Алқасының 2015 жылғы 21 сәуірдегі шешімінің 1.2 және 2.3-қосымшаларында (бұдан әрі – ЕЭК Алқасының шешімі), Қазақстан Республикасының 2021 жылғы 2 қаңтардағы Экология кодексінің </w:t>
      </w:r>
      <w:r>
        <w:rPr>
          <w:rFonts w:ascii="Times New Roman"/>
          <w:b w:val="false"/>
          <w:i w:val="false"/>
          <w:color w:val="000000"/>
          <w:sz w:val="28"/>
        </w:rPr>
        <w:t>346-бабында</w:t>
      </w:r>
      <w:r>
        <w:rPr>
          <w:rFonts w:ascii="Times New Roman"/>
          <w:b w:val="false"/>
          <w:i w:val="false"/>
          <w:color w:val="000000"/>
          <w:sz w:val="28"/>
        </w:rPr>
        <w:t xml:space="preserve"> (бұдан әрі – Кодекс), осы Қағидада белгіленген талаптарға сәйкестігін қарастырып,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қорытынды береді, немесе мемлекеттік қызмет көрсетуден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Экология және табиғи ресурстар министрінің 26.07.2024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8. Мемлекеттік қызметті көрсетуден мынадай негіздер бойынша бас тартады:</w:t>
      </w:r>
    </w:p>
    <w:bookmarkEnd w:id="2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қажетті құжаттарды және (немесе) олардағы деректердің (мәліметтердің) дұрыс еместігін анықталу;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Базель конвенциясының 6-бабында, Қалдықтарды әкелу, әкету және транзиттеу ережесінің 2 және 3-бөлімдерінде, ЕЭК Алқа шешімінің 1.2 және 2.3-қосымшаларында, Кодексінің </w:t>
      </w:r>
      <w:r>
        <w:rPr>
          <w:rFonts w:ascii="Times New Roman"/>
          <w:b w:val="false"/>
          <w:i w:val="false"/>
          <w:color w:val="000000"/>
          <w:sz w:val="28"/>
        </w:rPr>
        <w:t>346-бабында</w:t>
      </w:r>
      <w:r>
        <w:rPr>
          <w:rFonts w:ascii="Times New Roman"/>
          <w:b w:val="false"/>
          <w:i w:val="false"/>
          <w:color w:val="000000"/>
          <w:sz w:val="28"/>
        </w:rPr>
        <w:t>, осы Қағидада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p>
      <w:pPr>
        <w:spacing w:after="0"/>
        <w:ind w:left="0"/>
        <w:jc w:val="both"/>
      </w:pPr>
      <w:r>
        <w:rPr>
          <w:rFonts w:ascii="Times New Roman"/>
          <w:b w:val="false"/>
          <w:i w:val="false"/>
          <w:color w:val="000000"/>
          <w:sz w:val="28"/>
        </w:rPr>
        <w:t>
      4) көрсетілетін қызметті алушыға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Экология және табиғи ресурстар министрінің 26.07.2024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9. Мемлекеттік корпорацияның мемлекеттік қызметті көрсету нәтижесін беруі көрсетілетін қызметті алушының жеке басын куәландыратын құжатын немесе цифрлық құжаттар сервисінен электрондық құжат (сәйкестендіру үшін) (не сенімхат бойынша оның өкілі) көрсеткен кезде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26.07.2024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10. Мемлекеттік корпорация дайын құжаттардың бір ай бойы сақталуын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23"/>
    <w:bookmarkStart w:name="z25" w:id="24"/>
    <w:p>
      <w:pPr>
        <w:spacing w:after="0"/>
        <w:ind w:left="0"/>
        <w:jc w:val="both"/>
      </w:pPr>
      <w:r>
        <w:rPr>
          <w:rFonts w:ascii="Times New Roman"/>
          <w:b w:val="false"/>
          <w:i w:val="false"/>
          <w:color w:val="000000"/>
          <w:sz w:val="28"/>
        </w:rPr>
        <w:t xml:space="preserve">
      11.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4"/>
    <w:bookmarkStart w:name="z41" w:id="25"/>
    <w:p>
      <w:pPr>
        <w:spacing w:after="0"/>
        <w:ind w:left="0"/>
        <w:jc w:val="both"/>
      </w:pPr>
      <w:r>
        <w:rPr>
          <w:rFonts w:ascii="Times New Roman"/>
          <w:b w:val="false"/>
          <w:i w:val="false"/>
          <w:color w:val="000000"/>
          <w:sz w:val="28"/>
        </w:rPr>
        <w:t>
      11-1.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Экология және табиғи ресурстар министрінің 26.07.2024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6"/>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6"/>
    <w:bookmarkStart w:name="z27" w:id="27"/>
    <w:p>
      <w:pPr>
        <w:spacing w:after="0"/>
        <w:ind w:left="0"/>
        <w:jc w:val="both"/>
      </w:pPr>
      <w:r>
        <w:rPr>
          <w:rFonts w:ascii="Times New Roman"/>
          <w:b w:val="false"/>
          <w:i w:val="false"/>
          <w:color w:val="000000"/>
          <w:sz w:val="28"/>
        </w:rPr>
        <w:t xml:space="preserve">
      12.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көрсетілетін қызметті алушы өз таңдауы бойынша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талап-арыз және (немесе)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7-тармағында көрсетілген мекенжай бойынша көрсетілетін қызметті беруші басшылығының атына шағым беруге құқылы.</w:t>
      </w:r>
    </w:p>
    <w:bookmarkEnd w:id="27"/>
    <w:bookmarkStart w:name="z42" w:id="28"/>
    <w:p>
      <w:pPr>
        <w:spacing w:after="0"/>
        <w:ind w:left="0"/>
        <w:jc w:val="both"/>
      </w:pPr>
      <w:r>
        <w:rPr>
          <w:rFonts w:ascii="Times New Roman"/>
          <w:b w:val="false"/>
          <w:i w:val="false"/>
          <w:color w:val="000000"/>
          <w:sz w:val="28"/>
        </w:rPr>
        <w:t xml:space="preserve">
      12-1. Қазақстан Республикасы Әкімшілік рәсімдік-процестік кодексінің </w:t>
      </w:r>
      <w:r>
        <w:rPr>
          <w:rFonts w:ascii="Times New Roman"/>
          <w:b w:val="false"/>
          <w:i w:val="false"/>
          <w:color w:val="000000"/>
          <w:sz w:val="28"/>
        </w:rPr>
        <w:t>92-бабына</w:t>
      </w:r>
      <w:r>
        <w:rPr>
          <w:rFonts w:ascii="Times New Roman"/>
          <w:b w:val="false"/>
          <w:i w:val="false"/>
          <w:color w:val="000000"/>
          <w:sz w:val="28"/>
        </w:rPr>
        <w:t xml:space="preserve"> (бұдан әрі – ӘРПК)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28"/>
    <w:p>
      <w:pPr>
        <w:spacing w:after="0"/>
        <w:ind w:left="0"/>
        <w:jc w:val="both"/>
      </w:pPr>
      <w:r>
        <w:rPr>
          <w:rFonts w:ascii="Times New Roman"/>
          <w:b w:val="false"/>
          <w:i w:val="false"/>
          <w:color w:val="000000"/>
          <w:sz w:val="28"/>
        </w:rPr>
        <w:t xml:space="preserve">
      1) шағымды қарайтын органға (жоғары тұрған әкімшілік органға және (немесе) лауазымды адамға);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2)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12-1-тармақпен толықтырылды - ҚР Экология және табиғи ресурстар министрінің 26.07.2024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28" w:id="29"/>
    <w:p>
      <w:pPr>
        <w:spacing w:after="0"/>
        <w:ind w:left="0"/>
        <w:jc w:val="both"/>
      </w:pPr>
      <w:r>
        <w:rPr>
          <w:rFonts w:ascii="Times New Roman"/>
          <w:b w:val="false"/>
          <w:i w:val="false"/>
          <w:color w:val="000000"/>
          <w:sz w:val="28"/>
        </w:rPr>
        <w:t>
      13. Осы Қағидалардың 12-тармағына сәйкес ұсынымдарды ескере отырып, Мемлекеттік корпорацияның және (немесе) оның қызметкерлерінің шешімдеріне, әрекеттеріне (әрекетсіздігіне) шағымдану тәртібі.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болса)</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w:t>
            </w:r>
            <w:r>
              <w:br/>
            </w:r>
            <w:r>
              <w:rPr>
                <w:rFonts w:ascii="Times New Roman"/>
                <w:b w:val="false"/>
                <w:i w:val="false"/>
                <w:color w:val="000000"/>
                <w:sz w:val="20"/>
              </w:rPr>
              <w:t>заңды тұлға берген жағдайда</w:t>
            </w:r>
            <w:r>
              <w:br/>
            </w:r>
            <w:r>
              <w:rPr>
                <w:rFonts w:ascii="Times New Roman"/>
                <w:b w:val="false"/>
                <w:i w:val="false"/>
                <w:color w:val="000000"/>
                <w:sz w:val="20"/>
              </w:rPr>
              <w:t>атауын көрсету қажет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 ___________________</w:t>
            </w:r>
          </w:p>
        </w:tc>
      </w:tr>
    </w:tbl>
    <w:bookmarkStart w:name="z30" w:id="30"/>
    <w:p>
      <w:pPr>
        <w:spacing w:after="0"/>
        <w:ind w:left="0"/>
        <w:jc w:val="left"/>
      </w:pPr>
      <w:r>
        <w:rPr>
          <w:rFonts w:ascii="Times New Roman"/>
          <w:b/>
          <w:i w:val="false"/>
          <w:color w:val="000000"/>
        </w:rPr>
        <w:t xml:space="preserve"> Қалдықтарды транзиттеу туралы өтініш</w:t>
      </w:r>
    </w:p>
    <w:bookmarkEnd w:id="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 А. Ә. ( бар болса) немесе заңды тұлғаның толық атауы және оның басшысының немесе өкілінің тегі, аты, әкесінің аты (болған кезде), лауазымы)</w:t>
      </w:r>
    </w:p>
    <w:p>
      <w:pPr>
        <w:spacing w:after="0"/>
        <w:ind w:left="0"/>
        <w:jc w:val="both"/>
      </w:pPr>
      <w:r>
        <w:rPr>
          <w:rFonts w:ascii="Times New Roman"/>
          <w:b w:val="false"/>
          <w:i w:val="false"/>
          <w:color w:val="000000"/>
          <w:sz w:val="28"/>
        </w:rPr>
        <w:t>
      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қызметтін көрсетуді сұраймын.</w:t>
      </w:r>
    </w:p>
    <w:p>
      <w:pPr>
        <w:spacing w:after="0"/>
        <w:ind w:left="0"/>
        <w:jc w:val="both"/>
      </w:pPr>
      <w:r>
        <w:rPr>
          <w:rFonts w:ascii="Times New Roman"/>
          <w:b w:val="false"/>
          <w:i w:val="false"/>
          <w:color w:val="000000"/>
          <w:sz w:val="28"/>
        </w:rPr>
        <w:t>
      Мен ақпараттық жүйелерде қамтылған, заңмен қорғалатын құпиядан тұратын мәлiметтердi пайдалануға келісемін.</w:t>
      </w:r>
    </w:p>
    <w:p>
      <w:pPr>
        <w:spacing w:after="0"/>
        <w:ind w:left="0"/>
        <w:jc w:val="both"/>
      </w:pPr>
      <w:r>
        <w:rPr>
          <w:rFonts w:ascii="Times New Roman"/>
          <w:b w:val="false"/>
          <w:i w:val="false"/>
          <w:color w:val="000000"/>
          <w:sz w:val="28"/>
        </w:rPr>
        <w:t xml:space="preserve">
      Күні: "____" ___________20__жыл      Қолы: 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 А. Ә. ( бар болса) – Тегі, Аты, Әкесінің аты (бар болса)</w:t>
      </w:r>
    </w:p>
    <w:p>
      <w:pPr>
        <w:spacing w:after="0"/>
        <w:ind w:left="0"/>
        <w:jc w:val="both"/>
      </w:pPr>
      <w:r>
        <w:rPr>
          <w:rFonts w:ascii="Times New Roman"/>
          <w:b w:val="false"/>
          <w:i w:val="false"/>
          <w:color w:val="000000"/>
          <w:sz w:val="28"/>
        </w:rPr>
        <w:t>
      М.О. – Мөр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w:t>
            </w:r>
            <w:r>
              <w:br/>
            </w:r>
            <w:r>
              <w:rPr>
                <w:rFonts w:ascii="Times New Roman"/>
                <w:b w:val="false"/>
                <w:i w:val="false"/>
                <w:color w:val="000000"/>
                <w:sz w:val="20"/>
              </w:rPr>
              <w:t>мүше 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31"/>
    <w:p>
      <w:pPr>
        <w:spacing w:after="0"/>
        <w:ind w:left="0"/>
        <w:jc w:val="left"/>
      </w:pPr>
      <w:r>
        <w:rPr>
          <w:rFonts w:ascii="Times New Roman"/>
          <w:b/>
          <w:i w:val="false"/>
          <w:color w:val="000000"/>
        </w:rPr>
        <w:t xml:space="preserve"> Қалдықтарды тасымалдау туралы құжат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Экспорттаушы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Хабарламаға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Жеткізудің сериялық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Тасымалдау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Орналастыру/пайдалану жөніндегі объект (атауы,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Қалдықтардыөндіруші (атауы, мекенжайы)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Орналастыру/пайдалану тәсілдері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жөн: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Жоюға жауапты тұлға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егжей-тегжейлерін хабарлау)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Сақтандыруға қатысты ақпарат: (тиісті сақтандыру талаптары туралы және экспорттаушы, тасымалдаушы және жоюға жауапты адам оларды қалай қанағаттандыратыны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1-тасымалдаушы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2-тасымалдаушы (атауы, мекенжайы)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Соңғы тасымалдаушы (атауы,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Қалдықтардың атауы және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Физикалық сипаттамалары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Нақты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Буып-түю түрі(лері)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Қалдықтардың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БҰҰ-ның жіктеуі: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жүгінің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(2) қызыл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сыныбы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нөмірі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(егжей-тегжейлерін хабарлау)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 істеуге қойылатын арнайы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Экспорттаушының (өндірушінің) мәлімдемесі: жоғарыда келтірілген 1-9 және 13-21-бағандардағы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қалдықтардың трансшекаралық орын ауыстыруын жабатын тиісті кепілдіктер бар екендігін, Базель конвенциясының тараптары болып табылатын барлық мүдделі мемлекеттердің құзыретті органдарының тарапының қарсылығы алынбағандығын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Іс жүзіндегі жөнелту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жөніндегі алушы/объект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Жеткізілімді алушы алды (егер бұл орналастыру/пайдалану объектісі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Жоғарыда сипатталған қалдықтарды орналастыру/пайдалану жүргізілгендігін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Жеткізілім орналастыру/пайдалану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орналастыру/пайдалану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жоюға жауапты тұлға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Жеткізілімді қалдықтарды жоюға жауапты тұлға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Жоғарыда сипатталған қалдықтарды жою жүргізілетіндігін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Жүк қалдықтарды жою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жою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орнының іс жүзіндегі орналасуы: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М.О. – Мөр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Т. А. Ә. ( бар болса) – Тегі, Аты, Әкесінің аты (бар болса))</w:t>
      </w:r>
    </w:p>
    <w:p>
      <w:pPr>
        <w:spacing w:after="0"/>
        <w:ind w:left="0"/>
        <w:jc w:val="both"/>
      </w:pPr>
      <w:r>
        <w:rPr>
          <w:rFonts w:ascii="Times New Roman"/>
          <w:b w:val="false"/>
          <w:i w:val="false"/>
          <w:color w:val="000000"/>
          <w:sz w:val="28"/>
        </w:rPr>
        <w:t>
      КО СЭҚ ТН – Кеден одағы сыртқы экономикалық қызметінің Тауар номенклатурасы</w:t>
      </w:r>
    </w:p>
    <w:p>
      <w:pPr>
        <w:spacing w:after="0"/>
        <w:ind w:left="0"/>
        <w:jc w:val="both"/>
      </w:pPr>
      <w:r>
        <w:rPr>
          <w:rFonts w:ascii="Times New Roman"/>
          <w:b w:val="false"/>
          <w:i w:val="false"/>
          <w:color w:val="000000"/>
          <w:sz w:val="28"/>
        </w:rPr>
        <w:t>
      Тел. – Телефон</w:t>
      </w:r>
    </w:p>
    <w:p>
      <w:pPr>
        <w:spacing w:after="0"/>
        <w:ind w:left="0"/>
        <w:jc w:val="both"/>
      </w:pPr>
      <w:r>
        <w:rPr>
          <w:rFonts w:ascii="Times New Roman"/>
          <w:b w:val="false"/>
          <w:i w:val="false"/>
          <w:color w:val="000000"/>
          <w:sz w:val="28"/>
        </w:rPr>
        <w:t>
      Факс – Телефон факс</w:t>
      </w:r>
    </w:p>
    <w:p>
      <w:pPr>
        <w:spacing w:after="0"/>
        <w:ind w:left="0"/>
        <w:jc w:val="both"/>
      </w:pPr>
      <w:r>
        <w:rPr>
          <w:rFonts w:ascii="Times New Roman"/>
          <w:b w:val="false"/>
          <w:i w:val="false"/>
          <w:color w:val="000000"/>
          <w:sz w:val="28"/>
        </w:rPr>
        <w:t>
      1- тасымалдаушы – бірінші тасымалдаушы</w:t>
      </w:r>
    </w:p>
    <w:p>
      <w:pPr>
        <w:spacing w:after="0"/>
        <w:ind w:left="0"/>
        <w:jc w:val="both"/>
      </w:pPr>
      <w:r>
        <w:rPr>
          <w:rFonts w:ascii="Times New Roman"/>
          <w:b w:val="false"/>
          <w:i w:val="false"/>
          <w:color w:val="000000"/>
          <w:sz w:val="28"/>
        </w:rPr>
        <w:t>
      2 тасымалдаушы – екінші тасымалдаушы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ҚХСК коды – қалдықтардың халықаралық сәйкестендіру коды</w:t>
      </w:r>
    </w:p>
    <w:p>
      <w:pPr>
        <w:spacing w:after="0"/>
        <w:ind w:left="0"/>
        <w:jc w:val="both"/>
      </w:pPr>
      <w:r>
        <w:rPr>
          <w:rFonts w:ascii="Times New Roman"/>
          <w:b w:val="false"/>
          <w:i w:val="false"/>
          <w:color w:val="000000"/>
          <w:sz w:val="28"/>
        </w:rPr>
        <w:t>
      ҚЕК – қалдықтардың Еуропалық каталогы</w:t>
      </w:r>
    </w:p>
    <w:p>
      <w:pPr>
        <w:spacing w:after="0"/>
        <w:ind w:left="0"/>
        <w:jc w:val="both"/>
      </w:pPr>
      <w:r>
        <w:rPr>
          <w:rFonts w:ascii="Times New Roman"/>
          <w:b w:val="false"/>
          <w:i w:val="false"/>
          <w:color w:val="000000"/>
          <w:sz w:val="28"/>
        </w:rPr>
        <w:t>
      ЭЫДҰ сыныптамасы – Экономикалық ынтымақтастық және даму ұйымының сыныптамасы</w:t>
      </w:r>
    </w:p>
    <w:p>
      <w:pPr>
        <w:spacing w:after="0"/>
        <w:ind w:left="0"/>
        <w:jc w:val="both"/>
      </w:pPr>
      <w:r>
        <w:rPr>
          <w:rFonts w:ascii="Times New Roman"/>
          <w:b w:val="false"/>
          <w:i w:val="false"/>
          <w:color w:val="000000"/>
          <w:sz w:val="28"/>
        </w:rPr>
        <w:t>
      БҰҰ нөмірі – Біріккен Ұлттар Ұйымының нөмірі</w:t>
      </w:r>
    </w:p>
    <w:p>
      <w:pPr>
        <w:spacing w:after="0"/>
        <w:ind w:left="0"/>
        <w:jc w:val="both"/>
      </w:pPr>
      <w:r>
        <w:rPr>
          <w:rFonts w:ascii="Times New Roman"/>
          <w:b w:val="false"/>
          <w:i w:val="false"/>
          <w:color w:val="000000"/>
          <w:sz w:val="28"/>
        </w:rPr>
        <w:t>
      БҰҰ сыныптамасы – Біріккен Ұлттар Ұйымының сыныптамасы</w:t>
      </w:r>
    </w:p>
    <w:p>
      <w:pPr>
        <w:spacing w:after="0"/>
        <w:ind w:left="0"/>
        <w:jc w:val="both"/>
      </w:pPr>
      <w:r>
        <w:rPr>
          <w:rFonts w:ascii="Times New Roman"/>
          <w:b w:val="false"/>
          <w:i w:val="false"/>
          <w:color w:val="000000"/>
          <w:sz w:val="28"/>
        </w:rPr>
        <w:t>
      кг (л) – килограмм (литр)</w:t>
      </w:r>
    </w:p>
    <w:p>
      <w:pPr>
        <w:spacing w:after="0"/>
        <w:ind w:left="0"/>
        <w:jc w:val="both"/>
      </w:pPr>
      <w:r>
        <w:rPr>
          <w:rFonts w:ascii="Times New Roman"/>
          <w:b w:val="false"/>
          <w:i w:val="false"/>
          <w:color w:val="000000"/>
          <w:sz w:val="28"/>
        </w:rPr>
        <w:t>
      Ү нөмір, Н нөмірі – жіктеу бойынша қалдық түрінің коды</w:t>
      </w:r>
    </w:p>
    <w:p>
      <w:pPr>
        <w:spacing w:after="0"/>
        <w:ind w:left="0"/>
        <w:jc w:val="both"/>
      </w:pPr>
      <w:r>
        <w:rPr>
          <w:rFonts w:ascii="Times New Roman"/>
          <w:b w:val="false"/>
          <w:i w:val="false"/>
          <w:color w:val="000000"/>
          <w:sz w:val="28"/>
        </w:rPr>
        <w:t xml:space="preserve">
      D коды – Жою операциялары </w:t>
      </w:r>
    </w:p>
    <w:p>
      <w:pPr>
        <w:spacing w:after="0"/>
        <w:ind w:left="0"/>
        <w:jc w:val="both"/>
      </w:pPr>
      <w:r>
        <w:rPr>
          <w:rFonts w:ascii="Times New Roman"/>
          <w:b w:val="false"/>
          <w:i w:val="false"/>
          <w:color w:val="000000"/>
          <w:sz w:val="28"/>
        </w:rPr>
        <w:t>
      R коды – Рекуперацияға, рециркуляцияға, кәдеге жаратуға, тікелей қайта немесе баламалы пайдалануға әкелуі мүмкін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2"/>
    <w:p>
      <w:pPr>
        <w:spacing w:after="0"/>
        <w:ind w:left="0"/>
        <w:jc w:val="left"/>
      </w:pPr>
      <w:r>
        <w:rPr>
          <w:rFonts w:ascii="Times New Roman"/>
          <w:b/>
          <w:i w:val="false"/>
          <w:color w:val="000000"/>
        </w:rPr>
        <w:t xml:space="preserve"> Қауіпті қалдықтарды трансшекаралық тасымалдау туралы хабарлама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(атауы,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Хабарлама, қатысты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біржолғы тасымалдауға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орналастыру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жалпы хабарламаға (бірнеше тасымалдау)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пайдалану |_|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Бұрын рұқсат алынған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жоспарланған жеткізу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Қалдықтардың болжамды мөлшері (3): кг (л)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Жеткізу(лер)дің болжамды күндері немесе кезеңдері: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жоюға жауапты тұлға (атауы, мекенжайы)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Болжанатын тасымалдаушылар (атауы, мекенжайы)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Орналастыру/пайдалану жөніндегі объект (атауы,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Қалдықтарды өндіруші(лер)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пайдалану жөніндегі іс жүзіндегі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Орналастыру/пайдалану тәсілдері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коды/R коды (4):</w:t>
            </w:r>
          </w:p>
          <w:p>
            <w:pPr>
              <w:spacing w:after="20"/>
              <w:ind w:left="20"/>
              <w:jc w:val="both"/>
            </w:pPr>
            <w:r>
              <w:rPr>
                <w:rFonts w:ascii="Times New Roman"/>
                <w:b w:val="false"/>
                <w:i w:val="false"/>
                <w:color w:val="000000"/>
                <w:sz w:val="20"/>
              </w:rPr>
              <w:t>
Қолданылатын 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қажет болса, егжей-тегжейлерін хабарлау)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және жоюға жауапты тұлға арасында жасалған келісімшарт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Жоюға жауапты тұлға экспорттаушыға немесе өндірушіге жіберетін ақпарат (кәсіпорынның техникалық сипаттауын қоса алғанда), оның негізінде соңғысы болжанатын жою экологиялық негізделген тәсілмен және импорттау елінің нормаларына және қағидаларына сәйкес жүзеге асуы мүмкін болатыны туралы қорытынды жасайды: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түрлері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Буып-түю түрі(лері)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Сақтандыруға қатысты ақпарат: (тиісті сақтандыру талаптары туралы және оны экспорттаушы, тасымалдаушы және жоюға жауапты тұлға қалай қанағаттандыратыны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 Қалдықтардың атауы және химиялық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 Өтінішке қойылатын арнайы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Физикалық сипаттамалары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Қалдықтардың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Ү нөмірі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 нөмірі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(нақтылау)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(1):</w:t>
            </w:r>
          </w:p>
          <w:p>
            <w:pPr>
              <w:spacing w:after="20"/>
              <w:ind w:left="20"/>
              <w:jc w:val="both"/>
            </w:pPr>
            <w:r>
              <w:rPr>
                <w:rFonts w:ascii="Times New Roman"/>
                <w:b w:val="false"/>
                <w:i w:val="false"/>
                <w:color w:val="000000"/>
                <w:sz w:val="20"/>
              </w:rPr>
              <w:t>
сары |_|</w:t>
            </w:r>
          </w:p>
          <w:p>
            <w:pPr>
              <w:spacing w:after="20"/>
              <w:ind w:left="20"/>
              <w:jc w:val="both"/>
            </w:pPr>
            <w:r>
              <w:rPr>
                <w:rFonts w:ascii="Times New Roman"/>
                <w:b w:val="false"/>
                <w:i w:val="false"/>
                <w:color w:val="000000"/>
                <w:sz w:val="20"/>
              </w:rPr>
              <w:t>
қызыл |_|</w:t>
            </w:r>
          </w:p>
          <w:p>
            <w:pPr>
              <w:spacing w:after="20"/>
              <w:ind w:left="20"/>
              <w:jc w:val="both"/>
            </w:pPr>
            <w:r>
              <w:rPr>
                <w:rFonts w:ascii="Times New Roman"/>
                <w:b w:val="false"/>
                <w:i w:val="false"/>
                <w:color w:val="000000"/>
                <w:sz w:val="20"/>
              </w:rPr>
              <w:t>
жасыл |_|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 БҰҰ-ның сәйкестендіру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БҰҰ-ның сыныбы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сипаттамасын қоса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Мүдделі елдер. Құзыретті органдардың код нөмірі және әкелу мен әкетудің белгілі бір пункттері: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мемлекеті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мемлекеті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мемлекеті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Әкелу және/немесе әкету пунктінің кеден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Өндірушінің (экспорттаушының) мәлемдемесі: осы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және қалдықтардың трансшекаралық орын ауыстыруын жабатын тиісті кепілдіктер бар екендігін растаймын.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органдар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Импорттаушы, транзиттеуші елдің құзыретті органы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Құзыретті органның тасымалдауға берген рұқсаты: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атауы, мөрі және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және/немесе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М.О. – Мөр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Т. А. Ә. ( бар болса) – Тегі, Аты, Әкесінің аты (бар болса))</w:t>
      </w:r>
    </w:p>
    <w:p>
      <w:pPr>
        <w:spacing w:after="0"/>
        <w:ind w:left="0"/>
        <w:jc w:val="both"/>
      </w:pPr>
      <w:r>
        <w:rPr>
          <w:rFonts w:ascii="Times New Roman"/>
          <w:b w:val="false"/>
          <w:i w:val="false"/>
          <w:color w:val="000000"/>
          <w:sz w:val="28"/>
        </w:rPr>
        <w:t>
      КО СЭҚ ТН – Кеден одағы сыртқы экономикалық қызметінің Тауар номенклатурасы</w:t>
      </w:r>
    </w:p>
    <w:p>
      <w:pPr>
        <w:spacing w:after="0"/>
        <w:ind w:left="0"/>
        <w:jc w:val="both"/>
      </w:pPr>
      <w:r>
        <w:rPr>
          <w:rFonts w:ascii="Times New Roman"/>
          <w:b w:val="false"/>
          <w:i w:val="false"/>
          <w:color w:val="000000"/>
          <w:sz w:val="28"/>
        </w:rPr>
        <w:t>
      Тел. – Телефон</w:t>
      </w:r>
    </w:p>
    <w:p>
      <w:pPr>
        <w:spacing w:after="0"/>
        <w:ind w:left="0"/>
        <w:jc w:val="both"/>
      </w:pPr>
      <w:r>
        <w:rPr>
          <w:rFonts w:ascii="Times New Roman"/>
          <w:b w:val="false"/>
          <w:i w:val="false"/>
          <w:color w:val="000000"/>
          <w:sz w:val="28"/>
        </w:rPr>
        <w:t>
      Факс – Телефон факс</w:t>
      </w:r>
    </w:p>
    <w:p>
      <w:pPr>
        <w:spacing w:after="0"/>
        <w:ind w:left="0"/>
        <w:jc w:val="both"/>
      </w:pPr>
      <w:r>
        <w:rPr>
          <w:rFonts w:ascii="Times New Roman"/>
          <w:b w:val="false"/>
          <w:i w:val="false"/>
          <w:color w:val="000000"/>
          <w:sz w:val="28"/>
        </w:rPr>
        <w:t>
      1- тасымалдаушы – бірінші тасымалдаушы</w:t>
      </w:r>
    </w:p>
    <w:p>
      <w:pPr>
        <w:spacing w:after="0"/>
        <w:ind w:left="0"/>
        <w:jc w:val="both"/>
      </w:pPr>
      <w:r>
        <w:rPr>
          <w:rFonts w:ascii="Times New Roman"/>
          <w:b w:val="false"/>
          <w:i w:val="false"/>
          <w:color w:val="000000"/>
          <w:sz w:val="28"/>
        </w:rPr>
        <w:t>
      2 тасымалдаушы – екінші тасымалдаушы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ҚХСК коды – қалдықтардың халықаралық сәйкестендіру коды</w:t>
      </w:r>
    </w:p>
    <w:p>
      <w:pPr>
        <w:spacing w:after="0"/>
        <w:ind w:left="0"/>
        <w:jc w:val="both"/>
      </w:pPr>
      <w:r>
        <w:rPr>
          <w:rFonts w:ascii="Times New Roman"/>
          <w:b w:val="false"/>
          <w:i w:val="false"/>
          <w:color w:val="000000"/>
          <w:sz w:val="28"/>
        </w:rPr>
        <w:t>
      ҚЕК – қалдықтардың Еуропалық каталогы</w:t>
      </w:r>
    </w:p>
    <w:p>
      <w:pPr>
        <w:spacing w:after="0"/>
        <w:ind w:left="0"/>
        <w:jc w:val="both"/>
      </w:pPr>
      <w:r>
        <w:rPr>
          <w:rFonts w:ascii="Times New Roman"/>
          <w:b w:val="false"/>
          <w:i w:val="false"/>
          <w:color w:val="000000"/>
          <w:sz w:val="28"/>
        </w:rPr>
        <w:t>
      ЭЫДҰ сыныптамасы – Экономикалық ынтымақтастық және даму ұйымының сыныптамасы</w:t>
      </w:r>
    </w:p>
    <w:p>
      <w:pPr>
        <w:spacing w:after="0"/>
        <w:ind w:left="0"/>
        <w:jc w:val="both"/>
      </w:pPr>
      <w:r>
        <w:rPr>
          <w:rFonts w:ascii="Times New Roman"/>
          <w:b w:val="false"/>
          <w:i w:val="false"/>
          <w:color w:val="000000"/>
          <w:sz w:val="28"/>
        </w:rPr>
        <w:t>
      БҰҰ нөмірі – Біріккен Ұлттар Ұйымының нөмірі</w:t>
      </w:r>
    </w:p>
    <w:p>
      <w:pPr>
        <w:spacing w:after="0"/>
        <w:ind w:left="0"/>
        <w:jc w:val="both"/>
      </w:pPr>
      <w:r>
        <w:rPr>
          <w:rFonts w:ascii="Times New Roman"/>
          <w:b w:val="false"/>
          <w:i w:val="false"/>
          <w:color w:val="000000"/>
          <w:sz w:val="28"/>
        </w:rPr>
        <w:t>
      БҰҰ сыныптамасы – Біріккен Ұлттар Ұйымының сыныптамасы</w:t>
      </w:r>
    </w:p>
    <w:p>
      <w:pPr>
        <w:spacing w:after="0"/>
        <w:ind w:left="0"/>
        <w:jc w:val="both"/>
      </w:pPr>
      <w:r>
        <w:rPr>
          <w:rFonts w:ascii="Times New Roman"/>
          <w:b w:val="false"/>
          <w:i w:val="false"/>
          <w:color w:val="000000"/>
          <w:sz w:val="28"/>
        </w:rPr>
        <w:t>
      кг (л) – килограмм (литр)</w:t>
      </w:r>
    </w:p>
    <w:p>
      <w:pPr>
        <w:spacing w:after="0"/>
        <w:ind w:left="0"/>
        <w:jc w:val="both"/>
      </w:pPr>
      <w:r>
        <w:rPr>
          <w:rFonts w:ascii="Times New Roman"/>
          <w:b w:val="false"/>
          <w:i w:val="false"/>
          <w:color w:val="000000"/>
          <w:sz w:val="28"/>
        </w:rPr>
        <w:t>
      Ү нөмір, Н нөмірі – жіктеу бойынша қалдық түрінің коды</w:t>
      </w:r>
    </w:p>
    <w:p>
      <w:pPr>
        <w:spacing w:after="0"/>
        <w:ind w:left="0"/>
        <w:jc w:val="both"/>
      </w:pPr>
      <w:r>
        <w:rPr>
          <w:rFonts w:ascii="Times New Roman"/>
          <w:b w:val="false"/>
          <w:i w:val="false"/>
          <w:color w:val="000000"/>
          <w:sz w:val="28"/>
        </w:rPr>
        <w:t xml:space="preserve">
      D коды – Жою операциялары </w:t>
      </w:r>
    </w:p>
    <w:p>
      <w:pPr>
        <w:spacing w:after="0"/>
        <w:ind w:left="0"/>
        <w:jc w:val="both"/>
      </w:pPr>
      <w:r>
        <w:rPr>
          <w:rFonts w:ascii="Times New Roman"/>
          <w:b w:val="false"/>
          <w:i w:val="false"/>
          <w:color w:val="000000"/>
          <w:sz w:val="28"/>
        </w:rPr>
        <w:t>
      R коды – Рекуперацияға, рециркуляцияға, кәдеге жаратуға, тікелей қайта немесе баламалы пайдалануға әкелуі мүмкін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4-қосымшаға өзгеріс енгізілді - ҚР Экология және табиғи ресурстар министрінің 26.07.2024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арқылы жүзеге асырылады (бұдан әрі – Мемлекеттік корпорация);</w:t>
            </w:r>
          </w:p>
          <w:p>
            <w:pPr>
              <w:spacing w:after="20"/>
              <w:ind w:left="20"/>
              <w:jc w:val="both"/>
            </w:pPr>
            <w:r>
              <w:rPr>
                <w:rFonts w:ascii="Times New Roman"/>
                <w:b w:val="false"/>
                <w:i w:val="false"/>
                <w:color w:val="000000"/>
                <w:sz w:val="20"/>
              </w:rPr>
              <w:t xml:space="preserve">
2) "электрондық үкіметтің" веб-порталы арқылы жүзеге асырылады www.egov.kz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Мемлекеттік корпорацияға құжаттар топтамасын тапсырған сәттен бастап, бастап, сондай – ақ порталға жүгінген кезде – 10 (он)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немесе мемлекеттік қызмет көрсетуден дәлелді бас тартуды.</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 ден 14.30-ға дейінгі түскі үзіліспен сағат 9.00- ден 18.30-ға дейін;</w:t>
            </w:r>
          </w:p>
          <w:p>
            <w:pPr>
              <w:spacing w:after="20"/>
              <w:ind w:left="20"/>
              <w:jc w:val="both"/>
            </w:pPr>
            <w:r>
              <w:rPr>
                <w:rFonts w:ascii="Times New Roman"/>
                <w:b w:val="false"/>
                <w:i w:val="false"/>
                <w:color w:val="000000"/>
                <w:sz w:val="20"/>
              </w:rPr>
              <w:t xml:space="preserve">
2) Мемлекеттік корпорация – дүйсенбіден жұманы қоса алғанда сағат 9.00-ден 18.00-ге дейін үзіліссіз жүзеге асырылады,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қызметті көрсету орындарының мекен-жайлары: </w:t>
            </w:r>
          </w:p>
          <w:p>
            <w:pPr>
              <w:spacing w:after="20"/>
              <w:ind w:left="20"/>
              <w:jc w:val="both"/>
            </w:pPr>
            <w:r>
              <w:rPr>
                <w:rFonts w:ascii="Times New Roman"/>
                <w:b w:val="false"/>
                <w:i w:val="false"/>
                <w:color w:val="000000"/>
                <w:sz w:val="20"/>
              </w:rPr>
              <w:t>
1) көрсетілетін қызметті берушінің интернет ресурсында;</w:t>
            </w:r>
          </w:p>
          <w:p>
            <w:pPr>
              <w:spacing w:after="20"/>
              <w:ind w:left="20"/>
              <w:jc w:val="both"/>
            </w:pPr>
            <w:r>
              <w:rPr>
                <w:rFonts w:ascii="Times New Roman"/>
                <w:b w:val="false"/>
                <w:i w:val="false"/>
                <w:color w:val="000000"/>
                <w:sz w:val="20"/>
              </w:rPr>
              <w:t>
2) Мемлекеттік корпорация: www.gov4c.kz;</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(қағаз жеткізгіште):</w:t>
            </w:r>
          </w:p>
          <w:p>
            <w:pPr>
              <w:spacing w:after="20"/>
              <w:ind w:left="20"/>
              <w:jc w:val="both"/>
            </w:pPr>
            <w:r>
              <w:rPr>
                <w:rFonts w:ascii="Times New Roman"/>
                <w:b w:val="false"/>
                <w:i w:val="false"/>
                <w:color w:val="000000"/>
                <w:sz w:val="20"/>
              </w:rPr>
              <w:t xml:space="preserve">
1) көрсетілетін қызметті алушының (не сенімхат бойынша оның өкілі) жеке басын куәландыратын құжаты немесе цифрлық құжаттар сервисінен электрондық құжат (сәйкестендіру үшін) және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1-қосымшасына сәйкес нысан бойынша қалдықтардың транзиті туралы өтініш;</w:t>
            </w:r>
          </w:p>
          <w:p>
            <w:pPr>
              <w:spacing w:after="20"/>
              <w:ind w:left="20"/>
              <w:jc w:val="both"/>
            </w:pPr>
            <w:r>
              <w:rPr>
                <w:rFonts w:ascii="Times New Roman"/>
                <w:b w:val="false"/>
                <w:i w:val="false"/>
                <w:color w:val="000000"/>
                <w:sz w:val="20"/>
              </w:rPr>
              <w:t>
2) сыртқы сауда мәмілесіне қатысушылар арасындағы қалдықтарды сатып алу-сату келісімшартының (шарттың) немесе өзге де иеліктен шығару шартының көшірмесі;</w:t>
            </w:r>
          </w:p>
          <w:p>
            <w:pPr>
              <w:spacing w:after="20"/>
              <w:ind w:left="20"/>
              <w:jc w:val="both"/>
            </w:pPr>
            <w:r>
              <w:rPr>
                <w:rFonts w:ascii="Times New Roman"/>
                <w:b w:val="false"/>
                <w:i w:val="false"/>
                <w:color w:val="000000"/>
                <w:sz w:val="20"/>
              </w:rPr>
              <w:t>
3) экспорттаушы мен өндіруші немесе, егер өтініш беруші делдал болған жағдайда, импорттаушы мен қалдық (қалдықтар) тұтынушы арасындағы шарттың көшірмесі;</w:t>
            </w:r>
          </w:p>
          <w:p>
            <w:pPr>
              <w:spacing w:after="20"/>
              <w:ind w:left="20"/>
              <w:jc w:val="both"/>
            </w:pPr>
            <w:r>
              <w:rPr>
                <w:rFonts w:ascii="Times New Roman"/>
                <w:b w:val="false"/>
                <w:i w:val="false"/>
                <w:color w:val="000000"/>
                <w:sz w:val="20"/>
              </w:rPr>
              <w:t>
4) "Қауіпті қалдықтарды трансшекаралық тасымалдауды және оларды аулаққа шығаруды бақылау туралы Базель конвенциясына 2003 жылғы 10 ақпандағы Қазақстан Республикасы қосылуы туралы" Қазақстан Республикасының Заңының 6-бабына (бұдан әрі – Базель конвенциясы) сәйкес қалдықтар әкелінетін мемлекеттің құзыретті органының жазбаша түрдегі келісімі;</w:t>
            </w:r>
          </w:p>
          <w:p>
            <w:pPr>
              <w:spacing w:after="20"/>
              <w:ind w:left="20"/>
              <w:jc w:val="both"/>
            </w:pPr>
            <w:r>
              <w:rPr>
                <w:rFonts w:ascii="Times New Roman"/>
                <w:b w:val="false"/>
                <w:i w:val="false"/>
                <w:color w:val="000000"/>
                <w:sz w:val="20"/>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көшірмелері;</w:t>
            </w:r>
          </w:p>
          <w:p>
            <w:pPr>
              <w:spacing w:after="20"/>
              <w:ind w:left="20"/>
              <w:jc w:val="both"/>
            </w:pPr>
            <w:r>
              <w:rPr>
                <w:rFonts w:ascii="Times New Roman"/>
                <w:b w:val="false"/>
                <w:i w:val="false"/>
                <w:color w:val="000000"/>
                <w:sz w:val="20"/>
              </w:rPr>
              <w:t xml:space="preserve">
6)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2-қосымшасына сәйкес нысан бойынша қалдықтарды тасымалдау туралы құжат;</w:t>
            </w:r>
          </w:p>
          <w:p>
            <w:pPr>
              <w:spacing w:after="20"/>
              <w:ind w:left="20"/>
              <w:jc w:val="both"/>
            </w:pPr>
            <w:r>
              <w:rPr>
                <w:rFonts w:ascii="Times New Roman"/>
                <w:b w:val="false"/>
                <w:i w:val="false"/>
                <w:color w:val="000000"/>
                <w:sz w:val="20"/>
              </w:rPr>
              <w:t>
7) өтініш берушінінің (экспорттаушыны, қалдықтарды өндірушіні) немесе қалдықтарды импорттаушының (тұтынушыны) мiндеттi экологиялық сақтандыру шартын жасасу туралы хабарлама;</w:t>
            </w:r>
          </w:p>
          <w:p>
            <w:pPr>
              <w:spacing w:after="20"/>
              <w:ind w:left="20"/>
              <w:jc w:val="both"/>
            </w:pPr>
            <w:r>
              <w:rPr>
                <w:rFonts w:ascii="Times New Roman"/>
                <w:b w:val="false"/>
                <w:i w:val="false"/>
                <w:color w:val="000000"/>
                <w:sz w:val="20"/>
              </w:rPr>
              <w:t>
8) төтенше авариялық жағдайлар кезіндегі іс-қимылдар жоспарының көшірмесі;</w:t>
            </w:r>
          </w:p>
          <w:p>
            <w:pPr>
              <w:spacing w:after="20"/>
              <w:ind w:left="20"/>
              <w:jc w:val="both"/>
            </w:pPr>
            <w:r>
              <w:rPr>
                <w:rFonts w:ascii="Times New Roman"/>
                <w:b w:val="false"/>
                <w:i w:val="false"/>
                <w:color w:val="000000"/>
                <w:sz w:val="20"/>
              </w:rPr>
              <w:t>
9) қауіпті қалдықтардың паспорты;</w:t>
            </w:r>
          </w:p>
          <w:p>
            <w:pPr>
              <w:spacing w:after="20"/>
              <w:ind w:left="20"/>
              <w:jc w:val="both"/>
            </w:pPr>
            <w:r>
              <w:rPr>
                <w:rFonts w:ascii="Times New Roman"/>
                <w:b w:val="false"/>
                <w:i w:val="false"/>
                <w:color w:val="000000"/>
                <w:sz w:val="20"/>
              </w:rPr>
              <w:t xml:space="preserve">
10)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3-қосымшасына сәйкес нысан бойынша қауіпті қалдықтарды трансшекаралық тасымалдау туралы хабарлама (3 данада).</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xml:space="preserve">
1)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1-қосымшасына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сыртқы сауда мәмілесіне қатысушылар арасындағы қалдықтарды сатып алу-сату келісімшартының (шарттың) немесе өзге де иеліктен шығару шартының электрондық көшірмесі;</w:t>
            </w:r>
          </w:p>
          <w:p>
            <w:pPr>
              <w:spacing w:after="20"/>
              <w:ind w:left="20"/>
              <w:jc w:val="both"/>
            </w:pPr>
            <w:r>
              <w:rPr>
                <w:rFonts w:ascii="Times New Roman"/>
                <w:b w:val="false"/>
                <w:i w:val="false"/>
                <w:color w:val="000000"/>
                <w:sz w:val="20"/>
              </w:rPr>
              <w:t>
3) экспорттаушы мен өндіруші немесе, егер өтініш беруші делдал болған жағдайда, импорттаушы мен қалдық (қалдықтар) тұтынушы арасындағы шарттың электрондық көшірмесі;</w:t>
            </w:r>
          </w:p>
          <w:p>
            <w:pPr>
              <w:spacing w:after="20"/>
              <w:ind w:left="20"/>
              <w:jc w:val="both"/>
            </w:pPr>
            <w:r>
              <w:rPr>
                <w:rFonts w:ascii="Times New Roman"/>
                <w:b w:val="false"/>
                <w:i w:val="false"/>
                <w:color w:val="000000"/>
                <w:sz w:val="20"/>
              </w:rPr>
              <w:t>
4) Заңға сәйкес аумағына қалдықтар әкелінетін мемлекеттің құзыретті органының келісімінің электрондық көшірмесі;</w:t>
            </w:r>
          </w:p>
          <w:p>
            <w:pPr>
              <w:spacing w:after="20"/>
              <w:ind w:left="20"/>
              <w:jc w:val="both"/>
            </w:pPr>
            <w:r>
              <w:rPr>
                <w:rFonts w:ascii="Times New Roman"/>
                <w:b w:val="false"/>
                <w:i w:val="false"/>
                <w:color w:val="000000"/>
                <w:sz w:val="20"/>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электрондық көшірмелері;</w:t>
            </w:r>
          </w:p>
          <w:p>
            <w:pPr>
              <w:spacing w:after="20"/>
              <w:ind w:left="20"/>
              <w:jc w:val="both"/>
            </w:pPr>
            <w:r>
              <w:rPr>
                <w:rFonts w:ascii="Times New Roman"/>
                <w:b w:val="false"/>
                <w:i w:val="false"/>
                <w:color w:val="000000"/>
                <w:sz w:val="20"/>
              </w:rPr>
              <w:t xml:space="preserve">
6)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2-қосымшасына сәйкес нысан бойынша қалдықтарды тасымалдау туралы құжаттың электрондық көшірмесі;</w:t>
            </w:r>
          </w:p>
          <w:p>
            <w:pPr>
              <w:spacing w:after="20"/>
              <w:ind w:left="20"/>
              <w:jc w:val="both"/>
            </w:pPr>
            <w:r>
              <w:rPr>
                <w:rFonts w:ascii="Times New Roman"/>
                <w:b w:val="false"/>
                <w:i w:val="false"/>
                <w:color w:val="000000"/>
                <w:sz w:val="20"/>
              </w:rPr>
              <w:t>
7) өтініш берушінінің (экспорттаушыны, қалдықтарды өндірушіні) немесе қалдықтарды импорттаушының (тұтынушыны) мiндеттi экологиялық сақтандыру шартын жасасу туралы хабарламаның электрондық көшірмесі;</w:t>
            </w:r>
          </w:p>
          <w:p>
            <w:pPr>
              <w:spacing w:after="20"/>
              <w:ind w:left="20"/>
              <w:jc w:val="both"/>
            </w:pPr>
            <w:r>
              <w:rPr>
                <w:rFonts w:ascii="Times New Roman"/>
                <w:b w:val="false"/>
                <w:i w:val="false"/>
                <w:color w:val="000000"/>
                <w:sz w:val="20"/>
              </w:rPr>
              <w:t>
8) төтенше авариялық жағдайлар кезіндегі іс-қимылдар жоспарының электрондық көшірмесі;</w:t>
            </w:r>
          </w:p>
          <w:p>
            <w:pPr>
              <w:spacing w:after="20"/>
              <w:ind w:left="20"/>
              <w:jc w:val="both"/>
            </w:pPr>
            <w:r>
              <w:rPr>
                <w:rFonts w:ascii="Times New Roman"/>
                <w:b w:val="false"/>
                <w:i w:val="false"/>
                <w:color w:val="000000"/>
                <w:sz w:val="20"/>
              </w:rPr>
              <w:t>
9) қауіпті қалдықтардың паспортының электрондық көшірмесі;</w:t>
            </w:r>
          </w:p>
          <w:p>
            <w:pPr>
              <w:spacing w:after="20"/>
              <w:ind w:left="20"/>
              <w:jc w:val="both"/>
            </w:pPr>
            <w:r>
              <w:rPr>
                <w:rFonts w:ascii="Times New Roman"/>
                <w:b w:val="false"/>
                <w:i w:val="false"/>
                <w:color w:val="000000"/>
                <w:sz w:val="20"/>
              </w:rPr>
              <w:t xml:space="preserve">
10)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3-қосымшасына сәйкес нысан бойынша қауіпті қалдықтарды трансшекаралық тасымалдау туралы хабарламаның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қажетті құжаттарды және (немесе) олардағы деректердің (мәліметтердің) дұрыс еместігін анықталу;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қажетті ұсынылған материалдардың, объектілердің, деректер мен мәліметтердің Базель конвенциясының 6-бабында, Қазақстан Республикасы Үкіметінің 2022 жылғы 17 наурыздағы № 135 </w:t>
            </w:r>
            <w:r>
              <w:rPr>
                <w:rFonts w:ascii="Times New Roman"/>
                <w:b w:val="false"/>
                <w:i w:val="false"/>
                <w:color w:val="000000"/>
                <w:sz w:val="20"/>
              </w:rPr>
              <w:t>қаулысымен</w:t>
            </w:r>
            <w:r>
              <w:rPr>
                <w:rFonts w:ascii="Times New Roman"/>
                <w:b w:val="false"/>
                <w:i w:val="false"/>
                <w:color w:val="000000"/>
                <w:sz w:val="20"/>
              </w:rPr>
              <w:t xml:space="preserve"> бекітілген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қағидаларының 2-тарауында, "Тарифтік емес реттеу шаралары туралы" Еуразиялық экономикалық комиссия Алқасының 2015 жылғы 21 сәуірдегі шешімінің 1.2 және 2.3-қосымшаларында, Қазақстан Республикасының 2021 жылғы 2 қаңтардағы Экология кодексінің </w:t>
            </w:r>
            <w:r>
              <w:rPr>
                <w:rFonts w:ascii="Times New Roman"/>
                <w:b w:val="false"/>
                <w:i w:val="false"/>
                <w:color w:val="000000"/>
                <w:sz w:val="20"/>
              </w:rPr>
              <w:t>346-бабында</w:t>
            </w:r>
            <w:r>
              <w:rPr>
                <w:rFonts w:ascii="Times New Roman"/>
                <w:b w:val="false"/>
                <w:i w:val="false"/>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болса;</w:t>
            </w:r>
          </w:p>
          <w:p>
            <w:pPr>
              <w:spacing w:after="20"/>
              <w:ind w:left="20"/>
              <w:jc w:val="both"/>
            </w:pPr>
            <w:r>
              <w:rPr>
                <w:rFonts w:ascii="Times New Roman"/>
                <w:b w:val="false"/>
                <w:i w:val="false"/>
                <w:color w:val="000000"/>
                <w:sz w:val="20"/>
              </w:rPr>
              <w:t>
4) көрсетілетін қызметті алушыға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Мемлекеттік корпорация арқылы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Мемлекеттік корпорацияның интернет-ресурсында: gov4c.kz.</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мемлекеттік қызметтер көрсету мәселелері жөніндегі бірыңғай байланыс орталығы - 1414, 8 800 080 7777 арқылы алу мүмкіндігі бар.</w:t>
            </w:r>
          </w:p>
          <w:p>
            <w:pPr>
              <w:spacing w:after="20"/>
              <w:ind w:left="20"/>
              <w:jc w:val="both"/>
            </w:pPr>
            <w:r>
              <w:rPr>
                <w:rFonts w:ascii="Times New Roman"/>
                <w:b w:val="false"/>
                <w:i w:val="false"/>
                <w:color w:val="000000"/>
                <w:sz w:val="20"/>
              </w:rPr>
              <w:t>
4)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p>
            <w:pPr>
              <w:spacing w:after="20"/>
              <w:ind w:left="20"/>
              <w:jc w:val="both"/>
            </w:pPr>
            <w:r>
              <w:rPr>
                <w:rFonts w:ascii="Times New Roman"/>
                <w:b w:val="false"/>
                <w:i w:val="false"/>
                <w:color w:val="000000"/>
                <w:sz w:val="20"/>
              </w:rPr>
              <w:t>
5)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3"/>
    <w:p>
      <w:pPr>
        <w:spacing w:after="0"/>
        <w:ind w:left="0"/>
        <w:jc w:val="left"/>
      </w:pPr>
      <w:r>
        <w:rPr>
          <w:rFonts w:ascii="Times New Roman"/>
          <w:b/>
          <w:i w:val="false"/>
          <w:color w:val="000000"/>
        </w:rPr>
        <w:t xml:space="preserve"> Өтінішті қабылдаудан бас тарту туралы Қолхат</w:t>
      </w:r>
    </w:p>
    <w:bookmarkEnd w:id="3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қоғамының филиалының №___ бөлімі ( мекенжайын көрсету), Қағида қарастырылған тізбеге сәйкес, ________________________құжаттардың толық пакетінің болмауына байланысты, және (немесе) қолданылу мерзімі өткен құжаттар Сізге мемлекеттік қызмет көрсетуге өтінішті қабылдаудан бас тартады, атап айтқанда:</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Мемлекеттік корпорация                  ( қолы)</w:t>
      </w:r>
    </w:p>
    <w:p>
      <w:pPr>
        <w:spacing w:after="0"/>
        <w:ind w:left="0"/>
        <w:jc w:val="both"/>
      </w:pPr>
      <w:r>
        <w:rPr>
          <w:rFonts w:ascii="Times New Roman"/>
          <w:b w:val="false"/>
          <w:i w:val="false"/>
          <w:color w:val="000000"/>
          <w:sz w:val="28"/>
        </w:rPr>
        <w:t>
      Қызметкерінің Тегі, аты, әкесінің аты (бар болса)</w:t>
      </w:r>
    </w:p>
    <w:p>
      <w:pPr>
        <w:spacing w:after="0"/>
        <w:ind w:left="0"/>
        <w:jc w:val="both"/>
      </w:pPr>
      <w:r>
        <w:rPr>
          <w:rFonts w:ascii="Times New Roman"/>
          <w:b w:val="false"/>
          <w:i w:val="false"/>
          <w:color w:val="000000"/>
          <w:sz w:val="28"/>
        </w:rPr>
        <w:t xml:space="preserve">
      Алдым:_____________________________________/______________________ </w:t>
      </w:r>
    </w:p>
    <w:p>
      <w:pPr>
        <w:spacing w:after="0"/>
        <w:ind w:left="0"/>
        <w:jc w:val="both"/>
      </w:pPr>
      <w:r>
        <w:rPr>
          <w:rFonts w:ascii="Times New Roman"/>
          <w:b w:val="false"/>
          <w:i w:val="false"/>
          <w:color w:val="000000"/>
          <w:sz w:val="28"/>
        </w:rPr>
        <w:t>
      Т. А. Ә. ( бар болса) / көрсетілетін қызмет алушының қолы</w:t>
      </w:r>
    </w:p>
    <w:p>
      <w:pPr>
        <w:spacing w:after="0"/>
        <w:ind w:left="0"/>
        <w:jc w:val="both"/>
      </w:pPr>
      <w:r>
        <w:rPr>
          <w:rFonts w:ascii="Times New Roman"/>
          <w:b w:val="false"/>
          <w:i w:val="false"/>
          <w:color w:val="000000"/>
          <w:sz w:val="28"/>
        </w:rPr>
        <w:t>
      "___" _________ 20__жыл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 А. Ә. ( бар болса)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4"/>
    <w:p>
      <w:pPr>
        <w:spacing w:after="0"/>
        <w:ind w:left="0"/>
        <w:jc w:val="left"/>
      </w:pPr>
      <w:r>
        <w:rPr>
          <w:rFonts w:ascii="Times New Roman"/>
          <w:b/>
          <w:i w:val="false"/>
          <w:color w:val="000000"/>
        </w:rPr>
        <w:t xml:space="preserve"> ҚОРЫТЫНДЫ (рұқсат беру құжаты) № _________/202/_____</w:t>
      </w:r>
    </w:p>
    <w:bookmarkEnd w:id="3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берген Еуразиялық экономикалық одаққа одағына мүше мемлекеттің</w:t>
      </w:r>
    </w:p>
    <w:p>
      <w:pPr>
        <w:spacing w:after="0"/>
        <w:ind w:left="0"/>
        <w:jc w:val="both"/>
      </w:pPr>
      <w:r>
        <w:rPr>
          <w:rFonts w:ascii="Times New Roman"/>
          <w:b w:val="false"/>
          <w:i w:val="false"/>
          <w:color w:val="000000"/>
          <w:sz w:val="28"/>
        </w:rPr>
        <w:t>мемлекеттік билік органының атауы)</w:t>
      </w:r>
    </w:p>
    <w:p>
      <w:pPr>
        <w:spacing w:after="0"/>
        <w:ind w:left="0"/>
        <w:jc w:val="both"/>
      </w:pPr>
      <w:r>
        <w:rPr>
          <w:rFonts w:ascii="Times New Roman"/>
          <w:b w:val="false"/>
          <w:i w:val="false"/>
          <w:color w:val="000000"/>
          <w:sz w:val="28"/>
        </w:rPr>
        <w:t>
      Берілді____________________________________________________________________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елі/жеке тұлғалар үшін тегі, аты, әкесінің аты</w:t>
      </w:r>
    </w:p>
    <w:p>
      <w:pPr>
        <w:spacing w:after="0"/>
        <w:ind w:left="0"/>
        <w:jc w:val="both"/>
      </w:pPr>
      <w:r>
        <w:rPr>
          <w:rFonts w:ascii="Times New Roman"/>
          <w:b w:val="false"/>
          <w:i w:val="false"/>
          <w:color w:val="000000"/>
          <w:sz w:val="28"/>
        </w:rPr>
        <w:t>(ол болған кезде )</w:t>
      </w:r>
    </w:p>
    <w:p>
      <w:pPr>
        <w:spacing w:after="0"/>
        <w:ind w:left="0"/>
        <w:jc w:val="both"/>
      </w:pPr>
      <w:r>
        <w:rPr>
          <w:rFonts w:ascii="Times New Roman"/>
          <w:b w:val="false"/>
          <w:i w:val="false"/>
          <w:color w:val="000000"/>
          <w:sz w:val="28"/>
        </w:rPr>
        <w:t>
      Орнын ауыстыру түрі ______________________________________________________</w:t>
      </w:r>
    </w:p>
    <w:p>
      <w:pPr>
        <w:spacing w:after="0"/>
        <w:ind w:left="0"/>
        <w:jc w:val="both"/>
      </w:pPr>
      <w:r>
        <w:rPr>
          <w:rFonts w:ascii="Times New Roman"/>
          <w:b w:val="false"/>
          <w:i w:val="false"/>
          <w:color w:val="000000"/>
          <w:sz w:val="28"/>
        </w:rPr>
        <w:t>
      (орнын ауыстыру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(Бірыңғай тауарлар (Кеден одағы сыртқы экономикалық қызметінің</w:t>
      </w:r>
    </w:p>
    <w:p>
      <w:pPr>
        <w:spacing w:after="0"/>
        <w:ind w:left="0"/>
        <w:jc w:val="both"/>
      </w:pPr>
      <w:r>
        <w:rPr>
          <w:rFonts w:ascii="Times New Roman"/>
          <w:b w:val="false"/>
          <w:i w:val="false"/>
          <w:color w:val="000000"/>
          <w:sz w:val="28"/>
        </w:rPr>
        <w:t>Тауар номенклатурасы коды) тізбесінің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Алушы/жіберуші ___________________________________________________________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Баратын/жіберетін елі _______________________________________________________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Транзиттеу елі ____________________________________________________________</w:t>
      </w:r>
    </w:p>
    <w:p>
      <w:pPr>
        <w:spacing w:after="0"/>
        <w:ind w:left="0"/>
        <w:jc w:val="both"/>
      </w:pPr>
      <w:r>
        <w:rPr>
          <w:rFonts w:ascii="Times New Roman"/>
          <w:b w:val="false"/>
          <w:i w:val="false"/>
          <w:color w:val="000000"/>
          <w:sz w:val="28"/>
        </w:rPr>
        <w:t>
      (аумақ бойынша транзиттеу)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____________ күні _______</w:t>
      </w:r>
    </w:p>
    <w:p>
      <w:pPr>
        <w:spacing w:after="0"/>
        <w:ind w:left="0"/>
        <w:jc w:val="both"/>
      </w:pPr>
      <w:r>
        <w:rPr>
          <w:rFonts w:ascii="Times New Roman"/>
          <w:b w:val="false"/>
          <w:i w:val="false"/>
          <w:color w:val="000000"/>
          <w:sz w:val="28"/>
        </w:rPr>
        <w:t>
      Рұқсат _________________ дейін қолданылады      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__________________                              _____________________________</w:t>
      </w:r>
    </w:p>
    <w:p>
      <w:pPr>
        <w:spacing w:after="0"/>
        <w:ind w:left="0"/>
        <w:jc w:val="both"/>
      </w:pPr>
      <w:r>
        <w:rPr>
          <w:rFonts w:ascii="Times New Roman"/>
          <w:b w:val="false"/>
          <w:i w:val="false"/>
          <w:color w:val="000000"/>
          <w:sz w:val="28"/>
        </w:rPr>
        <w:t>
      М.О.                                          (Лауазымы)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М.О. – Мөр орны</w:t>
      </w:r>
    </w:p>
    <w:p>
      <w:pPr>
        <w:spacing w:after="0"/>
        <w:ind w:left="0"/>
        <w:jc w:val="both"/>
      </w:pPr>
      <w:r>
        <w:rPr>
          <w:rFonts w:ascii="Times New Roman"/>
          <w:b w:val="false"/>
          <w:i w:val="false"/>
          <w:color w:val="000000"/>
          <w:sz w:val="28"/>
        </w:rPr>
        <w:t>
      Т. А. Ә. ( бар болса) –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