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70c99" w14:textId="4070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нарығын реттеу мәселелері бойынша Қазақстан Республикасының кейбір нормативтік құқықтық актілеріне өзгерістер мен толықтыру енгізу және Қазақстан Республикасының кейбір нормативтік құқықтық актілерінің жекелеген нормаларының қолданылуын тоқтата тұру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18 маусымдағы № 66 қаулысы. Қазақстан Республикасының Әділет министрлігінде 2020 жылғы 20 маусымда № 20880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10 т</w:t>
      </w:r>
      <w:r>
        <w:rPr>
          <w:rFonts w:ascii="Times New Roman"/>
          <w:b w:val="false"/>
          <w:i w:val="false"/>
          <w:color w:val="ff0000"/>
          <w:sz w:val="28"/>
        </w:rPr>
        <w:t>. қараңыз</w:t>
      </w:r>
    </w:p>
    <w:bookmarkStart w:name="z2"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w:t>
      </w:r>
      <w:r>
        <w:rPr>
          <w:rFonts w:ascii="Times New Roman"/>
          <w:b w:val="false"/>
          <w:i w:val="false"/>
          <w:color w:val="000000"/>
          <w:sz w:val="28"/>
        </w:rPr>
        <w:t>Микроқаржылық қызмет туралы</w:t>
      </w:r>
      <w:r>
        <w:rPr>
          <w:rFonts w:ascii="Times New Roman"/>
          <w:b w:val="false"/>
          <w:i w:val="false"/>
          <w:color w:val="000000"/>
          <w:sz w:val="28"/>
        </w:rPr>
        <w:t xml:space="preserve">" 2012 жылғы 26 қарашадағы Қазақстан Республикасының заңдарына және "Әлеуметтік-экономикалық тұрақтылықты қамтамасыз ету жөніндегі шаралар туралы" Қазақстан Республикасы Президентінің 2020 жылғы 16 наурыздағы № 286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3"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өзгерістер мен толықтыру енгізілетін қаржы нарығын реттеу мәселелері бойынша нормативтік құқықтық актілерінің тізбесі (бұдан әрі – Тізбе) бекітілсін. </w:t>
      </w:r>
    </w:p>
    <w:bookmarkEnd w:id="1"/>
    <w:bookmarkStart w:name="z4" w:id="2"/>
    <w:p>
      <w:pPr>
        <w:spacing w:after="0"/>
        <w:ind w:left="0"/>
        <w:jc w:val="both"/>
      </w:pPr>
      <w:r>
        <w:rPr>
          <w:rFonts w:ascii="Times New Roman"/>
          <w:b w:val="false"/>
          <w:i w:val="false"/>
          <w:color w:val="000000"/>
          <w:sz w:val="28"/>
        </w:rPr>
        <w:t xml:space="preserve">
      2.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13939 болып тіркелген, 2016 жылғы 22 шілдеде "Әділет" ақпараттық-құқықтық жүйесінде жарияланған) 2020 жылғы 30 наурыздан 2020 жылғы 30 қыркүйекке дейін қоса алғанда мынадай нормалардың қолданылуы тоқтатыла тұрсын:</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Ислам банктері үшін пруденциалдық нормативтердің нормативтік мәндері және өзге де сақтауға міндетті нормалар мен лимиттерді есеп айырысу </w:t>
      </w:r>
      <w:r>
        <w:rPr>
          <w:rFonts w:ascii="Times New Roman"/>
          <w:b w:val="false"/>
          <w:i w:val="false"/>
          <w:color w:val="000000"/>
          <w:sz w:val="28"/>
        </w:rPr>
        <w:t>әдістемесінде</w:t>
      </w:r>
      <w:r>
        <w:rPr>
          <w:rFonts w:ascii="Times New Roman"/>
          <w:b w:val="false"/>
          <w:i w:val="false"/>
          <w:color w:val="000000"/>
          <w:sz w:val="28"/>
        </w:rPr>
        <w:t xml:space="preserve">: </w:t>
      </w:r>
    </w:p>
    <w:bookmarkEnd w:id="3"/>
    <w:bookmarkStart w:name="z6" w:id="4"/>
    <w:p>
      <w:pPr>
        <w:spacing w:after="0"/>
        <w:ind w:left="0"/>
        <w:jc w:val="both"/>
      </w:pPr>
      <w:r>
        <w:rPr>
          <w:rFonts w:ascii="Times New Roman"/>
          <w:b w:val="false"/>
          <w:i w:val="false"/>
          <w:color w:val="000000"/>
          <w:sz w:val="28"/>
        </w:rPr>
        <w:t xml:space="preserve">
      тоқтатыла тұру кезеңінде осы тармақтың мынадай редакцияда қолданыста болатындығы белгілене отырып, </w:t>
      </w:r>
      <w:r>
        <w:rPr>
          <w:rFonts w:ascii="Times New Roman"/>
          <w:b w:val="false"/>
          <w:i w:val="false"/>
          <w:color w:val="000000"/>
          <w:sz w:val="28"/>
        </w:rPr>
        <w:t>34-тармақтың</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"34. Бір қарыз алушыға келетін, оның ішінде банктің тәуекел мөлшері (Р):</w:t>
      </w:r>
    </w:p>
    <w:bookmarkEnd w:id="5"/>
    <w:p>
      <w:pPr>
        <w:spacing w:after="0"/>
        <w:ind w:left="0"/>
        <w:jc w:val="both"/>
      </w:pPr>
      <w:r>
        <w:rPr>
          <w:rFonts w:ascii="Times New Roman"/>
          <w:b w:val="false"/>
          <w:i w:val="false"/>
          <w:color w:val="000000"/>
          <w:sz w:val="28"/>
        </w:rPr>
        <w:t xml:space="preserve">
      1) қарыздар, салымдар, дебиторлық берешек, бағалы қағаздар (Нормативтердің </w:t>
      </w:r>
      <w:r>
        <w:rPr>
          <w:rFonts w:ascii="Times New Roman"/>
          <w:b w:val="false"/>
          <w:i w:val="false"/>
          <w:color w:val="000000"/>
          <w:sz w:val="28"/>
        </w:rPr>
        <w:t>8-тармағында</w:t>
      </w:r>
      <w:r>
        <w:rPr>
          <w:rFonts w:ascii="Times New Roman"/>
          <w:b w:val="false"/>
          <w:i w:val="false"/>
          <w:color w:val="000000"/>
          <w:sz w:val="28"/>
        </w:rPr>
        <w:t xml:space="preserve"> көрсетілген инвестицияларды қоспағанда);</w:t>
      </w:r>
    </w:p>
    <w:p>
      <w:pPr>
        <w:spacing w:after="0"/>
        <w:ind w:left="0"/>
        <w:jc w:val="both"/>
      </w:pPr>
      <w:r>
        <w:rPr>
          <w:rFonts w:ascii="Times New Roman"/>
          <w:b w:val="false"/>
          <w:i w:val="false"/>
          <w:color w:val="000000"/>
          <w:sz w:val="28"/>
        </w:rPr>
        <w:t xml:space="preserve">
      2)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Банктің кредиттік тәуекел дәрежесі бойынша мөлшерленген шартты және ықтимал міндеттемелерінің кестесіне сәйкес есептелген шартты және ықтимал міндеттемелер;</w:t>
      </w:r>
    </w:p>
    <w:p>
      <w:pPr>
        <w:spacing w:after="0"/>
        <w:ind w:left="0"/>
        <w:jc w:val="both"/>
      </w:pPr>
      <w:r>
        <w:rPr>
          <w:rFonts w:ascii="Times New Roman"/>
          <w:b w:val="false"/>
          <w:i w:val="false"/>
          <w:color w:val="000000"/>
          <w:sz w:val="28"/>
        </w:rPr>
        <w:t>
      3) банкте секьюритилендірудің негіздемелік тәсілін қолдануға уәкілетті органның жазбаша растамасы жоқ қарыз алушыларға қатысты секьюритирлендірілген активтер;</w:t>
      </w:r>
    </w:p>
    <w:p>
      <w:pPr>
        <w:spacing w:after="0"/>
        <w:ind w:left="0"/>
        <w:jc w:val="both"/>
      </w:pPr>
      <w:r>
        <w:rPr>
          <w:rFonts w:ascii="Times New Roman"/>
          <w:b w:val="false"/>
          <w:i w:val="false"/>
          <w:color w:val="000000"/>
          <w:sz w:val="28"/>
        </w:rPr>
        <w:t>
      4) секьюритилендіру позициялары;</w:t>
      </w:r>
    </w:p>
    <w:p>
      <w:pPr>
        <w:spacing w:after="0"/>
        <w:ind w:left="0"/>
        <w:jc w:val="both"/>
      </w:pPr>
      <w:r>
        <w:rPr>
          <w:rFonts w:ascii="Times New Roman"/>
          <w:b w:val="false"/>
          <w:i w:val="false"/>
          <w:color w:val="000000"/>
          <w:sz w:val="28"/>
        </w:rPr>
        <w:t>
      5) "Стрестік активтер қоры" акционерлік қоғамының арнайы қаржы компаниясымен секьюритилендіру мәмілелері бойынша кредиттер;</w:t>
      </w:r>
    </w:p>
    <w:p>
      <w:pPr>
        <w:spacing w:after="0"/>
        <w:ind w:left="0"/>
        <w:jc w:val="both"/>
      </w:pPr>
      <w:r>
        <w:rPr>
          <w:rFonts w:ascii="Times New Roman"/>
          <w:b w:val="false"/>
          <w:i w:val="false"/>
          <w:color w:val="000000"/>
          <w:sz w:val="28"/>
        </w:rPr>
        <w:t xml:space="preserve">
      6) Нормативтерге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резидент банктеріне және Қазақстан Республикасының бейрезидент банктеріне Банктің салымдардың кредиттік тәуекелінің дәрежесі бойынша мөлшерленген активтер кестесіне сәйкес кредиттік тәуекелді ескере отырып мөлшерленген корреспонденттік шоттар бойынша талаптар;</w:t>
      </w:r>
    </w:p>
    <w:p>
      <w:pPr>
        <w:spacing w:after="0"/>
        <w:ind w:left="0"/>
        <w:jc w:val="both"/>
      </w:pPr>
      <w:r>
        <w:rPr>
          <w:rFonts w:ascii="Times New Roman"/>
          <w:b w:val="false"/>
          <w:i w:val="false"/>
          <w:color w:val="000000"/>
          <w:sz w:val="28"/>
        </w:rPr>
        <w:t>
      қарыз алушыға:</w:t>
      </w:r>
    </w:p>
    <w:p>
      <w:pPr>
        <w:spacing w:after="0"/>
        <w:ind w:left="0"/>
        <w:jc w:val="both"/>
      </w:pPr>
      <w:r>
        <w:rPr>
          <w:rFonts w:ascii="Times New Roman"/>
          <w:b w:val="false"/>
          <w:i w:val="false"/>
          <w:color w:val="000000"/>
          <w:sz w:val="28"/>
        </w:rPr>
        <w:t>
      инвестициялық депозит туралы шарт бойынша тартылған қаражат есебінен қаржыландырылатын активтер;</w:t>
      </w:r>
    </w:p>
    <w:p>
      <w:pPr>
        <w:spacing w:after="0"/>
        <w:ind w:left="0"/>
        <w:jc w:val="both"/>
      </w:pPr>
      <w:r>
        <w:rPr>
          <w:rFonts w:ascii="Times New Roman"/>
          <w:b w:val="false"/>
          <w:i w:val="false"/>
          <w:color w:val="000000"/>
          <w:sz w:val="28"/>
        </w:rPr>
        <w:t>
      ХҚЕС сәйкес қалыптастырылған сомаларды, сондай-ақ қарыз алушының міндеттемелері бойынша:</w:t>
      </w:r>
    </w:p>
    <w:p>
      <w:pPr>
        <w:spacing w:after="0"/>
        <w:ind w:left="0"/>
        <w:jc w:val="both"/>
      </w:pPr>
      <w:r>
        <w:rPr>
          <w:rFonts w:ascii="Times New Roman"/>
          <w:b w:val="false"/>
          <w:i w:val="false"/>
          <w:color w:val="000000"/>
          <w:sz w:val="28"/>
        </w:rPr>
        <w:t>
      осы міндеттемені қамтамасыз ету ретінде банк иелігіне берілген салымдар;</w:t>
      </w:r>
    </w:p>
    <w:p>
      <w:pPr>
        <w:spacing w:after="0"/>
        <w:ind w:left="0"/>
        <w:jc w:val="both"/>
      </w:pPr>
      <w:r>
        <w:rPr>
          <w:rFonts w:ascii="Times New Roman"/>
          <w:b w:val="false"/>
          <w:i w:val="false"/>
          <w:color w:val="000000"/>
          <w:sz w:val="28"/>
        </w:rPr>
        <w:t>
      Қазақстан Республикасының Үкіметі және Қазақстан Республикасының Ұлттық Банкі шығарған Қазақстан Республикасының мемлекеттік бағалы қағаздары;</w:t>
      </w:r>
    </w:p>
    <w:p>
      <w:pPr>
        <w:spacing w:after="0"/>
        <w:ind w:left="0"/>
        <w:jc w:val="both"/>
      </w:pPr>
      <w:r>
        <w:rPr>
          <w:rFonts w:ascii="Times New Roman"/>
          <w:b w:val="false"/>
          <w:i w:val="false"/>
          <w:color w:val="000000"/>
          <w:sz w:val="28"/>
        </w:rPr>
        <w:t>
      Standard &amp; Poor’s агенттігінің халықаралық шкаласы бойынша "АА"-дан төмен емес тәуелсіз рейтингі немесе басқа рейтингтік агенттіктердің бірінің осыған ұқсас деңгейдегі рейтингі бар шет мемлекеттердің орталық үкіметі шығарған мемлекеттік бағалы қағаздары;</w:t>
      </w:r>
    </w:p>
    <w:p>
      <w:pPr>
        <w:spacing w:after="0"/>
        <w:ind w:left="0"/>
        <w:jc w:val="both"/>
      </w:pPr>
      <w:r>
        <w:rPr>
          <w:rFonts w:ascii="Times New Roman"/>
          <w:b w:val="false"/>
          <w:i w:val="false"/>
          <w:color w:val="000000"/>
          <w:sz w:val="28"/>
        </w:rPr>
        <w:t>
      тазартылған қымбат металдар;</w:t>
      </w:r>
    </w:p>
    <w:p>
      <w:pPr>
        <w:spacing w:after="0"/>
        <w:ind w:left="0"/>
        <w:jc w:val="both"/>
      </w:pPr>
      <w:r>
        <w:rPr>
          <w:rFonts w:ascii="Times New Roman"/>
          <w:b w:val="false"/>
          <w:i w:val="false"/>
          <w:color w:val="000000"/>
          <w:sz w:val="28"/>
        </w:rPr>
        <w:t>
      Қазақстан Республикасы Үкіметінің кепілдіктері;</w:t>
      </w:r>
    </w:p>
    <w:p>
      <w:pPr>
        <w:spacing w:after="0"/>
        <w:ind w:left="0"/>
        <w:jc w:val="both"/>
      </w:pPr>
      <w:r>
        <w:rPr>
          <w:rFonts w:ascii="Times New Roman"/>
          <w:b w:val="false"/>
          <w:i w:val="false"/>
          <w:color w:val="000000"/>
          <w:sz w:val="28"/>
        </w:rPr>
        <w:t>
      "Самұрық-Қазына" ұлттық әл-ауқат қоры" акционерлік қоғамының, "Бәйтерек" ұлттық басқарушы холдингі" акционерлік қоғамының және "ҚазАгро" ұлттық басқарушы холдингі" акционерлік қоғамының кепілдіктері;</w:t>
      </w:r>
    </w:p>
    <w:p>
      <w:pPr>
        <w:spacing w:after="0"/>
        <w:ind w:left="0"/>
        <w:jc w:val="both"/>
      </w:pPr>
      <w:r>
        <w:rPr>
          <w:rFonts w:ascii="Times New Roman"/>
          <w:b w:val="false"/>
          <w:i w:val="false"/>
          <w:color w:val="000000"/>
          <w:sz w:val="28"/>
        </w:rPr>
        <w:t xml:space="preserve">
      банк шығарған бағалы қағаздар және банк сатып алған, эмитенті "Самұрық-Қазына" ұлттық әл-ауқат қоры" акционерлік қоғамы, "Бәйтерек" ұлттық басқарушы холдингі" акционерлік қоғамы не олардың еншілес ұйымдары болып табылатын және банкте осындай қамтамасыз етуді даусыз өндіріп алу құқығы бар бағалы қағаздар түріндегі сомалар шегерілген, корреспонденттік шоттар бойынша Қазақстан Республикасының резидент банктеріне және Қазақстан Республикасының бейрезидент банктеріне қойылған, Нормативтерге </w:t>
      </w:r>
      <w:r>
        <w:rPr>
          <w:rFonts w:ascii="Times New Roman"/>
          <w:b w:val="false"/>
          <w:i w:val="false"/>
          <w:color w:val="000000"/>
          <w:sz w:val="28"/>
        </w:rPr>
        <w:t>2-қосымшаға</w:t>
      </w:r>
      <w:r>
        <w:rPr>
          <w:rFonts w:ascii="Times New Roman"/>
          <w:b w:val="false"/>
          <w:i w:val="false"/>
          <w:color w:val="000000"/>
          <w:sz w:val="28"/>
        </w:rPr>
        <w:t xml:space="preserve"> сәйкес талаптардың сомасы түрінде есептеледі.</w:t>
      </w:r>
    </w:p>
    <w:p>
      <w:pPr>
        <w:spacing w:after="0"/>
        <w:ind w:left="0"/>
        <w:jc w:val="both"/>
      </w:pPr>
      <w:r>
        <w:rPr>
          <w:rFonts w:ascii="Times New Roman"/>
          <w:b w:val="false"/>
          <w:i w:val="false"/>
          <w:color w:val="000000"/>
          <w:sz w:val="28"/>
        </w:rPr>
        <w:t>
      Бір қарыз алушыға келетін тәуекел есебіне мыналар кірмейді:</w:t>
      </w:r>
    </w:p>
    <w:p>
      <w:pPr>
        <w:spacing w:after="0"/>
        <w:ind w:left="0"/>
        <w:jc w:val="both"/>
      </w:pPr>
      <w:r>
        <w:rPr>
          <w:rFonts w:ascii="Times New Roman"/>
          <w:b w:val="false"/>
          <w:i w:val="false"/>
          <w:color w:val="000000"/>
          <w:sz w:val="28"/>
        </w:rPr>
        <w:t>
      Қазақстан Республикасының Үкіметіне, Қазақстан Республикасының Ұлттық Банкке, "Самұрық-Қазына" ұлттық әл-ауқат қоры" акционерлік қоғамына, "Бәйтерек" ұлттық басқарушы холдингі" акционерлік қоғамына, "Стрестік активтер қоры" акционерлік қоғамының арнайы қаржы компаниясына қойылатын талаптар, банктің қарыз алушыға қоятын, банктің балансынан есептен шығарылған талаптары, банктің қарыз алушыға қоятын, олар бойынша ХҚЕС-ке сәйкес резервтердің бір жүз пайызы қалыптастырылған талаптары;</w:t>
      </w:r>
    </w:p>
    <w:p>
      <w:pPr>
        <w:spacing w:after="0"/>
        <w:ind w:left="0"/>
        <w:jc w:val="both"/>
      </w:pPr>
      <w:r>
        <w:rPr>
          <w:rFonts w:ascii="Times New Roman"/>
          <w:b w:val="false"/>
          <w:i w:val="false"/>
          <w:color w:val="000000"/>
          <w:sz w:val="28"/>
        </w:rPr>
        <w:t>
      банктің еншілес ұйымға қоятын талаптары;</w:t>
      </w:r>
    </w:p>
    <w:p>
      <w:pPr>
        <w:spacing w:after="0"/>
        <w:ind w:left="0"/>
        <w:jc w:val="both"/>
      </w:pPr>
      <w:r>
        <w:rPr>
          <w:rFonts w:ascii="Times New Roman"/>
          <w:b w:val="false"/>
          <w:i w:val="false"/>
          <w:color w:val="000000"/>
          <w:sz w:val="28"/>
        </w:rPr>
        <w:t>
      клиринг ұйымының (орталық контрагенттің) кепілді немесе резервтік қорларына жарна, маржалық жарна,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 түрінде қойылатын талаптары;</w:t>
      </w:r>
    </w:p>
    <w:p>
      <w:pPr>
        <w:spacing w:after="0"/>
        <w:ind w:left="0"/>
        <w:jc w:val="both"/>
      </w:pPr>
      <w:r>
        <w:rPr>
          <w:rFonts w:ascii="Times New Roman"/>
          <w:b w:val="false"/>
          <w:i w:val="false"/>
          <w:color w:val="000000"/>
          <w:sz w:val="28"/>
        </w:rPr>
        <w:t>
      банктің Банктер туралы заңға сәйкес бұрын еншілес банк болып табылған, қайта құрылымдауды және бір мезгілде активтер мен міндеттемелерді бас банкке беру операциясын жүзеге асырған заңды тұлғаға қоятын талаптары.";</w:t>
      </w:r>
    </w:p>
    <w:bookmarkStart w:name="z8" w:id="6"/>
    <w:p>
      <w:pPr>
        <w:spacing w:after="0"/>
        <w:ind w:left="0"/>
        <w:jc w:val="both"/>
      </w:pPr>
      <w:r>
        <w:rPr>
          <w:rFonts w:ascii="Times New Roman"/>
          <w:b w:val="false"/>
          <w:i w:val="false"/>
          <w:color w:val="000000"/>
          <w:sz w:val="28"/>
        </w:rPr>
        <w:t xml:space="preserve">
      тоқтатыла тұру кезеңінде осы тармақтың мынадай редакцияда қолданыста болатындығы белгілене отырып, </w:t>
      </w:r>
      <w:r>
        <w:rPr>
          <w:rFonts w:ascii="Times New Roman"/>
          <w:b w:val="false"/>
          <w:i w:val="false"/>
          <w:color w:val="000000"/>
          <w:sz w:val="28"/>
        </w:rPr>
        <w:t>37-тармақтың</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"37. Банктің қарыз алушыға қоятын талаптарының жалпы көлемі олар пайда болған күні Нормативтерде белгіленген шектеулер шегінде болған, бірақ кейіннен соңғы 3 (үш) ай ішінде банктің меншікті капиталының деңгейі 5 (бес) пайыздан аспайтындай төмендеуіне байланысты көрсетілген шектеулерден асып кеткен жағдайда, бір қарыз алушыға арналған тәуекелдің ең жоғары мөлшерінің нормативі орындалды деп есептеледі.</w:t>
      </w:r>
    </w:p>
    <w:bookmarkEnd w:id="7"/>
    <w:p>
      <w:pPr>
        <w:spacing w:after="0"/>
        <w:ind w:left="0"/>
        <w:jc w:val="both"/>
      </w:pPr>
      <w:r>
        <w:rPr>
          <w:rFonts w:ascii="Times New Roman"/>
          <w:b w:val="false"/>
          <w:i w:val="false"/>
          <w:color w:val="000000"/>
          <w:sz w:val="28"/>
        </w:rPr>
        <w:t>
      Банктің қарыз алушыға қоятын талаптарының жалпы көлемі 2020 жылғы 1 наурыздағы жағдай бойынша Нормативтерде белгіленген шектеулер шегінде болған, бірақ кейіннен теңгенің шетел валютасына орташа алынған биржалық бағамының ұлғаюынан банктің қарыз алушыға қоятын талаптарының байланысты көрсетілген шектеулерден белгіленген нормативтен 0,05-тен (нөл бүтін жүзден бестен) аспайтындай асатын болса, бір қарыз алушыға арналған тәуекелдің ең жоғары мөлшерінің нормативі орындалды деп есептеледі.</w:t>
      </w:r>
    </w:p>
    <w:p>
      <w:pPr>
        <w:spacing w:after="0"/>
        <w:ind w:left="0"/>
        <w:jc w:val="both"/>
      </w:pPr>
      <w:r>
        <w:rPr>
          <w:rFonts w:ascii="Times New Roman"/>
          <w:b w:val="false"/>
          <w:i w:val="false"/>
          <w:color w:val="000000"/>
          <w:sz w:val="28"/>
        </w:rPr>
        <w:t>
      Көрсетілген жағдайларда банк уәкілетті органды дереу хабардар етеді және ағымдағы есепті күнгі және одан кейінгі 6 (алты) айдағы асып кетуді жою жөнінде міндеттемелер қабылдайды. Егер осы асып кету көрсетілген мерзімде жойылмаса, бір қарыз алушыға арналған тәуекелдің ең жоғары мөлшері нормативінің асып кетуі көрсетілген асып кету анықталған күннен бастап осы нормативтің бұзылуы ретінде қарастырылады.";</w:t>
      </w:r>
    </w:p>
    <w:bookmarkStart w:name="z10" w:id="8"/>
    <w:p>
      <w:pPr>
        <w:spacing w:after="0"/>
        <w:ind w:left="0"/>
        <w:jc w:val="both"/>
      </w:pPr>
      <w:r>
        <w:rPr>
          <w:rFonts w:ascii="Times New Roman"/>
          <w:b w:val="false"/>
          <w:i w:val="false"/>
          <w:color w:val="000000"/>
          <w:sz w:val="28"/>
        </w:rPr>
        <w:t xml:space="preserve">
      тоқтатыла тұру кезеңінде осы тармақтың мынадай редакцияда қолданыста болатындығы белгілене отырып, </w:t>
      </w:r>
      <w:r>
        <w:rPr>
          <w:rFonts w:ascii="Times New Roman"/>
          <w:b w:val="false"/>
          <w:i w:val="false"/>
          <w:color w:val="000000"/>
          <w:sz w:val="28"/>
        </w:rPr>
        <w:t>51-тармақтың</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"51. Нормативтерде ашық валюталық позицияның мынадай лимиттерi белгiленедi:</w:t>
      </w:r>
    </w:p>
    <w:bookmarkEnd w:id="9"/>
    <w:p>
      <w:pPr>
        <w:spacing w:after="0"/>
        <w:ind w:left="0"/>
        <w:jc w:val="both"/>
      </w:pPr>
      <w:r>
        <w:rPr>
          <w:rFonts w:ascii="Times New Roman"/>
          <w:b w:val="false"/>
          <w:i w:val="false"/>
          <w:color w:val="000000"/>
          <w:sz w:val="28"/>
        </w:rPr>
        <w:t>
      1) Standard &amp; Poor's агенттiгiнiң "А" төмен емес тәуелсiз рейтингi немесе Moody's InvestorsService и Fitch агентіктерінің осыған ұқсас деңгейдегi рейтингi бар елдердiң шетел валютасы және "еуро" валютасы, сондай-ақ тазартылған қымбат металдар бойынша банктiң меншiктi капиталы шегiнiң 12,5 (он екі бүтін оннан бес) пайызынан аспайтын мөлшердегi, Standard &amp; Poor's-тен "А"-дан кем емес тәуелсіз рейтингі бар немесе басқа рейтинг агенттіктерінің осыған ұқсас деңгейдегі рейтингі бар және "еуро" валютасы бар елдердің шетел валюталарындағы қысқа валюталық позициядан басқа ашық валюталық позиция (ұзын және қысқа) лимитi;</w:t>
      </w:r>
    </w:p>
    <w:p>
      <w:pPr>
        <w:spacing w:after="0"/>
        <w:ind w:left="0"/>
        <w:jc w:val="both"/>
      </w:pPr>
      <w:r>
        <w:rPr>
          <w:rFonts w:ascii="Times New Roman"/>
          <w:b w:val="false"/>
          <w:i w:val="false"/>
          <w:color w:val="000000"/>
          <w:sz w:val="28"/>
        </w:rPr>
        <w:t>
      Standard &amp; Poor's "А"-дан төмен емес тәуелсіз рейтингі бар немесе басқа рейтинг агенттіктерінің осыған ұқсас деңгейіндегі рейтингі бар және "еуро" валютасы банктің меншікті капиталының 7,5 (жеті бүтін оннан бес) пайызынан аспайтын елдердің шетел валюталарына қатысты ұзын мерзімді валюталық позициясының лимиті;</w:t>
      </w:r>
    </w:p>
    <w:p>
      <w:pPr>
        <w:spacing w:after="0"/>
        <w:ind w:left="0"/>
        <w:jc w:val="both"/>
      </w:pPr>
      <w:r>
        <w:rPr>
          <w:rFonts w:ascii="Times New Roman"/>
          <w:b w:val="false"/>
          <w:i w:val="false"/>
          <w:color w:val="000000"/>
          <w:sz w:val="28"/>
        </w:rPr>
        <w:t>
      2) Standard &amp; Poor's агенттiгiнiң "А" төмен емес тәуелсiз рейтингi немесе басқа рейтингтік агенттiктердiң бірiнiң осыған ұқсас деңгейдегi рейтингi бар елдердiң шетел валютасы бойынша банктiң меншiктi капиталы шегiнiң 5 (бес) пайызынан аспайтын мөлшердегi ашық валюталық позиция (ұзын және қысқа) лимитi;</w:t>
      </w:r>
    </w:p>
    <w:p>
      <w:pPr>
        <w:spacing w:after="0"/>
        <w:ind w:left="0"/>
        <w:jc w:val="both"/>
      </w:pPr>
      <w:r>
        <w:rPr>
          <w:rFonts w:ascii="Times New Roman"/>
          <w:b w:val="false"/>
          <w:i w:val="false"/>
          <w:color w:val="000000"/>
          <w:sz w:val="28"/>
        </w:rPr>
        <w:t>
      3) банктiң меншiктi капиталы шегiнiң 12,5 (он екі бүтін оннан бес) пайызынан аспайтын мөлшердегi валюталық нетто-позиция лимитi.";</w:t>
      </w:r>
    </w:p>
    <w:p>
      <w:pPr>
        <w:spacing w:after="0"/>
        <w:ind w:left="0"/>
        <w:jc w:val="both"/>
      </w:pPr>
      <w:r>
        <w:rPr>
          <w:rFonts w:ascii="Times New Roman"/>
          <w:b w:val="false"/>
          <w:i w:val="false"/>
          <w:color w:val="000000"/>
          <w:sz w:val="28"/>
        </w:rPr>
        <w:t xml:space="preserve">
      тоқтатыла тұру кезеңінде </w:t>
      </w:r>
      <w:r>
        <w:rPr>
          <w:rFonts w:ascii="Times New Roman"/>
          <w:b w:val="false"/>
          <w:i w:val="false"/>
          <w:color w:val="000000"/>
          <w:sz w:val="28"/>
        </w:rPr>
        <w:t>1-қосымшаға</w:t>
      </w:r>
      <w:r>
        <w:rPr>
          <w:rFonts w:ascii="Times New Roman"/>
          <w:b w:val="false"/>
          <w:i w:val="false"/>
          <w:color w:val="000000"/>
          <w:sz w:val="28"/>
        </w:rPr>
        <w:t xml:space="preserve"> сәйкес Қарыздар мен дебиторлық берешек түріндегі банк активтерінің құнсыздануынан болған провизияларды (резервтерді) қалыптастыру жөніндегі нұсқаудың 9-тармағы 4) тармақшасы сегізінші абзацының мынадай редакцияда қолданыста болатындығы белгілене отырып, осы абзацтың:</w:t>
      </w:r>
    </w:p>
    <w:p>
      <w:pPr>
        <w:spacing w:after="0"/>
        <w:ind w:left="0"/>
        <w:jc w:val="both"/>
      </w:pPr>
      <w:r>
        <w:rPr>
          <w:rFonts w:ascii="Times New Roman"/>
          <w:b w:val="false"/>
          <w:i w:val="false"/>
          <w:color w:val="000000"/>
          <w:sz w:val="28"/>
        </w:rPr>
        <w:t>
      "Осы тармақшаның мақсаты үшін мемлекеттік бағдарламаларды іске асыру мақсатында жүргізілген қайта құрылымдау, 2020 жылғы 16 наурыз – 15 маусым аралығындағы кезеңде берілген қарыз бойынша төлемнің мерзімін кейінге қалдырумен жүргізілген қайта құрылымдау, сондай-ақ қарыз алушының қаржылық қиындықтарға тап болуына байланысты қарыз алушыда төтенше жағдай енгізілгенге дейін соңғы 12 (он екі) ай ішінде қарыз бойынша төлемдердің күнтізбелік 30 (отыз) күннен астам мерзімінен өтуінің болмауы және қарыз алушының қаржылық қиындықтарға тап болуына байланысты төтенше жағдай енгізілгенге дейін соңғы 12 (он екі) ай ішінде жүргізілген қайта құрылымдауды жүргізу фактісінің болмауы талабымен қайта құрылымдау қарыздың құнсыздануының объективті растамасы болып табылатын оқиға ретінде танылмайды;";</w:t>
      </w:r>
    </w:p>
    <w:p>
      <w:pPr>
        <w:spacing w:after="0"/>
        <w:ind w:left="0"/>
        <w:jc w:val="both"/>
      </w:pPr>
      <w:r>
        <w:rPr>
          <w:rFonts w:ascii="Times New Roman"/>
          <w:b w:val="false"/>
          <w:i w:val="false"/>
          <w:color w:val="000000"/>
          <w:sz w:val="28"/>
        </w:rPr>
        <w:t xml:space="preserve">
      тоқтатыла тұру кезеңінде </w:t>
      </w:r>
      <w:r>
        <w:rPr>
          <w:rFonts w:ascii="Times New Roman"/>
          <w:b w:val="false"/>
          <w:i w:val="false"/>
          <w:color w:val="000000"/>
          <w:sz w:val="28"/>
        </w:rPr>
        <w:t>2-қосымшаға</w:t>
      </w:r>
      <w:r>
        <w:rPr>
          <w:rFonts w:ascii="Times New Roman"/>
          <w:b w:val="false"/>
          <w:i w:val="false"/>
          <w:color w:val="000000"/>
          <w:sz w:val="28"/>
        </w:rPr>
        <w:t xml:space="preserve"> сәйкес Банктің кредиттік тәуекел дәрежесі бойынша сараланған активтерінің кестесі тоқтатыла тұру кезеңінде осы қаулыға 2-қосымшаға сәйкес редакцияда қолданыста болатындығы белгілене отырып, осы қосымшаның;</w:t>
      </w:r>
    </w:p>
    <w:p>
      <w:pPr>
        <w:spacing w:after="0"/>
        <w:ind w:left="0"/>
        <w:jc w:val="both"/>
      </w:pPr>
      <w:r>
        <w:rPr>
          <w:rFonts w:ascii="Times New Roman"/>
          <w:b w:val="false"/>
          <w:i w:val="false"/>
          <w:color w:val="000000"/>
          <w:sz w:val="28"/>
        </w:rPr>
        <w:t xml:space="preserve">
      тоқтатыла тұру кезеңінде </w:t>
      </w:r>
      <w:r>
        <w:rPr>
          <w:rFonts w:ascii="Times New Roman"/>
          <w:b w:val="false"/>
          <w:i w:val="false"/>
          <w:color w:val="000000"/>
          <w:sz w:val="28"/>
        </w:rPr>
        <w:t>5-қосымшаға</w:t>
      </w:r>
      <w:r>
        <w:rPr>
          <w:rFonts w:ascii="Times New Roman"/>
          <w:b w:val="false"/>
          <w:i w:val="false"/>
          <w:color w:val="000000"/>
          <w:sz w:val="28"/>
        </w:rPr>
        <w:t xml:space="preserve"> сәйкес Банктің кредиттік тәуекел дәрежесі бойынша сараланған шартты және ықтимал міндеттемелерінің кестесі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қолданыста болатындығы белгілене отырып, осы қосымшаның. </w:t>
      </w:r>
    </w:p>
    <w:bookmarkStart w:name="z12" w:id="10"/>
    <w:p>
      <w:pPr>
        <w:spacing w:after="0"/>
        <w:ind w:left="0"/>
        <w:jc w:val="both"/>
      </w:pPr>
      <w:r>
        <w:rPr>
          <w:rFonts w:ascii="Times New Roman"/>
          <w:b w:val="false"/>
          <w:i w:val="false"/>
          <w:color w:val="000000"/>
          <w:sz w:val="28"/>
        </w:rPr>
        <w:t xml:space="preserve">
      3.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2017 жылғы 25 қазанда Қазақстан Республикасы нормативтік құқықтық актілерінің эталондық бақылау банкінде жарияланған):</w:t>
      </w:r>
    </w:p>
    <w:bookmarkEnd w:id="10"/>
    <w:p>
      <w:pPr>
        <w:spacing w:after="0"/>
        <w:ind w:left="0"/>
        <w:jc w:val="both"/>
      </w:pPr>
      <w:r>
        <w:rPr>
          <w:rFonts w:ascii="Times New Roman"/>
          <w:b w:val="false"/>
          <w:i w:val="false"/>
          <w:color w:val="000000"/>
          <w:sz w:val="28"/>
        </w:rPr>
        <w:t xml:space="preserve">
      көрсетілген қаулымен бекітілген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әдістемелерінде, </w:t>
      </w:r>
      <w:r>
        <w:rPr>
          <w:rFonts w:ascii="Times New Roman"/>
          <w:b w:val="false"/>
          <w:i w:val="false"/>
          <w:color w:val="000000"/>
          <w:sz w:val="28"/>
        </w:rPr>
        <w:t>капиталының мөлшерінде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2020 жылғы 30 наурыздан 2020 жылғы 30 қыркүйекке дейін қоса алғанда мынадай нормалардың қолданылуы тоқтатыла тұрсын:</w:t>
      </w:r>
    </w:p>
    <w:bookmarkStart w:name="z125" w:id="11"/>
    <w:p>
      <w:pPr>
        <w:spacing w:after="0"/>
        <w:ind w:left="0"/>
        <w:jc w:val="both"/>
      </w:pPr>
      <w:r>
        <w:rPr>
          <w:rFonts w:ascii="Times New Roman"/>
          <w:b w:val="false"/>
          <w:i w:val="false"/>
          <w:color w:val="000000"/>
          <w:sz w:val="28"/>
        </w:rPr>
        <w:t xml:space="preserve">
      тоқтатыла тұру кезеңінде осы бөліктің мынадай редакцияда қолданыста болатындығы белгілене отырып, </w:t>
      </w:r>
      <w:r>
        <w:rPr>
          <w:rFonts w:ascii="Times New Roman"/>
          <w:b w:val="false"/>
          <w:i w:val="false"/>
          <w:color w:val="000000"/>
          <w:sz w:val="28"/>
        </w:rPr>
        <w:t>57-тармақтың</w:t>
      </w:r>
      <w:r>
        <w:rPr>
          <w:rFonts w:ascii="Times New Roman"/>
          <w:b w:val="false"/>
          <w:i w:val="false"/>
          <w:color w:val="000000"/>
          <w:sz w:val="28"/>
        </w:rPr>
        <w:t xml:space="preserve"> екінші бөлігінің</w:t>
      </w:r>
    </w:p>
    <w:bookmarkEnd w:id="11"/>
    <w:p>
      <w:pPr>
        <w:spacing w:after="0"/>
        <w:ind w:left="0"/>
        <w:jc w:val="both"/>
      </w:pPr>
      <w:r>
        <w:rPr>
          <w:rFonts w:ascii="Times New Roman"/>
          <w:b w:val="false"/>
          <w:i w:val="false"/>
          <w:color w:val="000000"/>
          <w:sz w:val="28"/>
        </w:rPr>
        <w:t>
      "Бір қарыз алушыға келетін тәуекел есебіне мыналар кірмейді:</w:t>
      </w:r>
    </w:p>
    <w:p>
      <w:pPr>
        <w:spacing w:after="0"/>
        <w:ind w:left="0"/>
        <w:jc w:val="both"/>
      </w:pPr>
      <w:r>
        <w:rPr>
          <w:rFonts w:ascii="Times New Roman"/>
          <w:b w:val="false"/>
          <w:i w:val="false"/>
          <w:color w:val="000000"/>
          <w:sz w:val="28"/>
        </w:rPr>
        <w:t>
      Қазақстан Республикасының Үкіметіне, Ұлттық Банкке, кәсіпкерлік қызметпен байланысты емес жеке тұлғалардың ипотекалық қарыздарын сатып алуды жүзеге асыратын, акцияларының бір жүз пайызы Ұлттық Банкке тиесілі заңды тұлғаға, "Самұрық-Қазына" ұлттық әл-ауқат қоры" акционерлік қоғамына, "Бәйтерек" ұлттық басқарушы холдингі" акционерлік қоғамына, "Стресстік активтер қоры" акционерлік қоғамының арнайы қаржы компаниясына қойылатын талаптар, банктің балансынан есептен шығарылған банктің қарыз алушыға қоятын талаптары, ХҚЕС-ке сәйкес резервтердің бір жүз пайызы қалыптастырылған банктің қарыз алушыға қоятын талаптары;</w:t>
      </w:r>
    </w:p>
    <w:p>
      <w:pPr>
        <w:spacing w:after="0"/>
        <w:ind w:left="0"/>
        <w:jc w:val="both"/>
      </w:pPr>
      <w:r>
        <w:rPr>
          <w:rFonts w:ascii="Times New Roman"/>
          <w:b w:val="false"/>
          <w:i w:val="false"/>
          <w:color w:val="000000"/>
          <w:sz w:val="28"/>
        </w:rPr>
        <w:t>
      Қазақстан Республикасы Үкіметінің мемлекеттік кепілдігі бар бағалы қағаздар бойынша талаптар;</w:t>
      </w:r>
    </w:p>
    <w:p>
      <w:pPr>
        <w:spacing w:after="0"/>
        <w:ind w:left="0"/>
        <w:jc w:val="both"/>
      </w:pPr>
      <w:r>
        <w:rPr>
          <w:rFonts w:ascii="Times New Roman"/>
          <w:b w:val="false"/>
          <w:i w:val="false"/>
          <w:color w:val="000000"/>
          <w:sz w:val="28"/>
        </w:rPr>
        <w:t>
      банктің еншілес ұйымға қоятын талаптары;</w:t>
      </w:r>
    </w:p>
    <w:p>
      <w:pPr>
        <w:spacing w:after="0"/>
        <w:ind w:left="0"/>
        <w:jc w:val="both"/>
      </w:pPr>
      <w:r>
        <w:rPr>
          <w:rFonts w:ascii="Times New Roman"/>
          <w:b w:val="false"/>
          <w:i w:val="false"/>
          <w:color w:val="000000"/>
          <w:sz w:val="28"/>
        </w:rPr>
        <w:t>
      банктің Банктер туралы заңға сәйкес бұрын еншілес банк болған, қайта құрылымдауды және бір мезгілде активтер мен міндеттемелерді бас банкке беру операциясын жүзеге асырған заңды тұлғаға қоятын талаптары;</w:t>
      </w:r>
    </w:p>
    <w:p>
      <w:pPr>
        <w:spacing w:after="0"/>
        <w:ind w:left="0"/>
        <w:jc w:val="both"/>
      </w:pPr>
      <w:r>
        <w:rPr>
          <w:rFonts w:ascii="Times New Roman"/>
          <w:b w:val="false"/>
          <w:i w:val="false"/>
          <w:color w:val="000000"/>
          <w:sz w:val="28"/>
        </w:rPr>
        <w:t>
      клиринг ұйымының (орталық контрагенттің) кепілді немесе резервтік қорларына жарна, маржалық жарна,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 түрінде қойылатын талаптар.";</w:t>
      </w:r>
    </w:p>
    <w:bookmarkStart w:name="z13" w:id="12"/>
    <w:p>
      <w:pPr>
        <w:spacing w:after="0"/>
        <w:ind w:left="0"/>
        <w:jc w:val="both"/>
      </w:pPr>
      <w:r>
        <w:rPr>
          <w:rFonts w:ascii="Times New Roman"/>
          <w:b w:val="false"/>
          <w:i w:val="false"/>
          <w:color w:val="000000"/>
          <w:sz w:val="28"/>
        </w:rPr>
        <w:t xml:space="preserve">
      тоқтатыла тұру кезеңінде осы тармақтың мынадай редакцияда қолданыста болатындығы белгілене отырып, </w:t>
      </w:r>
      <w:r>
        <w:rPr>
          <w:rFonts w:ascii="Times New Roman"/>
          <w:b w:val="false"/>
          <w:i w:val="false"/>
          <w:color w:val="000000"/>
          <w:sz w:val="28"/>
        </w:rPr>
        <w:t>58-тармақтың</w:t>
      </w:r>
      <w:r>
        <w:rPr>
          <w:rFonts w:ascii="Times New Roman"/>
          <w:b w:val="false"/>
          <w:i w:val="false"/>
          <w:color w:val="000000"/>
          <w:sz w:val="28"/>
        </w:rPr>
        <w:t>:</w:t>
      </w:r>
    </w:p>
    <w:bookmarkEnd w:id="12"/>
    <w:bookmarkStart w:name="z14" w:id="13"/>
    <w:p>
      <w:pPr>
        <w:spacing w:after="0"/>
        <w:ind w:left="0"/>
        <w:jc w:val="both"/>
      </w:pPr>
      <w:r>
        <w:rPr>
          <w:rFonts w:ascii="Times New Roman"/>
          <w:b w:val="false"/>
          <w:i w:val="false"/>
          <w:color w:val="000000"/>
          <w:sz w:val="28"/>
        </w:rPr>
        <w:t>
      "58. Банктiң қарыз алушыға қоятын талаптарының олар туындаған күнгi жалпы көлемi Нормативтерде белгiленген шектеулер шегiнде болса, бiрақ кейіннен соңғы 3 (үш) ай iшiнде банктiң меншiктi капиталының деңгейi 5 (бес) пайыздан артық төмендеуiне байланысты көрсетілген шектеулерден асып кеткен жағдайда бiр қарыз алушыға келетін тәуекел нормативiнiң ең жоғары мөлшерi орындалды деп есептеледi.</w:t>
      </w:r>
    </w:p>
    <w:bookmarkEnd w:id="13"/>
    <w:p>
      <w:pPr>
        <w:spacing w:after="0"/>
        <w:ind w:left="0"/>
        <w:jc w:val="both"/>
      </w:pPr>
      <w:r>
        <w:rPr>
          <w:rFonts w:ascii="Times New Roman"/>
          <w:b w:val="false"/>
          <w:i w:val="false"/>
          <w:color w:val="000000"/>
          <w:sz w:val="28"/>
        </w:rPr>
        <w:t>
      Банктің қарыз алушыға қоятын талаптарының жалпы көлемі 2020 жылғы 1 наурыздағы жағдай бойынша Нормативтерде белгіленген шектеулер шегінде болған, бірақ кейіннен теңгенің шетел валютасына орташа алынған биржалық бағамының ұлғаюынан банктің қарыз алушыға қоятын талаптарының байланысты көрсетілген шектеулерден белгіленген нормативтен 0,05-тен (нөл бүтін жүзден бестен) аспайтындай асатын болса, бір қарыз алушыға арналған тәуекелдің ең жоғары мөлшерінің нормативі орындалды деп есептеледі.</w:t>
      </w:r>
    </w:p>
    <w:p>
      <w:pPr>
        <w:spacing w:after="0"/>
        <w:ind w:left="0"/>
        <w:jc w:val="both"/>
      </w:pPr>
      <w:r>
        <w:rPr>
          <w:rFonts w:ascii="Times New Roman"/>
          <w:b w:val="false"/>
          <w:i w:val="false"/>
          <w:color w:val="000000"/>
          <w:sz w:val="28"/>
        </w:rPr>
        <w:t>
      Көрсетілген жағдайларда банк шектеулерден асып кету фактiсi туралы уәкiлеттi органды дереу хабардар етедi және асып кетуді есепті күні және осыдан кейінгі 6 (алты) ай ішінде, ал "Стресстік активтер қоры" акционерлік қоғамының арнайы қаржы компаниясына берілген секьюритилендірілген кредиттердің жиынтық сомасы бойынша шектеуден асып кеткен кезде - ағымдағы және одан кейінгі тоқсан ішінде жою бойынша міндеттемелер қабылдайды. Егер осы асып кету көрсетілген мерзiмде жойылмаған болса, онда бір қарыз алушыға келетін тәуекелдің ең жоғары мөлшерiнiң нормативiнен асып кету осы асып кету анықталған күннен бастап осы нормативтiң бұзылуы деп қаралады.";</w:t>
      </w:r>
    </w:p>
    <w:p>
      <w:pPr>
        <w:spacing w:after="0"/>
        <w:ind w:left="0"/>
        <w:jc w:val="both"/>
      </w:pPr>
      <w:r>
        <w:rPr>
          <w:rFonts w:ascii="Times New Roman"/>
          <w:b w:val="false"/>
          <w:i w:val="false"/>
          <w:color w:val="000000"/>
          <w:sz w:val="28"/>
        </w:rPr>
        <w:t xml:space="preserve">
      тоқтатыла тұру кезеңінде </w:t>
      </w:r>
      <w:r>
        <w:rPr>
          <w:rFonts w:ascii="Times New Roman"/>
          <w:b w:val="false"/>
          <w:i w:val="false"/>
          <w:color w:val="000000"/>
          <w:sz w:val="28"/>
        </w:rPr>
        <w:t>6-қосымшаға</w:t>
      </w:r>
      <w:r>
        <w:rPr>
          <w:rFonts w:ascii="Times New Roman"/>
          <w:b w:val="false"/>
          <w:i w:val="false"/>
          <w:color w:val="000000"/>
          <w:sz w:val="28"/>
        </w:rPr>
        <w:t xml:space="preserve"> сәйкес Банктің кредиттік тәуекел дәрежесі бойынша мөлшерленген шартты және ықтимал міндеттемелерінің кестесі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қолданыста болатындығы белгілене отырып, осы қосымшаның;</w:t>
      </w:r>
    </w:p>
    <w:p>
      <w:pPr>
        <w:spacing w:after="0"/>
        <w:ind w:left="0"/>
        <w:jc w:val="both"/>
      </w:pPr>
      <w:r>
        <w:rPr>
          <w:rFonts w:ascii="Times New Roman"/>
          <w:b w:val="false"/>
          <w:i w:val="false"/>
          <w:color w:val="000000"/>
          <w:sz w:val="28"/>
        </w:rPr>
        <w:t xml:space="preserve">
      тоқтатыла тұру кезеңінде 14-қосымшаға сәйкес Банктің ақша әкетілуі мен әкелінуінің кестесі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қолданыста болатындығы белгілене отырып, осы қосымшаның қолданылуы 2020 жылғы 30 наурыздан бастап 2020 жылғы 30 қыркүйекке дейін тоқтатыла тұрсын.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 нарығын реттеу және дамыту агенттігі Басқармасының 30.10.2020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4.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Республикасының Ұлттық Банкі Басқармасының 2017 жылғы 22 желтоқсандағы № 269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16502 болып тіркелген, 2018 жылғы 15 наурызда Қазақстан Республикасы нормативтік құқықтық актілерінің эталондық бақылау банкінде жарияланған) 2020 жылғы 30 наурыздан 2020 жылғы 30 қыркүйекке дейін қоса алғанда мынадай норманың қолданылуы тоқтатыла тұрсын:</w:t>
      </w:r>
    </w:p>
    <w:bookmarkEnd w:id="14"/>
    <w:bookmarkStart w:name="z126" w:id="15"/>
    <w:p>
      <w:pPr>
        <w:spacing w:after="0"/>
        <w:ind w:left="0"/>
        <w:jc w:val="both"/>
      </w:pPr>
      <w:r>
        <w:rPr>
          <w:rFonts w:ascii="Times New Roman"/>
          <w:b w:val="false"/>
          <w:i w:val="false"/>
          <w:color w:val="000000"/>
          <w:sz w:val="28"/>
        </w:rPr>
        <w:t xml:space="preserve">
      көрсетілген қаулымен бекітілген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5"/>
    <w:bookmarkStart w:name="z16" w:id="16"/>
    <w:p>
      <w:pPr>
        <w:spacing w:after="0"/>
        <w:ind w:left="0"/>
        <w:jc w:val="both"/>
      </w:pPr>
      <w:r>
        <w:rPr>
          <w:rFonts w:ascii="Times New Roman"/>
          <w:b w:val="false"/>
          <w:i w:val="false"/>
          <w:color w:val="000000"/>
          <w:sz w:val="28"/>
        </w:rPr>
        <w:t xml:space="preserve">
      тоқтатыла тұру кезеңінде осы тармақтың мынадай редакцияда қолданыста болатындығы белгілене отырып, </w:t>
      </w:r>
      <w:r>
        <w:rPr>
          <w:rFonts w:ascii="Times New Roman"/>
          <w:b w:val="false"/>
          <w:i w:val="false"/>
          <w:color w:val="000000"/>
          <w:sz w:val="28"/>
        </w:rPr>
        <w:t>16-тармақтың</w:t>
      </w:r>
      <w:r>
        <w:rPr>
          <w:rFonts w:ascii="Times New Roman"/>
          <w:b w:val="false"/>
          <w:i w:val="false"/>
          <w:color w:val="000000"/>
          <w:sz w:val="28"/>
        </w:rPr>
        <w:t>:</w:t>
      </w:r>
    </w:p>
    <w:bookmarkEnd w:id="16"/>
    <w:bookmarkStart w:name="z17" w:id="17"/>
    <w:p>
      <w:pPr>
        <w:spacing w:after="0"/>
        <w:ind w:left="0"/>
        <w:jc w:val="both"/>
      </w:pPr>
      <w:r>
        <w:rPr>
          <w:rFonts w:ascii="Times New Roman"/>
          <w:b w:val="false"/>
          <w:i w:val="false"/>
          <w:color w:val="000000"/>
          <w:sz w:val="28"/>
        </w:rPr>
        <w:t>
      "16. Жеке қаржы активі бойынша құнсызданудың объективті растамасы болып табылатын төмендегі бір немесе бірнеше оқиғалардың болуы бағаланады:</w:t>
      </w:r>
    </w:p>
    <w:bookmarkEnd w:id="17"/>
    <w:p>
      <w:pPr>
        <w:spacing w:after="0"/>
        <w:ind w:left="0"/>
        <w:jc w:val="both"/>
      </w:pPr>
      <w:r>
        <w:rPr>
          <w:rFonts w:ascii="Times New Roman"/>
          <w:b w:val="false"/>
          <w:i w:val="false"/>
          <w:color w:val="000000"/>
          <w:sz w:val="28"/>
        </w:rPr>
        <w:t>
      1) контрагенттің айтарлықтай қаржылық қиындықтары туралы негізделген және расталған ақпараттың болуы;</w:t>
      </w:r>
    </w:p>
    <w:p>
      <w:pPr>
        <w:spacing w:after="0"/>
        <w:ind w:left="0"/>
        <w:jc w:val="both"/>
      </w:pPr>
      <w:r>
        <w:rPr>
          <w:rFonts w:ascii="Times New Roman"/>
          <w:b w:val="false"/>
          <w:i w:val="false"/>
          <w:color w:val="000000"/>
          <w:sz w:val="28"/>
        </w:rPr>
        <w:t>
      2) контрагенттің негізгі борыш және (немесе) сыйақы бойынша күнтізбелік алпыс күннен асатын мерзімі өткен берешектің болуы;</w:t>
      </w:r>
    </w:p>
    <w:p>
      <w:pPr>
        <w:spacing w:after="0"/>
        <w:ind w:left="0"/>
        <w:jc w:val="both"/>
      </w:pPr>
      <w:r>
        <w:rPr>
          <w:rFonts w:ascii="Times New Roman"/>
          <w:b w:val="false"/>
          <w:i w:val="false"/>
          <w:color w:val="000000"/>
          <w:sz w:val="28"/>
        </w:rPr>
        <w:t>
      3) қарызды контрагенттің соңғы 12 (он екі) ай ішінде бір және одан көп рет қаржылық қиындықтарына байланысты қайта құрылымдау;</w:t>
      </w:r>
    </w:p>
    <w:p>
      <w:pPr>
        <w:spacing w:after="0"/>
        <w:ind w:left="0"/>
        <w:jc w:val="both"/>
      </w:pPr>
      <w:r>
        <w:rPr>
          <w:rFonts w:ascii="Times New Roman"/>
          <w:b w:val="false"/>
          <w:i w:val="false"/>
          <w:color w:val="000000"/>
          <w:sz w:val="28"/>
        </w:rPr>
        <w:t>
      4) банктік және өзге операцияларды жүргізуге лицензиядан айыру не тоқтата тұру туралы ақпаратты, сондай-ақ контрагенттің еңбек қызметінің немесе кәсіпкерлік қызметінің болмауы туралы ақпаратты қоса алғанда, контрагентке Провизияларды (резервтерді) есептеу әдістемесіне сәйкес айқындалатын айтарлықтай материалдық зиян келтірген немесе оған өзінің қызметін жалғастыруға мүмкіндік бермейтін төтенше және (немесе) өзге де жағдайлар туралы негізделген және расталған ақпараттың болуы;</w:t>
      </w:r>
    </w:p>
    <w:p>
      <w:pPr>
        <w:spacing w:after="0"/>
        <w:ind w:left="0"/>
        <w:jc w:val="both"/>
      </w:pPr>
      <w:r>
        <w:rPr>
          <w:rFonts w:ascii="Times New Roman"/>
          <w:b w:val="false"/>
          <w:i w:val="false"/>
          <w:color w:val="000000"/>
          <w:sz w:val="28"/>
        </w:rPr>
        <w:t>
      5) негізделген және расталған ақпарат негізінде контрагенттің банкроттыққа ұшырауының, қайта ұйымдастырылуының және (немесе) контрагенттің қаржылық жай-күйін нашарлатуы мүмкін сот қарауына тартылуының жоғары ықтималдығы туралы негізделген және расталған ақпарат;</w:t>
      </w:r>
    </w:p>
    <w:p>
      <w:pPr>
        <w:spacing w:after="0"/>
        <w:ind w:left="0"/>
        <w:jc w:val="both"/>
      </w:pPr>
      <w:r>
        <w:rPr>
          <w:rFonts w:ascii="Times New Roman"/>
          <w:b w:val="false"/>
          <w:i w:val="false"/>
          <w:color w:val="000000"/>
          <w:sz w:val="28"/>
        </w:rPr>
        <w:t>
      6) контрагенттің қайтыс болуы;</w:t>
      </w:r>
    </w:p>
    <w:p>
      <w:pPr>
        <w:spacing w:after="0"/>
        <w:ind w:left="0"/>
        <w:jc w:val="both"/>
      </w:pPr>
      <w:r>
        <w:rPr>
          <w:rFonts w:ascii="Times New Roman"/>
          <w:b w:val="false"/>
          <w:i w:val="false"/>
          <w:color w:val="000000"/>
          <w:sz w:val="28"/>
        </w:rPr>
        <w:t>
      7) ХҚЕС-те көзделген және Провизияларды (резервтерді) есептеу әдістемесінде белгіленген өзге де оқиғалар.</w:t>
      </w:r>
    </w:p>
    <w:p>
      <w:pPr>
        <w:spacing w:after="0"/>
        <w:ind w:left="0"/>
        <w:jc w:val="both"/>
      </w:pPr>
      <w:r>
        <w:rPr>
          <w:rFonts w:ascii="Times New Roman"/>
          <w:b w:val="false"/>
          <w:i w:val="false"/>
          <w:color w:val="000000"/>
          <w:sz w:val="28"/>
        </w:rPr>
        <w:t>
      Осы тармақтың бірінші бөлігінің 3) тармақшасының мақсаты үшін 2020 жылғы 16 наурыз – 15 маусым аралығындағы кезеңде берілген қарыз бойынша төлемнің мерзімін кейінге қалдырумен жүргізілген қайта құрылымдау, сондай-ақ қарыз алушының қаржылық қиындықтарға тап болуына байланысты қарыз алушыда төтенше жағдай енгізілгенге дейін соңғы 12 (он екі) ай ішінде қарыз бойынша төлемдердің күнтізбелік 30 (отыз) күннен астам мерзімінен өтуінің болмауы және қарыз алушының қаржылық қиындықтарға тап болуына байланысты төтенше жағдай енгізілгенге дейін соңғы 12 (он екі) ай ішінде жүргізілген қайта құрылымдауды жүргізу фактісінің болмауы талабымен қайта құрылымдау қарыздың құнсыздануының объективті растамасы болып табылатын оқиға ретінде танылмайды.".</w:t>
      </w:r>
    </w:p>
    <w:bookmarkStart w:name="z18" w:id="18"/>
    <w:p>
      <w:pPr>
        <w:spacing w:after="0"/>
        <w:ind w:left="0"/>
        <w:jc w:val="both"/>
      </w:pPr>
      <w:r>
        <w:rPr>
          <w:rFonts w:ascii="Times New Roman"/>
          <w:b w:val="false"/>
          <w:i w:val="false"/>
          <w:color w:val="000000"/>
          <w:sz w:val="28"/>
        </w:rPr>
        <w:t xml:space="preserve">
      5.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қағидаларын бекіту туралы" Қазақстан Республикасы Ұлттық Банкі Басқармасының 2018 жылғы 27 наурыздағы № 62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16858 болып тіркелген, 2018 жылғы 14 мамырда Қазақстан Республикасы нормативтік құқықтық актілерінің эталондық бақылау банкінде жарияланған) 2020 жылғы 30 наурыздан 2020 жылғы 30 қыркүйекке дейін қоса алғанда мынадай норманың қолданылуы тоқтатыла тұрсын:</w:t>
      </w:r>
    </w:p>
    <w:bookmarkEnd w:id="18"/>
    <w:bookmarkStart w:name="z19" w:id="19"/>
    <w:p>
      <w:pPr>
        <w:spacing w:after="0"/>
        <w:ind w:left="0"/>
        <w:jc w:val="both"/>
      </w:pPr>
      <w:r>
        <w:rPr>
          <w:rFonts w:ascii="Times New Roman"/>
          <w:b w:val="false"/>
          <w:i w:val="false"/>
          <w:color w:val="000000"/>
          <w:sz w:val="28"/>
        </w:rPr>
        <w:t xml:space="preserve">
      көрсетілген қаулымен бекітілген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9"/>
    <w:bookmarkStart w:name="z20" w:id="20"/>
    <w:p>
      <w:pPr>
        <w:spacing w:after="0"/>
        <w:ind w:left="0"/>
        <w:jc w:val="both"/>
      </w:pPr>
      <w:r>
        <w:rPr>
          <w:rFonts w:ascii="Times New Roman"/>
          <w:b w:val="false"/>
          <w:i w:val="false"/>
          <w:color w:val="000000"/>
          <w:sz w:val="28"/>
        </w:rPr>
        <w:t xml:space="preserve">
      тоқтата тұру кезеңінде осы тармақтың мынадай редакцияда қолданылатынын белгілей отырып, </w:t>
      </w:r>
      <w:r>
        <w:rPr>
          <w:rFonts w:ascii="Times New Roman"/>
          <w:b w:val="false"/>
          <w:i w:val="false"/>
          <w:color w:val="000000"/>
          <w:sz w:val="28"/>
        </w:rPr>
        <w:t>25-тармақтың</w:t>
      </w:r>
      <w:r>
        <w:rPr>
          <w:rFonts w:ascii="Times New Roman"/>
          <w:b w:val="false"/>
          <w:i w:val="false"/>
          <w:color w:val="000000"/>
          <w:sz w:val="28"/>
        </w:rPr>
        <w:t xml:space="preserve">: </w:t>
      </w:r>
    </w:p>
    <w:bookmarkEnd w:id="20"/>
    <w:bookmarkStart w:name="z21" w:id="21"/>
    <w:p>
      <w:pPr>
        <w:spacing w:after="0"/>
        <w:ind w:left="0"/>
        <w:jc w:val="both"/>
      </w:pPr>
      <w:r>
        <w:rPr>
          <w:rFonts w:ascii="Times New Roman"/>
          <w:b w:val="false"/>
          <w:i w:val="false"/>
          <w:color w:val="000000"/>
          <w:sz w:val="28"/>
        </w:rPr>
        <w:t>
      "25. Ұсынылған микрокредит бойынша жеке актив бойынша құнсызданудың объективті растаулары болып табылатын бір немесе бірнеше келесі оқиғалардың болуы бағаланады:</w:t>
      </w:r>
    </w:p>
    <w:bookmarkEnd w:id="21"/>
    <w:p>
      <w:pPr>
        <w:spacing w:after="0"/>
        <w:ind w:left="0"/>
        <w:jc w:val="both"/>
      </w:pPr>
      <w:r>
        <w:rPr>
          <w:rFonts w:ascii="Times New Roman"/>
          <w:b w:val="false"/>
          <w:i w:val="false"/>
          <w:color w:val="000000"/>
          <w:sz w:val="28"/>
        </w:rPr>
        <w:t xml:space="preserve">
      1) қарыз алушының айтарлықтай қаржылық қиыншылықтары туралы негізделген және расталған ақпараттың болуы; </w:t>
      </w:r>
    </w:p>
    <w:p>
      <w:pPr>
        <w:spacing w:after="0"/>
        <w:ind w:left="0"/>
        <w:jc w:val="both"/>
      </w:pPr>
      <w:r>
        <w:rPr>
          <w:rFonts w:ascii="Times New Roman"/>
          <w:b w:val="false"/>
          <w:i w:val="false"/>
          <w:color w:val="000000"/>
          <w:sz w:val="28"/>
        </w:rPr>
        <w:t xml:space="preserve">
      2) негізгі борыш және (немесе) сыйақы бойынша күнтізбелік 60 (алпыс) күннен астам мерзімі өткен берешектің болуы; </w:t>
      </w:r>
    </w:p>
    <w:p>
      <w:pPr>
        <w:spacing w:after="0"/>
        <w:ind w:left="0"/>
        <w:jc w:val="both"/>
      </w:pPr>
      <w:r>
        <w:rPr>
          <w:rFonts w:ascii="Times New Roman"/>
          <w:b w:val="false"/>
          <w:i w:val="false"/>
          <w:color w:val="000000"/>
          <w:sz w:val="28"/>
        </w:rPr>
        <w:t>
      3) қаржылық қиыншылықтарға байланысты ұсынылған микрокредит бойынша активті соңғы 12 (он екі) ай ішінде бір және бір реттен артық қайта құрылымдау;</w:t>
      </w:r>
    </w:p>
    <w:p>
      <w:pPr>
        <w:spacing w:after="0"/>
        <w:ind w:left="0"/>
        <w:jc w:val="both"/>
      </w:pPr>
      <w:r>
        <w:rPr>
          <w:rFonts w:ascii="Times New Roman"/>
          <w:b w:val="false"/>
          <w:i w:val="false"/>
          <w:color w:val="000000"/>
          <w:sz w:val="28"/>
        </w:rPr>
        <w:t>
      4) микроқаржы ұйымында Әдістемеге сәйкес анықталатын маңызды материалдық зиян келтірген және (немесе) қарыз алушының еңбек қызметінің немесе кәсіпкерлік қызметінің жоқтығы туралы ақпаратты қоса алғанда, оған өзінің қызметін жалғастыруға мүмкіндік бермейтін төтенше жағдайлар туралы негізделген және расталған ақпараттың болуы;</w:t>
      </w:r>
    </w:p>
    <w:p>
      <w:pPr>
        <w:spacing w:after="0"/>
        <w:ind w:left="0"/>
        <w:jc w:val="both"/>
      </w:pPr>
      <w:r>
        <w:rPr>
          <w:rFonts w:ascii="Times New Roman"/>
          <w:b w:val="false"/>
          <w:i w:val="false"/>
          <w:color w:val="000000"/>
          <w:sz w:val="28"/>
        </w:rPr>
        <w:t>
      5) негізделген және расталатын ақпараттың негізінде қарыз алушының банкроттыққа ұшырау ықтималдылығы, қайта ұйымдастырылуы және (немесе) оның қаржылық жай-күйін нашарлатуы мүмкін қарыз алушының сот қарауларына тартылуы туралы негізделген және расталатын ақпараттың болуы;</w:t>
      </w:r>
    </w:p>
    <w:p>
      <w:pPr>
        <w:spacing w:after="0"/>
        <w:ind w:left="0"/>
        <w:jc w:val="both"/>
      </w:pPr>
      <w:r>
        <w:rPr>
          <w:rFonts w:ascii="Times New Roman"/>
          <w:b w:val="false"/>
          <w:i w:val="false"/>
          <w:color w:val="000000"/>
          <w:sz w:val="28"/>
        </w:rPr>
        <w:t>
      6) қарыз алушының қайтыс болуы;</w:t>
      </w:r>
    </w:p>
    <w:p>
      <w:pPr>
        <w:spacing w:after="0"/>
        <w:ind w:left="0"/>
        <w:jc w:val="both"/>
      </w:pPr>
      <w:r>
        <w:rPr>
          <w:rFonts w:ascii="Times New Roman"/>
          <w:b w:val="false"/>
          <w:i w:val="false"/>
          <w:color w:val="000000"/>
          <w:sz w:val="28"/>
        </w:rPr>
        <w:t>
      7) Әдістемеде көрсетілген оқиғалар.</w:t>
      </w:r>
    </w:p>
    <w:p>
      <w:pPr>
        <w:spacing w:after="0"/>
        <w:ind w:left="0"/>
        <w:jc w:val="both"/>
      </w:pPr>
      <w:r>
        <w:rPr>
          <w:rFonts w:ascii="Times New Roman"/>
          <w:b w:val="false"/>
          <w:i w:val="false"/>
          <w:color w:val="000000"/>
          <w:sz w:val="28"/>
        </w:rPr>
        <w:t>
      Осы тармақтың бірінші бөлігінің 3) тармақшасының мақсаттары үшін 2020 жылғы 16 наурыз – 15 маусым аралығындағы кезеңде берілген микрокредит бойынша төлемнің мерзімін кейінге қалдырумен жүргізілген қайта құрылымдау, сондай-ақ қарыз алушының қаржылық қиындықтарға тап болуына байланысты қарыз алушыда төтенше жағдай енгізілгенге дейін соңғы 12 (он екі) ай ішінде микрокредит бойынша төлемдердің күнтізбелік 30 (отыз) күннен астам мерзімінен өтуінің болмауы және қарыз алушының қаржылық қиындықтарға тап болуына байланысты төтенше жағдай енгізілгенге дейін соңғы 12 (он екі) ай ішінде жүргізілген қайта құрылымдауды жүргізу фактісінің болмауы талабымен қайта құрылымдау микрокредиттің құнсыздануының объективті растамасы болып табылатын оқиға ретінде танылмайды.".</w:t>
      </w:r>
    </w:p>
    <w:bookmarkStart w:name="z22" w:id="22"/>
    <w:p>
      <w:pPr>
        <w:spacing w:after="0"/>
        <w:ind w:left="0"/>
        <w:jc w:val="both"/>
      </w:pPr>
      <w:r>
        <w:rPr>
          <w:rFonts w:ascii="Times New Roman"/>
          <w:b w:val="false"/>
          <w:i w:val="false"/>
          <w:color w:val="000000"/>
          <w:sz w:val="28"/>
        </w:rPr>
        <w:t xml:space="preserve">
      6. "Банктің және банк конгломератының қаржылық жай-күйінің нашарлауына әсер ететін факторларды белгілеу, сондай-ақ Ертерек ден қою шараларын қолдану қағидаларын және банк пен банк конгломератының қаржылық жай-күйінің нашарлауына әсер ететін факторларды анықтау әдістемесін бекіту туралы" Қазақстан Республикасы Ұлттық Банкі Басқармасының 2018 жылғы 28 желтоқсандағы № 317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18186 болып тіркелген, 2019 жылғы 24 қаңтарда Қазақстан Республикасы нормативтік құқықтық актілерінің эталондық бақылау банкінде жарияланған) 2020 жылғы 30 наурыздан 2020 жылғы 30 қыркүйекке дейін қоса алғанда мынадай нормалардың қолданылуы тоқтатыла тұрсын: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тоқтата тұру кезеңінде осы тармақша мынадай редакцияда қолданылады деп белгілей отырып, </w:t>
      </w:r>
      <w:r>
        <w:rPr>
          <w:rFonts w:ascii="Times New Roman"/>
          <w:b w:val="false"/>
          <w:i w:val="false"/>
          <w:color w:val="000000"/>
          <w:sz w:val="28"/>
        </w:rPr>
        <w:t>2) тармақшаның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негізгі борыш және (немесе) есептелген сыйақы бойынша күнтізбелік 180 (бір жүз сексен) күннен астам мерзімі өткен берешегі бар қарыздар бойынша қалыптастырылған резервтерді есептемегенде, олардың ұлғаюы;";</w:t>
      </w:r>
    </w:p>
    <w:p>
      <w:pPr>
        <w:spacing w:after="0"/>
        <w:ind w:left="0"/>
        <w:jc w:val="both"/>
      </w:pPr>
      <w:r>
        <w:rPr>
          <w:rFonts w:ascii="Times New Roman"/>
          <w:b w:val="false"/>
          <w:i w:val="false"/>
          <w:color w:val="000000"/>
          <w:sz w:val="28"/>
        </w:rPr>
        <w:t xml:space="preserve">
      тоқтата тұру кезеңінде осы тармақшалар мынадай редакцияда қолданылады деп белгілей отырып,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тармақшаларының</w:t>
      </w:r>
      <w:r>
        <w:rPr>
          <w:rFonts w:ascii="Times New Roman"/>
          <w:b w:val="false"/>
          <w:i w:val="false"/>
          <w:color w:val="000000"/>
          <w:sz w:val="28"/>
        </w:rPr>
        <w:t>:</w:t>
      </w:r>
    </w:p>
    <w:p>
      <w:pPr>
        <w:spacing w:after="0"/>
        <w:ind w:left="0"/>
        <w:jc w:val="both"/>
      </w:pPr>
      <w:r>
        <w:rPr>
          <w:rFonts w:ascii="Times New Roman"/>
          <w:b w:val="false"/>
          <w:i w:val="false"/>
          <w:color w:val="000000"/>
          <w:sz w:val="28"/>
        </w:rPr>
        <w:t>
      "4) негізгі борыш және (немесе) есептелген сыйақы бойынша күнтізбелік 151 (бір жүз елу бірден) күннен 180 (бір жүз сексен) күнге дейін мерзімі өткен берешегі бар қарыздар бойынша қалыптастырылған резервтерді есептемегенде, олардың ұлғаюы;</w:t>
      </w:r>
    </w:p>
    <w:p>
      <w:pPr>
        <w:spacing w:after="0"/>
        <w:ind w:left="0"/>
        <w:jc w:val="both"/>
      </w:pPr>
      <w:r>
        <w:rPr>
          <w:rFonts w:ascii="Times New Roman"/>
          <w:b w:val="false"/>
          <w:i w:val="false"/>
          <w:color w:val="000000"/>
          <w:sz w:val="28"/>
        </w:rPr>
        <w:t>
      5) негізгі борыш және (немесе) есептелген сыйақы бойынша күнтізбелік 180 (бір жүз сексен) күннен астам мерзімі өткен берешегі бар қарыздар бойынша қалыптастырылған резервтерді есептемегенде, олардың банктің несие портфелінің жалпы көлемі бойынша қалыптастырылған резервтерді есептемегенде оған қатынасының асып кетуі;";</w:t>
      </w:r>
    </w:p>
    <w:bookmarkStart w:name="z24" w:id="23"/>
    <w:p>
      <w:pPr>
        <w:spacing w:after="0"/>
        <w:ind w:left="0"/>
        <w:jc w:val="both"/>
      </w:pPr>
      <w:r>
        <w:rPr>
          <w:rFonts w:ascii="Times New Roman"/>
          <w:b w:val="false"/>
          <w:i w:val="false"/>
          <w:color w:val="000000"/>
          <w:sz w:val="28"/>
        </w:rPr>
        <w:t xml:space="preserve">
      көрсетілген қаулымен бекітілген Ерте ден қою шараларын көздейтін іс-шаралар жоспарын мақұлдау </w:t>
      </w:r>
      <w:r>
        <w:rPr>
          <w:rFonts w:ascii="Times New Roman"/>
          <w:b w:val="false"/>
          <w:i w:val="false"/>
          <w:color w:val="000000"/>
          <w:sz w:val="28"/>
        </w:rPr>
        <w:t>қағидаларында</w:t>
      </w:r>
      <w:r>
        <w:rPr>
          <w:rFonts w:ascii="Times New Roman"/>
          <w:b w:val="false"/>
          <w:i w:val="false"/>
          <w:color w:val="000000"/>
          <w:sz w:val="28"/>
        </w:rPr>
        <w:t>:</w:t>
      </w:r>
    </w:p>
    <w:bookmarkEnd w:id="23"/>
    <w:bookmarkStart w:name="z25" w:id="24"/>
    <w:p>
      <w:pPr>
        <w:spacing w:after="0"/>
        <w:ind w:left="0"/>
        <w:jc w:val="both"/>
      </w:pPr>
      <w:r>
        <w:rPr>
          <w:rFonts w:ascii="Times New Roman"/>
          <w:b w:val="false"/>
          <w:i w:val="false"/>
          <w:color w:val="000000"/>
          <w:sz w:val="28"/>
        </w:rPr>
        <w:t xml:space="preserve">
      тоқтата тұру кезеңінде осы тармақша мынадай редакцияда қолданылады деп белгілей отырып, </w:t>
      </w:r>
      <w:r>
        <w:rPr>
          <w:rFonts w:ascii="Times New Roman"/>
          <w:b w:val="false"/>
          <w:i w:val="false"/>
          <w:color w:val="000000"/>
          <w:sz w:val="28"/>
        </w:rPr>
        <w:t>7-тармағы</w:t>
      </w:r>
      <w:r>
        <w:rPr>
          <w:rFonts w:ascii="Times New Roman"/>
          <w:b w:val="false"/>
          <w:i w:val="false"/>
          <w:color w:val="000000"/>
          <w:sz w:val="28"/>
        </w:rPr>
        <w:t xml:space="preserve"> 4) тармақшасының:</w:t>
      </w:r>
    </w:p>
    <w:bookmarkEnd w:id="24"/>
    <w:bookmarkStart w:name="z26" w:id="25"/>
    <w:p>
      <w:pPr>
        <w:spacing w:after="0"/>
        <w:ind w:left="0"/>
        <w:jc w:val="both"/>
      </w:pPr>
      <w:r>
        <w:rPr>
          <w:rFonts w:ascii="Times New Roman"/>
          <w:b w:val="false"/>
          <w:i w:val="false"/>
          <w:color w:val="000000"/>
          <w:sz w:val="28"/>
        </w:rPr>
        <w:t>
      "4) осы қаулының 1-тармағы бірінші бөлігінің 5) тармақшасында көзделген фактор бойынша - негізгі борыш және (немесе) есептелген сыйақы бойынша күнтізбелік 180 (бір жүз сексен) күннен астам мерзімі өткен берешегі бар қарыздардың банктің несие портфелінің жалпы көлеміне қатынасын несие портфелінің 10 (он) пайызынан аз деңгейге дейін төмендету;";</w:t>
      </w:r>
    </w:p>
    <w:bookmarkEnd w:id="25"/>
    <w:bookmarkStart w:name="z27" w:id="26"/>
    <w:p>
      <w:pPr>
        <w:spacing w:after="0"/>
        <w:ind w:left="0"/>
        <w:jc w:val="both"/>
      </w:pPr>
      <w:r>
        <w:rPr>
          <w:rFonts w:ascii="Times New Roman"/>
          <w:b w:val="false"/>
          <w:i w:val="false"/>
          <w:color w:val="000000"/>
          <w:sz w:val="28"/>
        </w:rPr>
        <w:t xml:space="preserve">
      тоқтата тұру кезеңінде осы тармақ мынадай редакцияда қолданылады деп белгілей отырып, </w:t>
      </w:r>
      <w:r>
        <w:rPr>
          <w:rFonts w:ascii="Times New Roman"/>
          <w:b w:val="false"/>
          <w:i w:val="false"/>
          <w:color w:val="000000"/>
          <w:sz w:val="28"/>
        </w:rPr>
        <w:t>8-тармақтың</w:t>
      </w:r>
      <w:r>
        <w:rPr>
          <w:rFonts w:ascii="Times New Roman"/>
          <w:b w:val="false"/>
          <w:i w:val="false"/>
          <w:color w:val="000000"/>
          <w:sz w:val="28"/>
        </w:rPr>
        <w:t>:</w:t>
      </w:r>
    </w:p>
    <w:bookmarkEnd w:id="26"/>
    <w:bookmarkStart w:name="z28" w:id="27"/>
    <w:p>
      <w:pPr>
        <w:spacing w:after="0"/>
        <w:ind w:left="0"/>
        <w:jc w:val="both"/>
      </w:pPr>
      <w:r>
        <w:rPr>
          <w:rFonts w:ascii="Times New Roman"/>
          <w:b w:val="false"/>
          <w:i w:val="false"/>
          <w:color w:val="000000"/>
          <w:sz w:val="28"/>
        </w:rPr>
        <w:t>
      "8. Алдағы күнтізбелік 12 (он екі) айдағы қатарынан соңғы күнтізбелік 6 (алты) айда осы қаулының 1-тармағы бірінші бөлігінің 2) және 4) тармақшаларында көзделген факторлардың өзгеру динамикасы жалғасқан кезде қалыптасатын негізгі борыш және (немесе) есептелген сыйақы бойынша күнтізбелік 180 (бір жүз сексен) күннен астам мерзімі өткен берешегі бар қарыздардың банктің несие портфеліне қатынасының 10 (он) пайыз деңгейге дейін асып кетуі банктің несие портфелінің сапасына теріс әсер етуі болып табылады.</w:t>
      </w:r>
    </w:p>
    <w:bookmarkEnd w:id="27"/>
    <w:p>
      <w:pPr>
        <w:spacing w:after="0"/>
        <w:ind w:left="0"/>
        <w:jc w:val="both"/>
      </w:pPr>
      <w:r>
        <w:rPr>
          <w:rFonts w:ascii="Times New Roman"/>
          <w:b w:val="false"/>
          <w:i w:val="false"/>
          <w:color w:val="000000"/>
          <w:sz w:val="28"/>
        </w:rPr>
        <w:t>
      Банктің несие портфелінің сапасына теріс әсер етуі былайша есептеледі:</w:t>
      </w:r>
    </w:p>
    <w:p>
      <w:pPr>
        <w:spacing w:after="0"/>
        <w:ind w:left="0"/>
        <w:jc w:val="both"/>
      </w:pPr>
      <w:r>
        <w:rPr>
          <w:rFonts w:ascii="Times New Roman"/>
          <w:b w:val="false"/>
          <w:i w:val="false"/>
          <w:color w:val="000000"/>
          <w:sz w:val="28"/>
        </w:rPr>
        <w:t xml:space="preserve">
      осы қаулының 1-тармағы бірінші бөлігінің </w:t>
      </w:r>
      <w:r>
        <w:rPr>
          <w:rFonts w:ascii="Times New Roman"/>
          <w:b w:val="false"/>
          <w:i w:val="false"/>
          <w:color w:val="000000"/>
          <w:sz w:val="28"/>
        </w:rPr>
        <w:t>2) тармақшасының</w:t>
      </w:r>
      <w:r>
        <w:rPr>
          <w:rFonts w:ascii="Times New Roman"/>
          <w:b w:val="false"/>
          <w:i w:val="false"/>
          <w:color w:val="000000"/>
          <w:sz w:val="28"/>
        </w:rPr>
        <w:t xml:space="preserve"> мақсаттары үшін мынадай формула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513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513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МҚ</w:t>
      </w:r>
      <w:r>
        <w:rPr>
          <w:rFonts w:ascii="Times New Roman"/>
          <w:b w:val="false"/>
          <w:i w:val="false"/>
          <w:color w:val="000000"/>
          <w:vertAlign w:val="superscript"/>
        </w:rPr>
        <w:t>180</w:t>
      </w:r>
      <w:r>
        <w:rPr>
          <w:rFonts w:ascii="Times New Roman"/>
          <w:b w:val="false"/>
          <w:i w:val="false"/>
          <w:color w:val="000000"/>
          <w:sz w:val="28"/>
        </w:rPr>
        <w:t xml:space="preserve"> (ай) - қаралатын кезеңнің белгілі бір айының соңында олар бойынша қалыптастырылған резервтерді есептемегенде негізгі борыш және (немесе) есептелген сыйақы бойынша күнтізбелік 180 (бір жүз сексен) күннен астам мерзімі өткен берешегі бар қарыздар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p>
      <w:pPr>
        <w:spacing w:after="0"/>
        <w:ind w:left="0"/>
        <w:jc w:val="both"/>
      </w:pPr>
      <w:r>
        <w:rPr>
          <w:rFonts w:ascii="Times New Roman"/>
          <w:b w:val="false"/>
          <w:i w:val="false"/>
          <w:color w:val="000000"/>
          <w:sz w:val="28"/>
        </w:rPr>
        <w:t>
      НП (ай) - қаралатын кезеңнің белгілі бір айының соңында олар бойынша қалыптастырылған резервтерді есептемегенде несие портфелі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p>
      <w:pPr>
        <w:spacing w:after="0"/>
        <w:ind w:left="0"/>
        <w:jc w:val="both"/>
      </w:pPr>
      <w:r>
        <w:rPr>
          <w:rFonts w:ascii="Times New Roman"/>
          <w:b w:val="false"/>
          <w:i w:val="false"/>
          <w:color w:val="000000"/>
          <w:sz w:val="28"/>
        </w:rPr>
        <w:t>
      осы қаулының 1-тармағы бірінші бөлігінің 4) тармақшасы мақсаттары үшін мынадай формула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277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277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066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66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 олар бойынша қалыптастырылған резервтерді есептемегенде негізгі борыш және (немесе) есептелген сыйақы бойынша күнтізбелік 151 (бір жүз елу бір) күннен 180 (бір жүз сексен) күнге дейін мерзімі өткен берешегі бар қарыздардың арифметикалық орташа мәні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r>
        <w:br/>
      </w:r>
      <w:r>
        <w:rPr>
          <w:rFonts w:ascii="Times New Roman"/>
          <w:b w:val="false"/>
          <w:i w:val="false"/>
          <w:color w:val="000000"/>
          <w:sz w:val="28"/>
        </w:rPr>
        <w:t>
</w:t>
      </w:r>
      <w:r>
        <w:br/>
      </w:r>
    </w:p>
    <w:p>
      <w:pPr>
        <w:spacing w:after="0"/>
        <w:ind w:left="0"/>
        <w:jc w:val="both"/>
      </w:pPr>
      <w:r>
        <w:drawing>
          <wp:inline distT="0" distB="0" distL="0" distR="0">
            <wp:extent cx="1066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66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кезеңге дейінгі қатарынан күнтізбелік 6 (алты) айдағы олар бойынша қалыптастырылған резервтерді есептемегенде негізгі борыш және (немесе) есептелген сыйақы бойынша күнтізбелік 151 (бір жүз елу бірден) күннен 180 (бір жүз сексен) күнге дейін мерзімі өткен берешегі бар қарыздардың арифметикалық орташа мәні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w:t>
      </w:r>
      <w:r>
        <w:rPr>
          <w:rFonts w:ascii="Times New Roman"/>
          <w:b w:val="false"/>
          <w:i w:val="false"/>
          <w:color w:val="000000"/>
          <w:vertAlign w:val="superscript"/>
        </w:rPr>
        <w:t>180</w:t>
      </w:r>
      <w:r>
        <w:rPr>
          <w:rFonts w:ascii="Times New Roman"/>
          <w:b w:val="false"/>
          <w:i w:val="false"/>
          <w:color w:val="000000"/>
          <w:sz w:val="28"/>
        </w:rPr>
        <w:t xml:space="preserve"> (ай) - қаралатын кезеңнің белгілі бір айының соңында олар бойынша қалыптастырылған резервтерді есептемегенде негізгі борыш және (немесе) есептелген сыйақы бойынша күнтізбелік 180 (бір жүз сексен) күннен астам мерзімі өткен берешегі бар қарыздар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p>
      <w:pPr>
        <w:spacing w:after="0"/>
        <w:ind w:left="0"/>
        <w:jc w:val="both"/>
      </w:pPr>
      <w:r>
        <w:rPr>
          <w:rFonts w:ascii="Times New Roman"/>
          <w:b w:val="false"/>
          <w:i w:val="false"/>
          <w:color w:val="000000"/>
          <w:sz w:val="28"/>
        </w:rPr>
        <w:t>
      НП (ай) - қаралатын кезеңнің соңында олар бойынша қалыптастырылған резервтерді есептемегенде несие портфелі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bookmarkStart w:name="z29" w:id="28"/>
    <w:p>
      <w:pPr>
        <w:spacing w:after="0"/>
        <w:ind w:left="0"/>
        <w:jc w:val="both"/>
      </w:pPr>
      <w:r>
        <w:rPr>
          <w:rFonts w:ascii="Times New Roman"/>
          <w:b w:val="false"/>
          <w:i w:val="false"/>
          <w:color w:val="000000"/>
          <w:sz w:val="28"/>
        </w:rPr>
        <w:t xml:space="preserve">
      көрсетілген қаулымен бекітілген Банктің (банк конгломератының) қаржылық жай-күйінің нашарлауына әсер ететін факторларды анықтау </w:t>
      </w:r>
      <w:r>
        <w:rPr>
          <w:rFonts w:ascii="Times New Roman"/>
          <w:b w:val="false"/>
          <w:i w:val="false"/>
          <w:color w:val="000000"/>
          <w:sz w:val="28"/>
        </w:rPr>
        <w:t>әдістемесінде</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тоқтата тұру кезеңінде осы тармақша мынадай редакцияда қолданылады деп белгілей отырып, 2) тармақшаның: </w:t>
      </w:r>
    </w:p>
    <w:bookmarkStart w:name="z31" w:id="29"/>
    <w:p>
      <w:pPr>
        <w:spacing w:after="0"/>
        <w:ind w:left="0"/>
        <w:jc w:val="both"/>
      </w:pPr>
      <w:r>
        <w:rPr>
          <w:rFonts w:ascii="Times New Roman"/>
          <w:b w:val="false"/>
          <w:i w:val="false"/>
          <w:color w:val="000000"/>
          <w:sz w:val="28"/>
        </w:rPr>
        <w:t>
      "2) олар бойынша қалыптастырылған резервтерді есептемегенде негізгі борыш және (немесе) есептелген сыйақы бойынша күнтізбелік 180 (бір жүз сексен) күннен астам мерзімі өткен берешегі бар қарыздардың қатарынан 6 (алты) ай ішінде қарыздардың ұлғаюы мынадай формула бойынша есептеледі:</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39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МҚ</w:t>
      </w:r>
      <w:r>
        <w:rPr>
          <w:rFonts w:ascii="Times New Roman"/>
          <w:b w:val="false"/>
          <w:i w:val="false"/>
          <w:color w:val="000000"/>
          <w:vertAlign w:val="superscript"/>
        </w:rPr>
        <w:t>180</w:t>
      </w:r>
      <w:r>
        <w:rPr>
          <w:rFonts w:ascii="Times New Roman"/>
          <w:b w:val="false"/>
          <w:i w:val="false"/>
          <w:color w:val="000000"/>
          <w:sz w:val="28"/>
        </w:rPr>
        <w:t xml:space="preserve"> (ай) - қаралатын кезеңнің белгілі бір айының соңында олар бойынша қалыптастырылған резервтерді есептемегенде негізгі борыш және (немесе) есептелген сыйақы бойынша күнтізбелік 180 (бір жүз сексен) күннен астам мерзімі өткен берешегі бар қарыздар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p>
      <w:pPr>
        <w:spacing w:after="0"/>
        <w:ind w:left="0"/>
        <w:jc w:val="both"/>
      </w:pPr>
      <w:r>
        <w:rPr>
          <w:rFonts w:ascii="Times New Roman"/>
          <w:b w:val="false"/>
          <w:i w:val="false"/>
          <w:color w:val="000000"/>
          <w:sz w:val="28"/>
        </w:rPr>
        <w:t>
      Қаралатын кезеңде жүйелі өсуі болмаған кезде осы тармақшада көрсетілген көрсеткіштің есепті кезеңде 5 (бес) және одан да көп пайыздық тармаққа өсуі де банктің қаржылық жай-күйінің нашарлауына әсер ететін фактор болып табылады, ол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тоқтата тұру кезеңінде осы тармақшалар мынадай редакцияда қолданылады деп белгілей отырып, 4) және 5) тармақшаларының:</w:t>
      </w:r>
    </w:p>
    <w:bookmarkEnd w:id="30"/>
    <w:bookmarkStart w:name="z33" w:id="31"/>
    <w:p>
      <w:pPr>
        <w:spacing w:after="0"/>
        <w:ind w:left="0"/>
        <w:jc w:val="both"/>
      </w:pPr>
      <w:r>
        <w:rPr>
          <w:rFonts w:ascii="Times New Roman"/>
          <w:b w:val="false"/>
          <w:i w:val="false"/>
          <w:color w:val="000000"/>
          <w:sz w:val="28"/>
        </w:rPr>
        <w:t>
      "4) негізгі борыш және (немесе) есептелген сыйақы бойынша күнтізбелік 151 (бір жүз елу бірден) күннен 180 (бір жүз сексен) күнге дейін мерзімі өткен берешегі бар қарыздардың олар бойынша қалыптастырылған резервтерді есептемегенде қатарынан 6 (алты) ай ішінде 5 (бес) және одан көп пайызға ұлғаюы мынадай формула бойынша есептеледі:</w:t>
      </w:r>
    </w:p>
    <w:bookmarkEnd w:id="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МҚ</w:t>
      </w:r>
      <w:r>
        <w:rPr>
          <w:rFonts w:ascii="Times New Roman"/>
          <w:b w:val="false"/>
          <w:i w:val="false"/>
          <w:color w:val="000000"/>
          <w:vertAlign w:val="superscript"/>
        </w:rPr>
        <w:t>151-180</w:t>
      </w:r>
      <w:r>
        <w:rPr>
          <w:rFonts w:ascii="Times New Roman"/>
          <w:b w:val="false"/>
          <w:i w:val="false"/>
          <w:color w:val="000000"/>
          <w:sz w:val="28"/>
        </w:rPr>
        <w:t xml:space="preserve"> - қаралатын кезеңнің белгілі бір айының соңында олар бойынша қалыптастырылған резервтерді есептемегенде негізгі борыш және (немесе) есептелген сыйақы бойынша күнтізбелік 151 (бір жүз елу бірден) күннен 180 (бір жүз сексен) күнге дейін астам мерзімі өткен берешегі бар қарыздар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p>
      <w:pPr>
        <w:spacing w:after="0"/>
        <w:ind w:left="0"/>
        <w:jc w:val="both"/>
      </w:pPr>
      <w:r>
        <w:rPr>
          <w:rFonts w:ascii="Times New Roman"/>
          <w:b w:val="false"/>
          <w:i w:val="false"/>
          <w:color w:val="000000"/>
          <w:sz w:val="28"/>
        </w:rPr>
        <w:t>
      Қаралатын кезеңде жүйелі өсу болмаған кезде осы көрсеткіштің есепті кезеңде 5 (бес) және одан да көп пайыздық тармаққа өсуі де банктің қаржылық жай-күйінің нашарлауына әсер ететін фактор болып табылады және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52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1529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092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92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 олар бойынша қалыптастырылған резервтерді есептемегенде негізгі борыш және (немесе) есептелген сыйақы бойынша күнтізбелік 151 (бір жүз елу бірден) күннен 180 (бір жүз сексен) күнге дейін мерзімі өткен берешегі бар қарыздардың орташа арифметикалық мәні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r>
        <w:br/>
      </w:r>
      <w:r>
        <w:rPr>
          <w:rFonts w:ascii="Times New Roman"/>
          <w:b w:val="false"/>
          <w:i w:val="false"/>
          <w:color w:val="000000"/>
          <w:sz w:val="28"/>
        </w:rPr>
        <w:t>
</w:t>
      </w:r>
      <w:r>
        <w:br/>
      </w:r>
    </w:p>
    <w:p>
      <w:pPr>
        <w:spacing w:after="0"/>
        <w:ind w:left="0"/>
        <w:jc w:val="both"/>
      </w:pPr>
      <w:r>
        <w:drawing>
          <wp:inline distT="0" distB="0" distL="0" distR="0">
            <wp:extent cx="1092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92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кезеңге дейінгі қатарынан күнтізбелік 6 (алты) айдағы олар бойынша қалыптастырылған резервтерді есептемегенде негізгі борыш және (немесе) есептелген сыйақы бойынша күнтізбелік 151 (бір жүз елу бірден) күннен 180 (бір жүз сексен) күнге дейін мерзімі өткен берешегі бар қарыздардың арифметикалық орташа мәні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олар бойынша қалыптастырылған резервтерді есептемегенде негізгі борыш және (немесе) есептелген сыйақы бойынша күнтізбелік 180 (бір жүз сексен) күннен астам мерзімі өткен берешегі бар қарыздардың ол бойынша қалыптастырылған резервтерді есептемегенде банктің несие портфелінің жалпы көлеміне қатынасының асып кетуі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57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574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ТҚ - қарастырылатын кезеңнің соңына қарай ол бойынша қалыптастырылған резервтерді ескермегенде негізгі борыш және (немесе) есептелген сыйақы бойынша күнтізбелік 180 (бір жүз сексен) күннен астам мерзімі өткен берешегі бар қарыздар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p>
      <w:pPr>
        <w:spacing w:after="0"/>
        <w:ind w:left="0"/>
        <w:jc w:val="both"/>
      </w:pPr>
      <w:r>
        <w:rPr>
          <w:rFonts w:ascii="Times New Roman"/>
          <w:b w:val="false"/>
          <w:i w:val="false"/>
          <w:color w:val="000000"/>
          <w:sz w:val="28"/>
        </w:rPr>
        <w:t>
      НП - қарастырылатын кезеңнің соңына қарай ол бойынша қалыптастырылған резервтерді есептемегенде несие портфелі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bookmarkStart w:name="z34" w:id="32"/>
    <w:p>
      <w:pPr>
        <w:spacing w:after="0"/>
        <w:ind w:left="0"/>
        <w:jc w:val="both"/>
      </w:pPr>
      <w:r>
        <w:rPr>
          <w:rFonts w:ascii="Times New Roman"/>
          <w:b w:val="false"/>
          <w:i w:val="false"/>
          <w:color w:val="000000"/>
          <w:sz w:val="28"/>
        </w:rPr>
        <w:t>
      7. Қаржы ұйымдарының әдіснамасы және реттеу департаменті Қазақстан Республикасының заңнамасында белгіленген тәртіппен:</w:t>
      </w:r>
    </w:p>
    <w:bookmarkEnd w:id="3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8-тармағында көзделген іс-шаралардың орындалуы туралы мәліметтерді ұсынуды қамтамасыз етсін.</w:t>
      </w:r>
    </w:p>
    <w:bookmarkStart w:name="z35" w:id="33"/>
    <w:p>
      <w:pPr>
        <w:spacing w:after="0"/>
        <w:ind w:left="0"/>
        <w:jc w:val="both"/>
      </w:pPr>
      <w:r>
        <w:rPr>
          <w:rFonts w:ascii="Times New Roman"/>
          <w:b w:val="false"/>
          <w:i w:val="false"/>
          <w:color w:val="000000"/>
          <w:sz w:val="28"/>
        </w:rPr>
        <w:t>
      8.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33"/>
    <w:bookmarkStart w:name="z36" w:id="34"/>
    <w:p>
      <w:pPr>
        <w:spacing w:after="0"/>
        <w:ind w:left="0"/>
        <w:jc w:val="both"/>
      </w:pPr>
      <w:r>
        <w:rPr>
          <w:rFonts w:ascii="Times New Roman"/>
          <w:b w:val="false"/>
          <w:i w:val="false"/>
          <w:color w:val="000000"/>
          <w:sz w:val="28"/>
        </w:rPr>
        <w:t>
      9.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34"/>
    <w:bookmarkStart w:name="z37" w:id="35"/>
    <w:p>
      <w:pPr>
        <w:spacing w:after="0"/>
        <w:ind w:left="0"/>
        <w:jc w:val="both"/>
      </w:pPr>
      <w:r>
        <w:rPr>
          <w:rFonts w:ascii="Times New Roman"/>
          <w:b w:val="false"/>
          <w:i w:val="false"/>
          <w:color w:val="000000"/>
          <w:sz w:val="28"/>
        </w:rPr>
        <w:t xml:space="preserve">
      10. Осы қаулы, Тізбенің 1-тармағының 2020 жылғы 1 қазаннан бастап қолданысқа енгізілетін жетпіс жетінші – тоқсан сегізінші абзацтарын қоспағанда, алғашқы ресми жарияланған күнінен бастап қолданысқа енгізіледі. Осы қаулының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2020 жылғы 30 наурыздан бастап туындаған құқықтық қатынастарға қолданылады.</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нарығын реттеу және дамыту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2020 жылғы "__" _________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2020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2020 жылғы 18 маусымы</w:t>
            </w:r>
            <w:r>
              <w:br/>
            </w:r>
            <w:r>
              <w:rPr>
                <w:rFonts w:ascii="Times New Roman"/>
                <w:b w:val="false"/>
                <w:i w:val="false"/>
                <w:color w:val="000000"/>
                <w:sz w:val="20"/>
              </w:rPr>
              <w:t>№ 66 қаулысына 1-қосымша</w:t>
            </w:r>
          </w:p>
        </w:tc>
      </w:tr>
    </w:tbl>
    <w:bookmarkStart w:name="z39" w:id="36"/>
    <w:p>
      <w:pPr>
        <w:spacing w:after="0"/>
        <w:ind w:left="0"/>
        <w:jc w:val="left"/>
      </w:pPr>
      <w:r>
        <w:rPr>
          <w:rFonts w:ascii="Times New Roman"/>
          <w:b/>
          <w:i w:val="false"/>
          <w:color w:val="000000"/>
        </w:rPr>
        <w:t xml:space="preserve"> Қазақстан Республикасының өзгерістер мен толықтыру енгізілетін қаржы нарығын реттеу мәселелері бойынша нормативтік құқықтық актілерінің тізбесі </w:t>
      </w:r>
    </w:p>
    <w:bookmarkEnd w:id="36"/>
    <w:bookmarkStart w:name="z40" w:id="37"/>
    <w:p>
      <w:pPr>
        <w:spacing w:after="0"/>
        <w:ind w:left="0"/>
        <w:jc w:val="both"/>
      </w:pPr>
      <w:r>
        <w:rPr>
          <w:rFonts w:ascii="Times New Roman"/>
          <w:b w:val="false"/>
          <w:i w:val="false"/>
          <w:color w:val="000000"/>
          <w:sz w:val="28"/>
        </w:rPr>
        <w:t xml:space="preserve">
      1.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13939 болып тіркелген, 2016 жылғы 22 шілдеде "Әділет" ақпараттық-құқықтық жүйесінде жарияланған) мынадай өзгерістер мен толықтыру енгізілсін:</w:t>
      </w:r>
    </w:p>
    <w:bookmarkEnd w:id="37"/>
    <w:bookmarkStart w:name="z41" w:id="38"/>
    <w:p>
      <w:pPr>
        <w:spacing w:after="0"/>
        <w:ind w:left="0"/>
        <w:jc w:val="both"/>
      </w:pPr>
      <w:r>
        <w:rPr>
          <w:rFonts w:ascii="Times New Roman"/>
          <w:b w:val="false"/>
          <w:i w:val="false"/>
          <w:color w:val="000000"/>
          <w:sz w:val="28"/>
        </w:rPr>
        <w:t xml:space="preserve">
      көрсетілген қаулымен енгізілген Ислам банктері үшін пруденциалдық нормативтердің нормативтік мәндері және өзге де сақтауға міндетті нормалар мен лимиттерді есеп айырысу </w:t>
      </w:r>
      <w:r>
        <w:rPr>
          <w:rFonts w:ascii="Times New Roman"/>
          <w:b w:val="false"/>
          <w:i w:val="false"/>
          <w:color w:val="000000"/>
          <w:sz w:val="28"/>
        </w:rPr>
        <w:t>әдістемесінде</w:t>
      </w:r>
      <w:r>
        <w:rPr>
          <w:rFonts w:ascii="Times New Roman"/>
          <w:b w:val="false"/>
          <w:i w:val="false"/>
          <w:color w:val="000000"/>
          <w:sz w:val="28"/>
        </w:rPr>
        <w:t>:</w:t>
      </w:r>
    </w:p>
    <w:bookmarkEnd w:id="38"/>
    <w:bookmarkStart w:name="z42" w:id="39"/>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9"/>
    <w:bookmarkStart w:name="z43" w:id="40"/>
    <w:p>
      <w:pPr>
        <w:spacing w:after="0"/>
        <w:ind w:left="0"/>
        <w:jc w:val="both"/>
      </w:pPr>
      <w:r>
        <w:rPr>
          <w:rFonts w:ascii="Times New Roman"/>
          <w:b w:val="false"/>
          <w:i w:val="false"/>
          <w:color w:val="000000"/>
          <w:sz w:val="28"/>
        </w:rPr>
        <w:t>
      "5) кепілдің тұрақсыз түрлері – болашақта, оның ішінде үлестік қатысу шарттары бойынша түсетін мүлік және ақша (мемлекеттің қатысуы бар компаниялармен (квазимемлекеттік сектор субъектілерімен) жасалған шарттар бойынша келіп түсетін ақшаны қоспағанда), сақтандыру шарттары (Standard &amp; Poor's рейтингтік агенттігінің "ВВ+" төмен емес рейтингі немесе Moody's Investors Service және Fitch агенттіктерінің (бұдан әрі – басқа рейтингтік агенттіктер) рейтингі бар сақтандыру компанияларымен жасалған, міндеттемелерді шартсыз және кері қайтарусыз орындау туралы тармақтары бар сақтандыру шарттарын, талаптары Нормативтердің 1-2-тармағында көзделген сақтандыру шарттарын қоспағанда), жеке немесе заңды тұлғалардың кепілдіктері (Standard &amp; Poor's рейтингтік агенттігінің "ВВ+" төмен емес кредиттік рейтингі немесе басқа рейтингтік агенттіктердің бірінің осындай деңгейдегі рейтингі бар заңды тұлғалардың кепілдіктерін, Standard &amp; Poor's рейтингтік агенттігінің немесе басқа рейтингтік агенттіктердің "В-" төмен емес кредиттік рейтингі бар екінші деңгейдегі банктердің кепілдіктерін, сондай-ақ ұлттық басқарушы холдингтер және олардың еншілес ұйымдары берген кепілдіктерді қоспағанда), материалдық емес активтер, жарғылық капиталға қатысу үлестері немесе Қазақстан Республикасының сауда-саттықты ұйымдастырушыларының халықаралық қор биржалары танитын сауда-саттықты ұйымдастырушылардың ресми тiзiмiне енгiзiлмеген бағалы қағаздар (айналым қаражатын қаржыландырумен байланысты емес мақсаттарға берілген қарыздар бойынша берешегінің есептелген сыйақыларды, салықтық есептеулерді және есептелген амортизацияны (EBITDA) төлеу жөніндегі шығыстарды шегергенге дейінгі пайдасына қатынасы 4-тен аспайтын заңды тұлғалардың кепілмен қамтамасыз етуге қабылданған жарғылық капиталына қатысу үлестерін және (немесе) бағалы қағаздарын қоспағанда), қағазға басып шығарылған астық қолхаттары, Қазақстан Республикасынан тыс жердегі кепілмен қамтамасыз ету (көрсетілген елдердің кепілмен қамтамасыз етудің тиісінше ресімделуін растайтын құқығына сәйкес банктің заң консультанттарының немесе еншілес ұйымдары мамандарының қорытындысы болған кезде Еуразиялық Экономикалық Одақ елдеріндегі кепілмен қамтамасыз етуін қоспағанда);";</w:t>
      </w:r>
    </w:p>
    <w:bookmarkEnd w:id="40"/>
    <w:bookmarkStart w:name="z44" w:id="41"/>
    <w:p>
      <w:pPr>
        <w:spacing w:after="0"/>
        <w:ind w:left="0"/>
        <w:jc w:val="both"/>
      </w:pPr>
      <w:r>
        <w:rPr>
          <w:rFonts w:ascii="Times New Roman"/>
          <w:b w:val="false"/>
          <w:i w:val="false"/>
          <w:color w:val="000000"/>
          <w:sz w:val="28"/>
        </w:rPr>
        <w:t>
      мынадай мазмұндағы 1-2-тармақпен толықтырылсын:</w:t>
      </w:r>
    </w:p>
    <w:bookmarkEnd w:id="41"/>
    <w:bookmarkStart w:name="z45" w:id="42"/>
    <w:p>
      <w:pPr>
        <w:spacing w:after="0"/>
        <w:ind w:left="0"/>
        <w:jc w:val="both"/>
      </w:pPr>
      <w:r>
        <w:rPr>
          <w:rFonts w:ascii="Times New Roman"/>
          <w:b w:val="false"/>
          <w:i w:val="false"/>
          <w:color w:val="000000"/>
          <w:sz w:val="28"/>
        </w:rPr>
        <w:t>
      "1-2. Standard &amp; Poor's рейтингтік агенттігінің немесе басқа рейтингтік агенттіктердің "ВВ+" төмен емес рейтингі бар сақтандыру ұйымымен жасалған сақтандыру шарты сақтандырушының пайда алушыға (банкке) сақтандыру төлемінен (сақтандыру төлемін) бас тартуға (жүзеге асырмауға) мүмкіндік беретін мынадай:</w:t>
      </w:r>
    </w:p>
    <w:bookmarkEnd w:id="42"/>
    <w:p>
      <w:pPr>
        <w:spacing w:after="0"/>
        <w:ind w:left="0"/>
        <w:jc w:val="both"/>
      </w:pPr>
      <w:r>
        <w:rPr>
          <w:rFonts w:ascii="Times New Roman"/>
          <w:b w:val="false"/>
          <w:i w:val="false"/>
          <w:color w:val="000000"/>
          <w:sz w:val="28"/>
        </w:rPr>
        <w:t>
      сақтанушының (сақтандырылушының, пайда алушының) шығындардың орнын толтыру туралы талаптары сақтандыру сомасының мөлшерінен асатын;</w:t>
      </w:r>
    </w:p>
    <w:p>
      <w:pPr>
        <w:spacing w:after="0"/>
        <w:ind w:left="0"/>
        <w:jc w:val="both"/>
      </w:pPr>
      <w:r>
        <w:rPr>
          <w:rFonts w:ascii="Times New Roman"/>
          <w:b w:val="false"/>
          <w:i w:val="false"/>
          <w:color w:val="000000"/>
          <w:sz w:val="28"/>
        </w:rPr>
        <w:t>
      шығын немесе шығыстар ядролық жарылыстың, радиацияның немесе радиоактивті улану, әскери іс-қимылдар, азаматтық соғыс, түрлі сипаттағы халық толқулары, жаппай тәртіпсіздік немесе ереуілдер нәтижесінде пайда болған;</w:t>
      </w:r>
    </w:p>
    <w:p>
      <w:pPr>
        <w:spacing w:after="0"/>
        <w:ind w:left="0"/>
        <w:jc w:val="both"/>
      </w:pPr>
      <w:r>
        <w:rPr>
          <w:rFonts w:ascii="Times New Roman"/>
          <w:b w:val="false"/>
          <w:i w:val="false"/>
          <w:color w:val="000000"/>
          <w:sz w:val="28"/>
        </w:rPr>
        <w:t>
      банктік қарыз шарты жарамсыз болып танылған;</w:t>
      </w:r>
    </w:p>
    <w:p>
      <w:pPr>
        <w:spacing w:after="0"/>
        <w:ind w:left="0"/>
        <w:jc w:val="both"/>
      </w:pPr>
      <w:r>
        <w:rPr>
          <w:rFonts w:ascii="Times New Roman"/>
          <w:b w:val="false"/>
          <w:i w:val="false"/>
          <w:color w:val="000000"/>
          <w:sz w:val="28"/>
        </w:rPr>
        <w:t>
      сақтандырушының жазбаша келісімінсіз банктік қарыз шартына, кепіл шартына, кепілдік шартына немесе кепілдемеге өзгерістер енгізген;</w:t>
      </w:r>
    </w:p>
    <w:p>
      <w:pPr>
        <w:spacing w:after="0"/>
        <w:ind w:left="0"/>
        <w:jc w:val="both"/>
      </w:pPr>
      <w:r>
        <w:rPr>
          <w:rFonts w:ascii="Times New Roman"/>
          <w:b w:val="false"/>
          <w:i w:val="false"/>
          <w:color w:val="000000"/>
          <w:sz w:val="28"/>
        </w:rPr>
        <w:t>
      пайда алушының (банктің) сақтандырушыға сақтандыру нысаны, сақтандыру тәуекелі, сақтандыру жағдайы және оның салдарлары туралы жалған мәліметтер хабарлаған;</w:t>
      </w:r>
    </w:p>
    <w:p>
      <w:pPr>
        <w:spacing w:after="0"/>
        <w:ind w:left="0"/>
        <w:jc w:val="both"/>
      </w:pPr>
      <w:r>
        <w:rPr>
          <w:rFonts w:ascii="Times New Roman"/>
          <w:b w:val="false"/>
          <w:i w:val="false"/>
          <w:color w:val="000000"/>
          <w:sz w:val="28"/>
        </w:rPr>
        <w:t>
      пайда алушы (банк) шығын үшін жауапты тұлғадан немесе үшінші тараптан шығынды толық өтеп алған;</w:t>
      </w:r>
    </w:p>
    <w:p>
      <w:pPr>
        <w:spacing w:after="0"/>
        <w:ind w:left="0"/>
        <w:jc w:val="both"/>
      </w:pPr>
      <w:r>
        <w:rPr>
          <w:rFonts w:ascii="Times New Roman"/>
          <w:b w:val="false"/>
          <w:i w:val="false"/>
          <w:color w:val="000000"/>
          <w:sz w:val="28"/>
        </w:rPr>
        <w:t>
      пайда алушы (банк) сақтандырушыға сақтандыру жағдайының басталуының мән-жайын тексеруге және келтірілген шығынның мөлшерін белгілеуге кедергі жасаған;</w:t>
      </w:r>
    </w:p>
    <w:p>
      <w:pPr>
        <w:spacing w:after="0"/>
        <w:ind w:left="0"/>
        <w:jc w:val="both"/>
      </w:pPr>
      <w:r>
        <w:rPr>
          <w:rFonts w:ascii="Times New Roman"/>
          <w:b w:val="false"/>
          <w:i w:val="false"/>
          <w:color w:val="000000"/>
          <w:sz w:val="28"/>
        </w:rPr>
        <w:t>
      пайда алушы (банк) сақтанушыға, оның ішінде сот немесе соттан тыс тәртіппен қарыз шарты бойынша өзінің талап ету құқықтарынан бас тартқан жағдайлардан ғана тұрады.</w:t>
      </w:r>
    </w:p>
    <w:p>
      <w:pPr>
        <w:spacing w:after="0"/>
        <w:ind w:left="0"/>
        <w:jc w:val="both"/>
      </w:pPr>
      <w:r>
        <w:rPr>
          <w:rFonts w:ascii="Times New Roman"/>
          <w:b w:val="false"/>
          <w:i w:val="false"/>
          <w:color w:val="000000"/>
          <w:sz w:val="28"/>
        </w:rPr>
        <w:t>
      Сақтандыру шартында сот жарамсыз деп таныған кепіл шартын есепке алмай (шегеріп) сақтандыру төлемін жүзеге асыру талаптарын көрсетуге рұқсат етіледі. Бұл жағдайда сақтандыру шарты сот жарамсыз деп таныған кепіл шартын шегере отырып қамтамасыз ету ретінде ескеріледі.</w:t>
      </w:r>
    </w:p>
    <w:p>
      <w:pPr>
        <w:spacing w:after="0"/>
        <w:ind w:left="0"/>
        <w:jc w:val="both"/>
      </w:pPr>
      <w:r>
        <w:rPr>
          <w:rFonts w:ascii="Times New Roman"/>
          <w:b w:val="false"/>
          <w:i w:val="false"/>
          <w:color w:val="000000"/>
          <w:sz w:val="28"/>
        </w:rPr>
        <w:t>
      Банк сақтандыру шартын қамтамасыз ету ретінде қабылдаған кезде осы шарт сөзсіз франшизаны шегере отырып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47" w:id="43"/>
    <w:p>
      <w:pPr>
        <w:spacing w:after="0"/>
        <w:ind w:left="0"/>
        <w:jc w:val="both"/>
      </w:pPr>
      <w:r>
        <w:rPr>
          <w:rFonts w:ascii="Times New Roman"/>
          <w:b w:val="false"/>
          <w:i w:val="false"/>
          <w:color w:val="000000"/>
          <w:sz w:val="28"/>
        </w:rPr>
        <w:t>
      "7. Бірінші деңгейдегі капитал негізгі капитал мен қосымша капиталдың сомасы ретінде есептеледі:</w:t>
      </w:r>
    </w:p>
    <w:bookmarkEnd w:id="43"/>
    <w:bookmarkStart w:name="z48" w:id="44"/>
    <w:p>
      <w:pPr>
        <w:spacing w:after="0"/>
        <w:ind w:left="0"/>
        <w:jc w:val="both"/>
      </w:pPr>
      <w:r>
        <w:rPr>
          <w:rFonts w:ascii="Times New Roman"/>
          <w:b w:val="false"/>
          <w:i w:val="false"/>
          <w:color w:val="000000"/>
          <w:sz w:val="28"/>
        </w:rPr>
        <w:t>
      1) негізгі капитал:</w:t>
      </w:r>
    </w:p>
    <w:bookmarkEnd w:id="44"/>
    <w:p>
      <w:pPr>
        <w:spacing w:after="0"/>
        <w:ind w:left="0"/>
        <w:jc w:val="both"/>
      </w:pPr>
      <w:r>
        <w:rPr>
          <w:rFonts w:ascii="Times New Roman"/>
          <w:b w:val="false"/>
          <w:i w:val="false"/>
          <w:color w:val="000000"/>
          <w:sz w:val="28"/>
        </w:rPr>
        <w:t xml:space="preserve">
      Нормативтерге </w:t>
      </w:r>
      <w:r>
        <w:rPr>
          <w:rFonts w:ascii="Times New Roman"/>
          <w:b w:val="false"/>
          <w:i w:val="false"/>
          <w:color w:val="000000"/>
          <w:sz w:val="28"/>
        </w:rPr>
        <w:t>1-1-қосымшаға</w:t>
      </w:r>
      <w:r>
        <w:rPr>
          <w:rFonts w:ascii="Times New Roman"/>
          <w:b w:val="false"/>
          <w:i w:val="false"/>
          <w:color w:val="000000"/>
          <w:sz w:val="28"/>
        </w:rPr>
        <w:t xml:space="preserve"> сәйкес банк капиталының құрамындағы құралдарды сыныптауға арналған өлшемшарттарда көзделген негізгі капиталдың қаржы құралдарының өлшемшарттарына сәйкес келетін, төленген жай акциялардың;</w:t>
      </w:r>
    </w:p>
    <w:p>
      <w:pPr>
        <w:spacing w:after="0"/>
        <w:ind w:left="0"/>
        <w:jc w:val="both"/>
      </w:pPr>
      <w:r>
        <w:rPr>
          <w:rFonts w:ascii="Times New Roman"/>
          <w:b w:val="false"/>
          <w:i w:val="false"/>
          <w:color w:val="000000"/>
          <w:sz w:val="28"/>
        </w:rPr>
        <w:t>
      қосымша төленген капиталдың;</w:t>
      </w:r>
    </w:p>
    <w:p>
      <w:pPr>
        <w:spacing w:after="0"/>
        <w:ind w:left="0"/>
        <w:jc w:val="both"/>
      </w:pPr>
      <w:r>
        <w:rPr>
          <w:rFonts w:ascii="Times New Roman"/>
          <w:b w:val="false"/>
          <w:i w:val="false"/>
          <w:color w:val="000000"/>
          <w:sz w:val="28"/>
        </w:rPr>
        <w:t>
      өткен жылдардың бөлінбеген таза пайдасының;</w:t>
      </w:r>
    </w:p>
    <w:p>
      <w:pPr>
        <w:spacing w:after="0"/>
        <w:ind w:left="0"/>
        <w:jc w:val="both"/>
      </w:pPr>
      <w:r>
        <w:rPr>
          <w:rFonts w:ascii="Times New Roman"/>
          <w:b w:val="false"/>
          <w:i w:val="false"/>
          <w:color w:val="000000"/>
          <w:sz w:val="28"/>
        </w:rPr>
        <w:t>
      ағымдағы жылдың бөлінбеген таза пайдасының;</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және "Қазақстан Даму Банкі" акционерлік қоғамындағы бухгалтерлік есептің үлгі шот жоспарының 3510 "Резервтік капитал" баланстық шоттарындағы қалдықтар сомасы ретінде айқындалатын жинақталған ашылған резервтің;</w:t>
      </w:r>
    </w:p>
    <w:p>
      <w:pPr>
        <w:spacing w:after="0"/>
        <w:ind w:left="0"/>
        <w:jc w:val="both"/>
      </w:pPr>
      <w:r>
        <w:rPr>
          <w:rFonts w:ascii="Times New Roman"/>
          <w:b w:val="false"/>
          <w:i w:val="false"/>
          <w:color w:val="000000"/>
          <w:sz w:val="28"/>
        </w:rPr>
        <w:t>
      негізгі құрал-жабдықтарды қайта бағалау резервтерінің және басқа да жиынтық кіріс арқылы әділ құны бойынша есепке алынатын бағалы қағаздардың құнын қайта бағалау резервтерінің;</w:t>
      </w:r>
    </w:p>
    <w:p>
      <w:pPr>
        <w:spacing w:after="0"/>
        <w:ind w:left="0"/>
        <w:jc w:val="both"/>
      </w:pPr>
      <w:r>
        <w:rPr>
          <w:rFonts w:ascii="Times New Roman"/>
          <w:b w:val="false"/>
          <w:i w:val="false"/>
          <w:color w:val="000000"/>
          <w:sz w:val="28"/>
        </w:rPr>
        <w:t>
      басқа да жиынтық кіріс арқылы әділ құны бойынша есепке алынатын қарыздардың құнын қайта бағалау резервтерінің;</w:t>
      </w:r>
    </w:p>
    <w:p>
      <w:pPr>
        <w:spacing w:after="0"/>
        <w:ind w:left="0"/>
        <w:jc w:val="both"/>
      </w:pPr>
      <w:r>
        <w:rPr>
          <w:rFonts w:ascii="Times New Roman"/>
          <w:b w:val="false"/>
          <w:i w:val="false"/>
          <w:color w:val="000000"/>
          <w:sz w:val="28"/>
        </w:rPr>
        <w:t>
      мынадай реттеуіш түзетулерді шегергенде:</w:t>
      </w:r>
    </w:p>
    <w:p>
      <w:pPr>
        <w:spacing w:after="0"/>
        <w:ind w:left="0"/>
        <w:jc w:val="both"/>
      </w:pPr>
      <w:r>
        <w:rPr>
          <w:rFonts w:ascii="Times New Roman"/>
          <w:b w:val="false"/>
          <w:i w:val="false"/>
          <w:color w:val="000000"/>
          <w:sz w:val="28"/>
        </w:rPr>
        <w:t>
      меншікті сатып алынған жай акцияларды;</w:t>
      </w:r>
    </w:p>
    <w:p>
      <w:pPr>
        <w:spacing w:after="0"/>
        <w:ind w:left="0"/>
        <w:jc w:val="both"/>
      </w:pPr>
      <w:r>
        <w:rPr>
          <w:rFonts w:ascii="Times New Roman"/>
          <w:b w:val="false"/>
          <w:i w:val="false"/>
          <w:color w:val="000000"/>
          <w:sz w:val="28"/>
        </w:rPr>
        <w:t>
      гудвиллді қоса алғанда, материалдық емес активтерді;</w:t>
      </w:r>
    </w:p>
    <w:p>
      <w:pPr>
        <w:spacing w:after="0"/>
        <w:ind w:left="0"/>
        <w:jc w:val="both"/>
      </w:pPr>
      <w:r>
        <w:rPr>
          <w:rFonts w:ascii="Times New Roman"/>
          <w:b w:val="false"/>
          <w:i w:val="false"/>
          <w:color w:val="000000"/>
          <w:sz w:val="28"/>
        </w:rPr>
        <w:t>
      өткен жылдардың және ағымдағы жылдың шығындарын;</w:t>
      </w:r>
    </w:p>
    <w:p>
      <w:pPr>
        <w:spacing w:after="0"/>
        <w:ind w:left="0"/>
        <w:jc w:val="both"/>
      </w:pPr>
      <w:r>
        <w:rPr>
          <w:rFonts w:ascii="Times New Roman"/>
          <w:b w:val="false"/>
          <w:i w:val="false"/>
          <w:color w:val="000000"/>
          <w:sz w:val="28"/>
        </w:rPr>
        <w:t>
      шегерілетін уақыт айырмаларына қатысты танылған кейінге қалдырылған салық активтерінің бір бөлігін қоспағанда, кейінге қалдырылған салық міндеттемелерін шегергендегі кейінге қалдырылған салық активін;</w:t>
      </w:r>
    </w:p>
    <w:p>
      <w:pPr>
        <w:spacing w:after="0"/>
        <w:ind w:left="0"/>
        <w:jc w:val="both"/>
      </w:pPr>
      <w:r>
        <w:rPr>
          <w:rFonts w:ascii="Times New Roman"/>
          <w:b w:val="false"/>
          <w:i w:val="false"/>
          <w:color w:val="000000"/>
          <w:sz w:val="28"/>
        </w:rPr>
        <w:t>
      басқа да қайта бағалау бойынша резервтердің;</w:t>
      </w:r>
    </w:p>
    <w:p>
      <w:pPr>
        <w:spacing w:after="0"/>
        <w:ind w:left="0"/>
        <w:jc w:val="both"/>
      </w:pPr>
      <w:r>
        <w:rPr>
          <w:rFonts w:ascii="Times New Roman"/>
          <w:b w:val="false"/>
          <w:i w:val="false"/>
          <w:color w:val="000000"/>
          <w:sz w:val="28"/>
        </w:rPr>
        <w:t>
      активтерді секьюритилендіру бойынша транзакциялармен байланысты сатудан түскен кірістердің сомасы ретінде есептеледі. Мұндай табыстарға болашақта толық немесе ішінара кірісті күтуге байланысты секьюритилендіру шарттарынан алынған болашақ кезеңдердің табысы жатады;</w:t>
      </w:r>
    </w:p>
    <w:p>
      <w:pPr>
        <w:spacing w:after="0"/>
        <w:ind w:left="0"/>
        <w:jc w:val="both"/>
      </w:pPr>
      <w:r>
        <w:rPr>
          <w:rFonts w:ascii="Times New Roman"/>
          <w:b w:val="false"/>
          <w:i w:val="false"/>
          <w:color w:val="000000"/>
          <w:sz w:val="28"/>
        </w:rPr>
        <w:t>
      осындай міндеттеме бойынша кредиттік тәуекелдің өзгеруіне байланысты қаржылық міндеттеменің әділ құнының өзгеруінен түскен кірістердің немесе болған шығындардың;</w:t>
      </w:r>
    </w:p>
    <w:p>
      <w:pPr>
        <w:spacing w:after="0"/>
        <w:ind w:left="0"/>
        <w:jc w:val="both"/>
      </w:pPr>
      <w:r>
        <w:rPr>
          <w:rFonts w:ascii="Times New Roman"/>
          <w:b w:val="false"/>
          <w:i w:val="false"/>
          <w:color w:val="000000"/>
          <w:sz w:val="28"/>
        </w:rPr>
        <w:t>
      қосылған капиталдан шегерілуге тиіс, бірақ оның жеткіліксіз деңгейіне байланысты негізгі капиталдан шегерілетін реттеуіш түзетулердің;</w:t>
      </w:r>
    </w:p>
    <w:bookmarkStart w:name="z127" w:id="45"/>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8-тармағында</w:t>
      </w:r>
      <w:r>
        <w:rPr>
          <w:rFonts w:ascii="Times New Roman"/>
          <w:b w:val="false"/>
          <w:i w:val="false"/>
          <w:color w:val="000000"/>
          <w:sz w:val="28"/>
        </w:rPr>
        <w:t xml:space="preserve"> көрсетілген инвестициялардың сомасы ретінде есептеледі;</w:t>
      </w:r>
    </w:p>
    <w:bookmarkEnd w:id="45"/>
    <w:bookmarkStart w:name="z49" w:id="46"/>
    <w:p>
      <w:pPr>
        <w:spacing w:after="0"/>
        <w:ind w:left="0"/>
        <w:jc w:val="both"/>
      </w:pPr>
      <w:r>
        <w:rPr>
          <w:rFonts w:ascii="Times New Roman"/>
          <w:b w:val="false"/>
          <w:i w:val="false"/>
          <w:color w:val="000000"/>
          <w:sz w:val="28"/>
        </w:rPr>
        <w:t xml:space="preserve">
      2) қосымша капиталға Нормативтерге </w:t>
      </w:r>
      <w:r>
        <w:rPr>
          <w:rFonts w:ascii="Times New Roman"/>
          <w:b w:val="false"/>
          <w:i w:val="false"/>
          <w:color w:val="000000"/>
          <w:sz w:val="28"/>
        </w:rPr>
        <w:t>2-қосымшаға</w:t>
      </w:r>
      <w:r>
        <w:rPr>
          <w:rFonts w:ascii="Times New Roman"/>
          <w:b w:val="false"/>
          <w:i w:val="false"/>
          <w:color w:val="000000"/>
          <w:sz w:val="28"/>
        </w:rPr>
        <w:t xml:space="preserve"> сәйкес Банк капиталының құрамындағы құралдарды жіктеуге арналған критерийлерде белгіленген критерийлерге сәйкес келетін мерзімсіз шарттар енгізіледі, олардың нәтижесінде бірмезгілде бір тұлғада қаржы активі және екінші тұлғада қаржылық міндеттеме немесе заңды тұлғаның барлық міндеттемелерін басқа тұлғадан шегергеннен кейін қалған оның активтерінің үлесіне құқығын растайтын өзге қаржы құралы (бұдан әрі – мерзімсіз қаржы құралдары) туындайды, сондай-ақ Нормативтерге 2-қосымшаға сәйкес Банк капиталының құрамындағы құралдарды жіктеуге арналған критерийлерде белгіленген критерийлерге сәйкес келетін, ақысы төленген артықшылықты акциялар енгізіледі.</w:t>
      </w:r>
    </w:p>
    <w:bookmarkEnd w:id="46"/>
    <w:p>
      <w:pPr>
        <w:spacing w:after="0"/>
        <w:ind w:left="0"/>
        <w:jc w:val="both"/>
      </w:pPr>
      <w:r>
        <w:rPr>
          <w:rFonts w:ascii="Times New Roman"/>
          <w:b w:val="false"/>
          <w:i w:val="false"/>
          <w:color w:val="000000"/>
          <w:sz w:val="28"/>
        </w:rPr>
        <w:t>
      Қосымша капитал мөлшері мынадай реттеуіш түзетулердің:</w:t>
      </w:r>
    </w:p>
    <w:p>
      <w:pPr>
        <w:spacing w:after="0"/>
        <w:ind w:left="0"/>
        <w:jc w:val="both"/>
      </w:pPr>
      <w:r>
        <w:rPr>
          <w:rFonts w:ascii="Times New Roman"/>
          <w:b w:val="false"/>
          <w:i w:val="false"/>
          <w:color w:val="000000"/>
          <w:sz w:val="28"/>
        </w:rPr>
        <w:t>
      банктің меншікті мерзімсіз қаржы құралдарына тікелей не жанама тәсілмен жасалатын инвестицияларының;</w:t>
      </w:r>
    </w:p>
    <w:p>
      <w:pPr>
        <w:spacing w:after="0"/>
        <w:ind w:left="0"/>
        <w:jc w:val="both"/>
      </w:pPr>
      <w:r>
        <w:rPr>
          <w:rFonts w:ascii="Times New Roman"/>
          <w:b w:val="false"/>
          <w:i w:val="false"/>
          <w:color w:val="000000"/>
          <w:sz w:val="28"/>
        </w:rPr>
        <w:t>
      банктің сатып алынған меншікті артықшылықты акцияларының;</w:t>
      </w:r>
    </w:p>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8-тармағында</w:t>
      </w:r>
      <w:r>
        <w:rPr>
          <w:rFonts w:ascii="Times New Roman"/>
          <w:b w:val="false"/>
          <w:i w:val="false"/>
          <w:color w:val="000000"/>
          <w:sz w:val="28"/>
        </w:rPr>
        <w:t xml:space="preserve"> көрсетілген инвестициялардың;</w:t>
      </w:r>
    </w:p>
    <w:p>
      <w:pPr>
        <w:spacing w:after="0"/>
        <w:ind w:left="0"/>
        <w:jc w:val="both"/>
      </w:pPr>
      <w:r>
        <w:rPr>
          <w:rFonts w:ascii="Times New Roman"/>
          <w:b w:val="false"/>
          <w:i w:val="false"/>
          <w:color w:val="000000"/>
          <w:sz w:val="28"/>
        </w:rPr>
        <w:t>
      екінші деңгейдегі капиталдан шегерілуге тиіс, бірақ оның жеткіліксіз деңгейіне байланысты қосымша капиталдан шегерілетін реттеуіш түзетулердің сомасына азаяды.</w:t>
      </w:r>
    </w:p>
    <w:p>
      <w:pPr>
        <w:spacing w:after="0"/>
        <w:ind w:left="0"/>
        <w:jc w:val="both"/>
      </w:pPr>
      <w:r>
        <w:rPr>
          <w:rFonts w:ascii="Times New Roman"/>
          <w:b w:val="false"/>
          <w:i w:val="false"/>
          <w:color w:val="000000"/>
          <w:sz w:val="28"/>
        </w:rPr>
        <w:t>
      Егер банктің қосымша капиталының сомасы шегеруді жүзеге асыру үшін жеткіліксіз болса, онда қалған бөлігі банктің негізгі капиталынан шегеріледі.</w:t>
      </w:r>
    </w:p>
    <w:bookmarkStart w:name="z50" w:id="47"/>
    <w:p>
      <w:pPr>
        <w:spacing w:after="0"/>
        <w:ind w:left="0"/>
        <w:jc w:val="both"/>
      </w:pPr>
      <w:r>
        <w:rPr>
          <w:rFonts w:ascii="Times New Roman"/>
          <w:b w:val="false"/>
          <w:i w:val="false"/>
          <w:color w:val="000000"/>
          <w:sz w:val="28"/>
        </w:rPr>
        <w:t>
      8. Капиталдан банктің қаржылық есептілігін жасаған кезде ХҚЕС сәйкес қаржылық есептілігі шоғырландырылмайтын заңды тұлғалардың акцияларына (жарғылық капиталға қатысу үлестері) банк инвестицияларын, мерзiмсiз қаржы құралдарын, реттелген борышты (бұдан әрі – қаржы құралдары) шегеру, сондай-ақ кейінге қалдырылған салық активтерін шегеру мынадай тәртіппен жүзеге асырылады:</w:t>
      </w:r>
    </w:p>
    <w:bookmarkEnd w:id="47"/>
    <w:p>
      <w:pPr>
        <w:spacing w:after="0"/>
        <w:ind w:left="0"/>
        <w:jc w:val="both"/>
      </w:pPr>
      <w:r>
        <w:rPr>
          <w:rFonts w:ascii="Times New Roman"/>
          <w:b w:val="false"/>
          <w:i w:val="false"/>
          <w:color w:val="000000"/>
          <w:sz w:val="28"/>
        </w:rPr>
        <w:t>
      егер банк шығарылған акциялардың (жарғылық капиталға қатысу үлестерінің) кемінде 10 (он) пайызына ие қаржы ұйымдарының қаржы құралдарына банктің инвестициялары жиынтығында Нормативтердің 7-тармағында көрсетілген реттеуіш түзетулер қолданылғаннан кейін банктің негізгі капиталының 10 (он) пайызынан асатын болса, инвестициялардың жалпы сомасындағы жай акцияларға инвестициялар үлесіне көбейтілген асып кету сомасы негізгі капиталдан шегерілуге тиіс;</w:t>
      </w:r>
    </w:p>
    <w:p>
      <w:pPr>
        <w:spacing w:after="0"/>
        <w:ind w:left="0"/>
        <w:jc w:val="both"/>
      </w:pPr>
      <w:r>
        <w:rPr>
          <w:rFonts w:ascii="Times New Roman"/>
          <w:b w:val="false"/>
          <w:i w:val="false"/>
          <w:color w:val="000000"/>
          <w:sz w:val="28"/>
        </w:rPr>
        <w:t xml:space="preserve">
      егер банк шығарылған акциялардың (жарғылық капиталға қатысу үлестерінің) 10 (он) және одан көп пайызына ие қаржы ұйымының жай акцияларына банктің инвестициялары жиынтығында Нормативтердің </w:t>
      </w:r>
      <w:r>
        <w:rPr>
          <w:rFonts w:ascii="Times New Roman"/>
          <w:b w:val="false"/>
          <w:i w:val="false"/>
          <w:color w:val="000000"/>
          <w:sz w:val="28"/>
        </w:rPr>
        <w:t>7-тармағында</w:t>
      </w:r>
      <w:r>
        <w:rPr>
          <w:rFonts w:ascii="Times New Roman"/>
          <w:b w:val="false"/>
          <w:i w:val="false"/>
          <w:color w:val="000000"/>
          <w:sz w:val="28"/>
        </w:rPr>
        <w:t xml:space="preserve"> және осы тармақтың екінші абзацында көрсетілген реттеуіш түзетулер қолданылғаннан кейін банктің негізгі капиталының 10 (он) пайызынан асатын болса, асып кету сомасы негізгі капиталдан шегерілуге тиіс;</w:t>
      </w:r>
    </w:p>
    <w:p>
      <w:pPr>
        <w:spacing w:after="0"/>
        <w:ind w:left="0"/>
        <w:jc w:val="both"/>
      </w:pPr>
      <w:r>
        <w:rPr>
          <w:rFonts w:ascii="Times New Roman"/>
          <w:b w:val="false"/>
          <w:i w:val="false"/>
          <w:color w:val="000000"/>
          <w:sz w:val="28"/>
        </w:rPr>
        <w:t>
      егер шегерілетін уақыт айырмаларына қатысты танылған кейінге қалдырылған салық активтерінің бөлігі Нормативтердің 7-тармағында және осы тармақтың екінші абзацында көрсетілген реттеуіш түзетулер қолданылғаннан кейін банктің негізгі капиталының 10 (он) пайызынан асатын болса, артылған сома негізгі капиталдан шегерілуге тиіс;</w:t>
      </w:r>
    </w:p>
    <w:p>
      <w:pPr>
        <w:spacing w:after="0"/>
        <w:ind w:left="0"/>
        <w:jc w:val="both"/>
      </w:pPr>
      <w:r>
        <w:rPr>
          <w:rFonts w:ascii="Times New Roman"/>
          <w:b w:val="false"/>
          <w:i w:val="false"/>
          <w:color w:val="000000"/>
          <w:sz w:val="28"/>
        </w:rPr>
        <w:t>
      егер банк шығарылған акциялардың (жарғылық капиталға қатысу үлестерінің) 10 (он) және одан көп пайызына ие қаржы ұйымының жай акцияларына банктің инвестициялары және шегерілетін уақыт айырмаларына қатысты танылған кейінге қалдырылған салық активтерінің бөлігі және осы тармақтың екінші, үшінші және төртінші абзацтарында көрсетілген негізгі капиталдан шегерілуі тиіс сома жиынтығында Нормативтердің 7-тармағында көрсетілген реттеуіш түзетулер қолданылғаннан кейін банктің негізгі капиталы айырмасының 17, 65 (он жеті бүтін жүзден алпыс бес) пайызынан асатын болса, артылған сома негізгі капиталдан шегерілуге тиіс;</w:t>
      </w:r>
    </w:p>
    <w:p>
      <w:pPr>
        <w:spacing w:after="0"/>
        <w:ind w:left="0"/>
        <w:jc w:val="both"/>
      </w:pPr>
      <w:r>
        <w:rPr>
          <w:rFonts w:ascii="Times New Roman"/>
          <w:b w:val="false"/>
          <w:i w:val="false"/>
          <w:color w:val="000000"/>
          <w:sz w:val="28"/>
        </w:rPr>
        <w:t>
      осы тармақтың бесінші абзацына сәйкес есептелген артылған сома осы тармақтың екінші, үшінші және төртінші абзацтарында көрсетілген негізгі капиталдан шегерілуге тиіс сомаға азаяды;</w:t>
      </w:r>
    </w:p>
    <w:p>
      <w:pPr>
        <w:spacing w:after="0"/>
        <w:ind w:left="0"/>
        <w:jc w:val="both"/>
      </w:pPr>
      <w:r>
        <w:rPr>
          <w:rFonts w:ascii="Times New Roman"/>
          <w:b w:val="false"/>
          <w:i w:val="false"/>
          <w:color w:val="000000"/>
          <w:sz w:val="28"/>
        </w:rPr>
        <w:t>
      осы тармақтың екінші абзацында көрсетілген қаржы құралдарына инвестицияларды шегеру қаржы құралдарына инвестициялардың жалпы сомасына шаққандағы инвестициялардың үлесіне қарай меншікті капиталдың тиісті деңгейінен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7-тармаққа</w:t>
      </w:r>
      <w:r>
        <w:rPr>
          <w:rFonts w:ascii="Times New Roman"/>
          <w:b w:val="false"/>
          <w:i w:val="false"/>
          <w:color w:val="000000"/>
          <w:sz w:val="28"/>
        </w:rPr>
        <w:t xml:space="preserve"> және осы тармақтың төртінші, бесінші және алтыншы абзацтарына сәйкес шегеруді есептеу мақсатында кейінге қалдырылған салық активтері шегерілетін уақыт айырмаларына қатысты танылған кейінге қалдырылған салық активтерінің және өзге де кейінге қалдырылған салық активтерінің арасында тепе-тең негізде гудвиллді қоса алғанда материалдық емес активтерді есептемегенде, кейінге қалдырылған салық міндеттемелерінің сомасына азаяды;</w:t>
      </w:r>
    </w:p>
    <w:p>
      <w:pPr>
        <w:spacing w:after="0"/>
        <w:ind w:left="0"/>
        <w:jc w:val="both"/>
      </w:pPr>
      <w:r>
        <w:rPr>
          <w:rFonts w:ascii="Times New Roman"/>
          <w:b w:val="false"/>
          <w:i w:val="false"/>
          <w:color w:val="000000"/>
          <w:sz w:val="28"/>
        </w:rPr>
        <w:t>
      банк шығарылған акциялардың (жарғылық капиталға қатысу үлестерінің) 10 (он) және одан көп пайызына ие қаржы ұйымдарының мерзімсіз қаржы құралдарына банктің инвестициясы қосымша капиталдан шегерілуге тиіс.</w:t>
      </w:r>
    </w:p>
    <w:p>
      <w:pPr>
        <w:spacing w:after="0"/>
        <w:ind w:left="0"/>
        <w:jc w:val="both"/>
      </w:pPr>
      <w:r>
        <w:rPr>
          <w:rFonts w:ascii="Times New Roman"/>
          <w:b w:val="false"/>
          <w:i w:val="false"/>
          <w:color w:val="000000"/>
          <w:sz w:val="28"/>
        </w:rPr>
        <w:t>
      егер қосымша капитал сомасы шегеруге жеткіліксіз болса, сома банктің негізгі капиталынан шегеріледі;</w:t>
      </w:r>
    </w:p>
    <w:p>
      <w:pPr>
        <w:spacing w:after="0"/>
        <w:ind w:left="0"/>
        <w:jc w:val="both"/>
      </w:pPr>
      <w:r>
        <w:rPr>
          <w:rFonts w:ascii="Times New Roman"/>
          <w:b w:val="false"/>
          <w:i w:val="false"/>
          <w:color w:val="000000"/>
          <w:sz w:val="28"/>
        </w:rPr>
        <w:t>
      заңды тұлғаның шығарылған акцияларының (жарғылық капиталға қатысу үлестерінің) 10 (он) және одан көп пайызына ие қаржы ұйымдарының реттелген борышына банктің инвестициялары екінші деңгейдегі капиталдан шегерілуге тиіс;</w:t>
      </w:r>
    </w:p>
    <w:p>
      <w:pPr>
        <w:spacing w:after="0"/>
        <w:ind w:left="0"/>
        <w:jc w:val="both"/>
      </w:pPr>
      <w:r>
        <w:rPr>
          <w:rFonts w:ascii="Times New Roman"/>
          <w:b w:val="false"/>
          <w:i w:val="false"/>
          <w:color w:val="000000"/>
          <w:sz w:val="28"/>
        </w:rPr>
        <w:t>
      егер екінші деңгейдегі капитал сомасы шегеруге жеткіліксіз болса, сома банктің бірінші деңгейдегі капиталынан шегеріледі;</w:t>
      </w:r>
    </w:p>
    <w:p>
      <w:pPr>
        <w:spacing w:after="0"/>
        <w:ind w:left="0"/>
        <w:jc w:val="both"/>
      </w:pPr>
      <w:r>
        <w:rPr>
          <w:rFonts w:ascii="Times New Roman"/>
          <w:b w:val="false"/>
          <w:i w:val="false"/>
          <w:color w:val="000000"/>
          <w:sz w:val="28"/>
        </w:rPr>
        <w:t xml:space="preserve">
      меншікті капитал есебінен шегерілмейтін инвестициялар Нормативтерге </w:t>
      </w:r>
      <w:r>
        <w:rPr>
          <w:rFonts w:ascii="Times New Roman"/>
          <w:b w:val="false"/>
          <w:i w:val="false"/>
          <w:color w:val="000000"/>
          <w:sz w:val="28"/>
        </w:rPr>
        <w:t>2-қосымшаға</w:t>
      </w:r>
      <w:r>
        <w:rPr>
          <w:rFonts w:ascii="Times New Roman"/>
          <w:b w:val="false"/>
          <w:i w:val="false"/>
          <w:color w:val="000000"/>
          <w:sz w:val="28"/>
        </w:rPr>
        <w:t xml:space="preserve"> сәйкес салымдардың кредиттік тәуекел дәрежесi бойынша мөлшерленген банк активтерiнiң кестесiне сәйкес кредиттік тәуекел дәрежесі бойынша мөлшерленеді.";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"Меншікті капитал жеткіліктілігі коэффициенттерінің мәндеріне қосымша меншікті капитал буферлерінің мынадай мәндері белгіленеді:</w:t>
      </w:r>
    </w:p>
    <w:p>
      <w:pPr>
        <w:spacing w:after="0"/>
        <w:ind w:left="0"/>
        <w:jc w:val="both"/>
      </w:pPr>
      <w:r>
        <w:rPr>
          <w:rFonts w:ascii="Times New Roman"/>
          <w:b w:val="false"/>
          <w:i w:val="false"/>
          <w:color w:val="000000"/>
          <w:sz w:val="28"/>
        </w:rPr>
        <w:t>
      консервациялық буферге қойылатын талап тұрақты негізде орындалады және мынадай болады:</w:t>
      </w:r>
    </w:p>
    <w:p>
      <w:pPr>
        <w:spacing w:after="0"/>
        <w:ind w:left="0"/>
        <w:jc w:val="both"/>
      </w:pPr>
      <w:r>
        <w:rPr>
          <w:rFonts w:ascii="Times New Roman"/>
          <w:b w:val="false"/>
          <w:i w:val="false"/>
          <w:color w:val="000000"/>
          <w:sz w:val="28"/>
        </w:rPr>
        <w:t>
      2015 жылғы 1 қаңтардан бастап - 1 (бір) пайыз;</w:t>
      </w:r>
    </w:p>
    <w:p>
      <w:pPr>
        <w:spacing w:after="0"/>
        <w:ind w:left="0"/>
        <w:jc w:val="both"/>
      </w:pPr>
      <w:r>
        <w:rPr>
          <w:rFonts w:ascii="Times New Roman"/>
          <w:b w:val="false"/>
          <w:i w:val="false"/>
          <w:color w:val="000000"/>
          <w:sz w:val="28"/>
        </w:rPr>
        <w:t>
      2016 жылғы 1 қаңтардан бастап - 1 (бір) пайыз;</w:t>
      </w:r>
    </w:p>
    <w:p>
      <w:pPr>
        <w:spacing w:after="0"/>
        <w:ind w:left="0"/>
        <w:jc w:val="both"/>
      </w:pPr>
      <w:r>
        <w:rPr>
          <w:rFonts w:ascii="Times New Roman"/>
          <w:b w:val="false"/>
          <w:i w:val="false"/>
          <w:color w:val="000000"/>
          <w:sz w:val="28"/>
        </w:rPr>
        <w:t>
      2017 жылғы 1 қаңтардан бастап - 2 (екі) пайыз;</w:t>
      </w:r>
    </w:p>
    <w:p>
      <w:pPr>
        <w:spacing w:after="0"/>
        <w:ind w:left="0"/>
        <w:jc w:val="both"/>
      </w:pPr>
      <w:r>
        <w:rPr>
          <w:rFonts w:ascii="Times New Roman"/>
          <w:b w:val="false"/>
          <w:i w:val="false"/>
          <w:color w:val="000000"/>
          <w:sz w:val="28"/>
        </w:rPr>
        <w:t>
      2020 жылғы 1 маусымнан бастап - 1 (бір) пайыз;</w:t>
      </w:r>
    </w:p>
    <w:p>
      <w:pPr>
        <w:spacing w:after="0"/>
        <w:ind w:left="0"/>
        <w:jc w:val="both"/>
      </w:pPr>
      <w:r>
        <w:rPr>
          <w:rFonts w:ascii="Times New Roman"/>
          <w:b w:val="false"/>
          <w:i w:val="false"/>
          <w:color w:val="000000"/>
          <w:sz w:val="28"/>
        </w:rPr>
        <w:t>
      2021 жылғы 1 маусымнан бастап - 2 (екі) пайыз;</w:t>
      </w:r>
    </w:p>
    <w:p>
      <w:pPr>
        <w:spacing w:after="0"/>
        <w:ind w:left="0"/>
        <w:jc w:val="both"/>
      </w:pPr>
      <w:r>
        <w:rPr>
          <w:rFonts w:ascii="Times New Roman"/>
          <w:b w:val="false"/>
          <w:i w:val="false"/>
          <w:color w:val="000000"/>
          <w:sz w:val="28"/>
        </w:rPr>
        <w:t>
      жүйелік маңызы бар банктер үшін:</w:t>
      </w:r>
    </w:p>
    <w:p>
      <w:pPr>
        <w:spacing w:after="0"/>
        <w:ind w:left="0"/>
        <w:jc w:val="both"/>
      </w:pPr>
      <w:r>
        <w:rPr>
          <w:rFonts w:ascii="Times New Roman"/>
          <w:b w:val="false"/>
          <w:i w:val="false"/>
          <w:color w:val="000000"/>
          <w:sz w:val="28"/>
        </w:rPr>
        <w:t>
      2015 жылғы 1 қаңтардан бастап - 2,5 (екі бүтін оннан бес) пайыз;</w:t>
      </w:r>
    </w:p>
    <w:p>
      <w:pPr>
        <w:spacing w:after="0"/>
        <w:ind w:left="0"/>
        <w:jc w:val="both"/>
      </w:pPr>
      <w:r>
        <w:rPr>
          <w:rFonts w:ascii="Times New Roman"/>
          <w:b w:val="false"/>
          <w:i w:val="false"/>
          <w:color w:val="000000"/>
          <w:sz w:val="28"/>
        </w:rPr>
        <w:t>
      2016 жылғы 1 қаңтардан бастап - 2,5 (екі бүтін оннан бес) пайыз;</w:t>
      </w:r>
    </w:p>
    <w:p>
      <w:pPr>
        <w:spacing w:after="0"/>
        <w:ind w:left="0"/>
        <w:jc w:val="both"/>
      </w:pPr>
      <w:r>
        <w:rPr>
          <w:rFonts w:ascii="Times New Roman"/>
          <w:b w:val="false"/>
          <w:i w:val="false"/>
          <w:color w:val="000000"/>
          <w:sz w:val="28"/>
        </w:rPr>
        <w:t>
      2017 жылғы 1 қаңтардан бастап - 3 (үш) пайыз;</w:t>
      </w:r>
    </w:p>
    <w:p>
      <w:pPr>
        <w:spacing w:after="0"/>
        <w:ind w:left="0"/>
        <w:jc w:val="both"/>
      </w:pPr>
      <w:r>
        <w:rPr>
          <w:rFonts w:ascii="Times New Roman"/>
          <w:b w:val="false"/>
          <w:i w:val="false"/>
          <w:color w:val="000000"/>
          <w:sz w:val="28"/>
        </w:rPr>
        <w:t>
      2020 жылғы 1 маусымнан бастап - 2 (екі) пайыз;</w:t>
      </w:r>
    </w:p>
    <w:p>
      <w:pPr>
        <w:spacing w:after="0"/>
        <w:ind w:left="0"/>
        <w:jc w:val="both"/>
      </w:pPr>
      <w:r>
        <w:rPr>
          <w:rFonts w:ascii="Times New Roman"/>
          <w:b w:val="false"/>
          <w:i w:val="false"/>
          <w:color w:val="000000"/>
          <w:sz w:val="28"/>
        </w:rPr>
        <w:t>
      2021 жылғы 1 маусымнан бастап - 3 (үш) пайыз;</w:t>
      </w:r>
    </w:p>
    <w:p>
      <w:pPr>
        <w:spacing w:after="0"/>
        <w:ind w:left="0"/>
        <w:jc w:val="both"/>
      </w:pPr>
      <w:r>
        <w:rPr>
          <w:rFonts w:ascii="Times New Roman"/>
          <w:b w:val="false"/>
          <w:i w:val="false"/>
          <w:color w:val="000000"/>
          <w:sz w:val="28"/>
        </w:rPr>
        <w:t>
      контрциклдық буфер, оны енгізу мөлшері мен мерзімдерін уәкілетті орган контрциклдық буферді есептеу басталған күнге дейін кем дегенде 12 (он екі) ай бұрын белгілейді. Контрциклдық буфер мөлшерінің диапазоны тәуекелдер ескеріле отырып сараланған активтер, шартты және ықтимал міндеттемелер сомасының 0 (нөл) пайызынан 3 (үш) пайызына дейінгі аралықты құрайды;</w:t>
      </w:r>
    </w:p>
    <w:p>
      <w:pPr>
        <w:spacing w:after="0"/>
        <w:ind w:left="0"/>
        <w:jc w:val="both"/>
      </w:pPr>
      <w:r>
        <w:rPr>
          <w:rFonts w:ascii="Times New Roman"/>
          <w:b w:val="false"/>
          <w:i w:val="false"/>
          <w:color w:val="000000"/>
          <w:sz w:val="28"/>
        </w:rPr>
        <w:t xml:space="preserve">
      жүйелік буфер, оның есептелуіне қойылатын талаптар Нормативтік құқықтық актілерді мемлекеттік тіркеу тізілімінде № 19925 тіркелген "Қаржы ұйымдарын жүйелік маңызы бар ұйымдар қатарына жатқызу қағидаларын бекіту туралы" Қазақстан Республикасы Ұлттық Банкі Басқармасының 2019 жылғы 23 желтоқсандағы № 240 </w:t>
      </w:r>
      <w:r>
        <w:rPr>
          <w:rFonts w:ascii="Times New Roman"/>
          <w:b w:val="false"/>
          <w:i w:val="false"/>
          <w:color w:val="000000"/>
          <w:sz w:val="28"/>
        </w:rPr>
        <w:t>қаулысына</w:t>
      </w:r>
      <w:r>
        <w:rPr>
          <w:rFonts w:ascii="Times New Roman"/>
          <w:b w:val="false"/>
          <w:i w:val="false"/>
          <w:color w:val="000000"/>
          <w:sz w:val="28"/>
        </w:rPr>
        <w:t xml:space="preserve"> сәйкес жүйелік маңызы бар деп танылған банктерге қолданылады. Жүйелік буферге қойылатын талап 2017 жылғы 1 қаңтардан бастап тұрақты негізде орындалады және активтердің, тәуекелдер ескеріле отырып мөлшерленген шартты және ықтимал міндеттемелер сомасының 1 (бір) пайызын құрайды;</w:t>
      </w:r>
    </w:p>
    <w:p>
      <w:pPr>
        <w:spacing w:after="0"/>
        <w:ind w:left="0"/>
        <w:jc w:val="both"/>
      </w:pPr>
      <w:r>
        <w:rPr>
          <w:rFonts w:ascii="Times New Roman"/>
          <w:b w:val="false"/>
          <w:i w:val="false"/>
          <w:color w:val="000000"/>
          <w:sz w:val="28"/>
        </w:rPr>
        <w:t xml:space="preserve">
      реттеуші буфер Нормативтерге 1-қосымшаға сәйкес қарыздар мен дебиторлық берешек түрінде банк активтерінің құнсыздануы бойынша провизияларды (резервтерді) қалыптастыру жөніндегі нұсқаулыққа сәйкес есептелген провизиялар (резервтер) мен қалыптасқан және ХҚЕС және Қазақстан Республикасының бухгалтерлік есеп және қаржылық есептілік туралы заңнама талаптарына сәйкес банктің бухгалтерлік есебінде көрсетілген сомаға провизиялар (резервтер) арасындағы оң айырмаға (бұдан әрі – оң айырма) қатынасы ретінде есептеледі. </w:t>
      </w:r>
    </w:p>
    <w:p>
      <w:pPr>
        <w:spacing w:after="0"/>
        <w:ind w:left="0"/>
        <w:jc w:val="both"/>
      </w:pPr>
      <w:r>
        <w:rPr>
          <w:rFonts w:ascii="Times New Roman"/>
          <w:b w:val="false"/>
          <w:i w:val="false"/>
          <w:color w:val="000000"/>
          <w:sz w:val="28"/>
        </w:rPr>
        <w:t>
      кредиттік тәуекел дәрежесі бойынша сараланған активтер, шартты және ықтимал міндеттемелер;</w:t>
      </w:r>
    </w:p>
    <w:p>
      <w:pPr>
        <w:spacing w:after="0"/>
        <w:ind w:left="0"/>
        <w:jc w:val="both"/>
      </w:pPr>
      <w:r>
        <w:rPr>
          <w:rFonts w:ascii="Times New Roman"/>
          <w:b w:val="false"/>
          <w:i w:val="false"/>
          <w:color w:val="000000"/>
          <w:sz w:val="28"/>
        </w:rPr>
        <w:t>
      нарықтық тәуекелді ескере отырып есептелген активтер, шартты және ықтимал талаптар мен міндеттемелер;</w:t>
      </w:r>
    </w:p>
    <w:p>
      <w:pPr>
        <w:spacing w:after="0"/>
        <w:ind w:left="0"/>
        <w:jc w:val="both"/>
      </w:pPr>
      <w:r>
        <w:rPr>
          <w:rFonts w:ascii="Times New Roman"/>
          <w:b w:val="false"/>
          <w:i w:val="false"/>
          <w:color w:val="000000"/>
          <w:sz w:val="28"/>
        </w:rPr>
        <w:t>
      операциялық тәуекел.";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54" w:id="48"/>
    <w:p>
      <w:pPr>
        <w:spacing w:after="0"/>
        <w:ind w:left="0"/>
        <w:jc w:val="both"/>
      </w:pPr>
      <w:r>
        <w:rPr>
          <w:rFonts w:ascii="Times New Roman"/>
          <w:b w:val="false"/>
          <w:i w:val="false"/>
          <w:color w:val="000000"/>
          <w:sz w:val="28"/>
        </w:rPr>
        <w:t>
      "34. Бір қарыз алушыға келетін, оның ішінде банктің тәуекел мөлшері (Р):</w:t>
      </w:r>
    </w:p>
    <w:bookmarkEnd w:id="48"/>
    <w:p>
      <w:pPr>
        <w:spacing w:after="0"/>
        <w:ind w:left="0"/>
        <w:jc w:val="both"/>
      </w:pPr>
      <w:r>
        <w:rPr>
          <w:rFonts w:ascii="Times New Roman"/>
          <w:b w:val="false"/>
          <w:i w:val="false"/>
          <w:color w:val="000000"/>
          <w:sz w:val="28"/>
        </w:rPr>
        <w:t xml:space="preserve">
      1) қарыздар, салымдар, дебиторлық берешек, бағалы қағаздар (Нормативтердің </w:t>
      </w:r>
      <w:r>
        <w:rPr>
          <w:rFonts w:ascii="Times New Roman"/>
          <w:b w:val="false"/>
          <w:i w:val="false"/>
          <w:color w:val="000000"/>
          <w:sz w:val="28"/>
        </w:rPr>
        <w:t>8-тармағында</w:t>
      </w:r>
      <w:r>
        <w:rPr>
          <w:rFonts w:ascii="Times New Roman"/>
          <w:b w:val="false"/>
          <w:i w:val="false"/>
          <w:color w:val="000000"/>
          <w:sz w:val="28"/>
        </w:rPr>
        <w:t xml:space="preserve"> көрсетілген инвестицияларды қоспағанда);</w:t>
      </w:r>
    </w:p>
    <w:p>
      <w:pPr>
        <w:spacing w:after="0"/>
        <w:ind w:left="0"/>
        <w:jc w:val="both"/>
      </w:pPr>
      <w:r>
        <w:rPr>
          <w:rFonts w:ascii="Times New Roman"/>
          <w:b w:val="false"/>
          <w:i w:val="false"/>
          <w:color w:val="000000"/>
          <w:sz w:val="28"/>
        </w:rPr>
        <w:t xml:space="preserve">
      2)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Банктің кредиттік тәуекел дәрежесі бойынша мөлшерленген шартты және ықтимал міндеттемелерінің кестесіне сәйкес есептелген шартты және ықтимал міндеттемелер;</w:t>
      </w:r>
    </w:p>
    <w:p>
      <w:pPr>
        <w:spacing w:after="0"/>
        <w:ind w:left="0"/>
        <w:jc w:val="both"/>
      </w:pPr>
      <w:r>
        <w:rPr>
          <w:rFonts w:ascii="Times New Roman"/>
          <w:b w:val="false"/>
          <w:i w:val="false"/>
          <w:color w:val="000000"/>
          <w:sz w:val="28"/>
        </w:rPr>
        <w:t>
      3) банкте секьюритилендірудің негіздемелік тәсілін қолдануға уәкілетті органның жазбаша растамасы жоқ қарыз алушыларға қатысты секьюритирлендірілген активтер;</w:t>
      </w:r>
    </w:p>
    <w:p>
      <w:pPr>
        <w:spacing w:after="0"/>
        <w:ind w:left="0"/>
        <w:jc w:val="both"/>
      </w:pPr>
      <w:r>
        <w:rPr>
          <w:rFonts w:ascii="Times New Roman"/>
          <w:b w:val="false"/>
          <w:i w:val="false"/>
          <w:color w:val="000000"/>
          <w:sz w:val="28"/>
        </w:rPr>
        <w:t>
      4) секьюритилендіру позициялары;</w:t>
      </w:r>
    </w:p>
    <w:p>
      <w:pPr>
        <w:spacing w:after="0"/>
        <w:ind w:left="0"/>
        <w:jc w:val="both"/>
      </w:pPr>
      <w:r>
        <w:rPr>
          <w:rFonts w:ascii="Times New Roman"/>
          <w:b w:val="false"/>
          <w:i w:val="false"/>
          <w:color w:val="000000"/>
          <w:sz w:val="28"/>
        </w:rPr>
        <w:t>
      5) "Стресстік активтер қоры" акционерлік қоғамының арнайы қаржы компаниясымен секьюритилендіру мәмілелері бойынша кредиттер;</w:t>
      </w:r>
    </w:p>
    <w:p>
      <w:pPr>
        <w:spacing w:after="0"/>
        <w:ind w:left="0"/>
        <w:jc w:val="both"/>
      </w:pPr>
      <w:r>
        <w:rPr>
          <w:rFonts w:ascii="Times New Roman"/>
          <w:b w:val="false"/>
          <w:i w:val="false"/>
          <w:color w:val="000000"/>
          <w:sz w:val="28"/>
        </w:rPr>
        <w:t xml:space="preserve">
      6) Нормативтерге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резидент банктеріне және Қазақстан Республикасының бейрезидент банктеріне Банктің салымдардың кредиттік тәуекелінің дәрежесі бойынша мөлшерленген активтер кестесіне сәйкес кредиттік тәуекелді ескере отырып мөлшерленген корреспонденттік шоттар бойынша талаптар;</w:t>
      </w:r>
    </w:p>
    <w:p>
      <w:pPr>
        <w:spacing w:after="0"/>
        <w:ind w:left="0"/>
        <w:jc w:val="both"/>
      </w:pPr>
      <w:r>
        <w:rPr>
          <w:rFonts w:ascii="Times New Roman"/>
          <w:b w:val="false"/>
          <w:i w:val="false"/>
          <w:color w:val="000000"/>
          <w:sz w:val="28"/>
        </w:rPr>
        <w:t>
      қарыз алушыға:</w:t>
      </w:r>
    </w:p>
    <w:p>
      <w:pPr>
        <w:spacing w:after="0"/>
        <w:ind w:left="0"/>
        <w:jc w:val="both"/>
      </w:pPr>
      <w:r>
        <w:rPr>
          <w:rFonts w:ascii="Times New Roman"/>
          <w:b w:val="false"/>
          <w:i w:val="false"/>
          <w:color w:val="000000"/>
          <w:sz w:val="28"/>
        </w:rPr>
        <w:t>
      инвестициялық депозит туралы шарт бойынша тартылған қаражат есебінен қаржыландырылатын активтер;</w:t>
      </w:r>
    </w:p>
    <w:p>
      <w:pPr>
        <w:spacing w:after="0"/>
        <w:ind w:left="0"/>
        <w:jc w:val="both"/>
      </w:pPr>
      <w:r>
        <w:rPr>
          <w:rFonts w:ascii="Times New Roman"/>
          <w:b w:val="false"/>
          <w:i w:val="false"/>
          <w:color w:val="000000"/>
          <w:sz w:val="28"/>
        </w:rPr>
        <w:t>
      ХҚЕС сәйкес қалыптастырылған сомаларды, сондай-ақ қарыз алушының міндеттемелері бойынша:</w:t>
      </w:r>
    </w:p>
    <w:p>
      <w:pPr>
        <w:spacing w:after="0"/>
        <w:ind w:left="0"/>
        <w:jc w:val="both"/>
      </w:pPr>
      <w:r>
        <w:rPr>
          <w:rFonts w:ascii="Times New Roman"/>
          <w:b w:val="false"/>
          <w:i w:val="false"/>
          <w:color w:val="000000"/>
          <w:sz w:val="28"/>
        </w:rPr>
        <w:t>
      осы міндеттемені қамтамасыз ету ретінде банк иелігіне берілген салымдар;</w:t>
      </w:r>
    </w:p>
    <w:p>
      <w:pPr>
        <w:spacing w:after="0"/>
        <w:ind w:left="0"/>
        <w:jc w:val="both"/>
      </w:pPr>
      <w:r>
        <w:rPr>
          <w:rFonts w:ascii="Times New Roman"/>
          <w:b w:val="false"/>
          <w:i w:val="false"/>
          <w:color w:val="000000"/>
          <w:sz w:val="28"/>
        </w:rPr>
        <w:t>
      Қазақстан Республикасының Үкіметі және Қазақстан Республикасының Ұлттық Банкі шығарған Қазақстан Республикасының мемлекеттік бағалы қағаздары;</w:t>
      </w:r>
    </w:p>
    <w:p>
      <w:pPr>
        <w:spacing w:after="0"/>
        <w:ind w:left="0"/>
        <w:jc w:val="both"/>
      </w:pPr>
      <w:r>
        <w:rPr>
          <w:rFonts w:ascii="Times New Roman"/>
          <w:b w:val="false"/>
          <w:i w:val="false"/>
          <w:color w:val="000000"/>
          <w:sz w:val="28"/>
        </w:rPr>
        <w:t>
      Standard &amp; Poor’s агенттігінің халықаралық шкаласы бойынша "АА"-дан төмен емес тәуелсіз рейтингі немесе басқа рейтингтік агенттіктердің бірінің осыған ұқсас деңгейдегі рейтингі бар шет мемлекеттердің орталық үкіметі шығарған мемлекеттік бағалы қағаздары;</w:t>
      </w:r>
    </w:p>
    <w:p>
      <w:pPr>
        <w:spacing w:after="0"/>
        <w:ind w:left="0"/>
        <w:jc w:val="both"/>
      </w:pPr>
      <w:r>
        <w:rPr>
          <w:rFonts w:ascii="Times New Roman"/>
          <w:b w:val="false"/>
          <w:i w:val="false"/>
          <w:color w:val="000000"/>
          <w:sz w:val="28"/>
        </w:rPr>
        <w:t>
      тазартылған қымбат металдар;</w:t>
      </w:r>
    </w:p>
    <w:p>
      <w:pPr>
        <w:spacing w:after="0"/>
        <w:ind w:left="0"/>
        <w:jc w:val="both"/>
      </w:pPr>
      <w:r>
        <w:rPr>
          <w:rFonts w:ascii="Times New Roman"/>
          <w:b w:val="false"/>
          <w:i w:val="false"/>
          <w:color w:val="000000"/>
          <w:sz w:val="28"/>
        </w:rPr>
        <w:t>
      Қазақстан Республикасы Үкіметінің кепілдіктері;</w:t>
      </w:r>
    </w:p>
    <w:p>
      <w:pPr>
        <w:spacing w:after="0"/>
        <w:ind w:left="0"/>
        <w:jc w:val="both"/>
      </w:pPr>
      <w:r>
        <w:rPr>
          <w:rFonts w:ascii="Times New Roman"/>
          <w:b w:val="false"/>
          <w:i w:val="false"/>
          <w:color w:val="000000"/>
          <w:sz w:val="28"/>
        </w:rPr>
        <w:t>
      "Самұрық-Қазына" ұлттық әл-ауқат қоры" акционерлік қоғамының, "Бәйтерек" ұлттық басқарушы холдингі" акционерлік қоғамының және "ҚазАгро" ұлттық басқарушы холдингі" акционерлік қоғамының кепілдіктері;</w:t>
      </w:r>
    </w:p>
    <w:p>
      <w:pPr>
        <w:spacing w:after="0"/>
        <w:ind w:left="0"/>
        <w:jc w:val="both"/>
      </w:pPr>
      <w:r>
        <w:rPr>
          <w:rFonts w:ascii="Times New Roman"/>
          <w:b w:val="false"/>
          <w:i w:val="false"/>
          <w:color w:val="000000"/>
          <w:sz w:val="28"/>
        </w:rPr>
        <w:t xml:space="preserve">
      банк шығарған бағалы қағаздар және банк сатып алған, эмитенті "Самұрық-Қазына" ұлттық әл-ауқат қоры" акционерлік қоғамы, "Бәйтерек" ұлттық басқарушы холдингі" акционерлік қоғамы не олардың еншілес ұйымдары болып табылатын және банкте осындай қамтамасыз етуді даусыз өндіріп алу құқығы бар бағалы қағаздар түріндегі сомалар шегерілген, корреспонденттік шоттар бойынша Қазақстан Республикасының резидент банктеріне және Қазақстан Республикасының бейрезидент банктеріне қойылған, Нормативтерге </w:t>
      </w:r>
      <w:r>
        <w:rPr>
          <w:rFonts w:ascii="Times New Roman"/>
          <w:b w:val="false"/>
          <w:i w:val="false"/>
          <w:color w:val="000000"/>
          <w:sz w:val="28"/>
        </w:rPr>
        <w:t>2-қосымшаға</w:t>
      </w:r>
      <w:r>
        <w:rPr>
          <w:rFonts w:ascii="Times New Roman"/>
          <w:b w:val="false"/>
          <w:i w:val="false"/>
          <w:color w:val="000000"/>
          <w:sz w:val="28"/>
        </w:rPr>
        <w:t xml:space="preserve"> сәйкес Банктің салымдардың кредиттік тәуекелдің дәрежесі бойынша сараланған активтерінің кестесіне сәйкес сараланған талаптардың сомасы түрінде есептеледі.</w:t>
      </w:r>
    </w:p>
    <w:p>
      <w:pPr>
        <w:spacing w:after="0"/>
        <w:ind w:left="0"/>
        <w:jc w:val="both"/>
      </w:pPr>
      <w:r>
        <w:rPr>
          <w:rFonts w:ascii="Times New Roman"/>
          <w:b w:val="false"/>
          <w:i w:val="false"/>
          <w:color w:val="000000"/>
          <w:sz w:val="28"/>
        </w:rPr>
        <w:t>
      Бір қарыз алушыға келетін тәуекел есебіне мыналар кірмейді:</w:t>
      </w:r>
    </w:p>
    <w:p>
      <w:pPr>
        <w:spacing w:after="0"/>
        <w:ind w:left="0"/>
        <w:jc w:val="both"/>
      </w:pPr>
      <w:r>
        <w:rPr>
          <w:rFonts w:ascii="Times New Roman"/>
          <w:b w:val="false"/>
          <w:i w:val="false"/>
          <w:color w:val="000000"/>
          <w:sz w:val="28"/>
        </w:rPr>
        <w:t>
      Қазақстан Республикасының Үкіметіне, Қазақстан Республикасының Ұлттық Банкке, "Самұрық-Қазына" ұлттық әл-ауқат қоры" акционерлік қоғамына, "Бәйтерек" ұлттық басқарушы холдингі" акционерлік қоғамына, "Стресстік активтер қоры" акционерлік қоғамының арнайы қаржы компаниясына қойылатын талаптар, банктің қарыз алушыға қоятын, банктің балансынан есептен шығарылған талаптары, банктің қарыз алушыға қоятын, олар бойынша ХҚЕС-ке сәйкес резервтердің бір жүз пайызы қалыптастырылған талаптары;</w:t>
      </w:r>
    </w:p>
    <w:p>
      <w:pPr>
        <w:spacing w:after="0"/>
        <w:ind w:left="0"/>
        <w:jc w:val="both"/>
      </w:pPr>
      <w:r>
        <w:rPr>
          <w:rFonts w:ascii="Times New Roman"/>
          <w:b w:val="false"/>
          <w:i w:val="false"/>
          <w:color w:val="000000"/>
          <w:sz w:val="28"/>
        </w:rPr>
        <w:t>
      банктің еншілес ұйымға қоятын талаптары;</w:t>
      </w:r>
    </w:p>
    <w:p>
      <w:pPr>
        <w:spacing w:after="0"/>
        <w:ind w:left="0"/>
        <w:jc w:val="both"/>
      </w:pPr>
      <w:r>
        <w:rPr>
          <w:rFonts w:ascii="Times New Roman"/>
          <w:b w:val="false"/>
          <w:i w:val="false"/>
          <w:color w:val="000000"/>
          <w:sz w:val="28"/>
        </w:rPr>
        <w:t>
      банктің Банктер туралы заңға сәйкес бұрын еншілес банк болып табылған, қайта құрылымдауды және бір мезгілде активтер мен міндеттемелерді бас банкке беру операциясын жүзеге асырған заңды тұлғаға қоятын талаптары.";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56" w:id="49"/>
    <w:p>
      <w:pPr>
        <w:spacing w:after="0"/>
        <w:ind w:left="0"/>
        <w:jc w:val="both"/>
      </w:pPr>
      <w:r>
        <w:rPr>
          <w:rFonts w:ascii="Times New Roman"/>
          <w:b w:val="false"/>
          <w:i w:val="false"/>
          <w:color w:val="000000"/>
          <w:sz w:val="28"/>
        </w:rPr>
        <w:t xml:space="preserve">
      "36. Нормативтердің </w:t>
      </w:r>
      <w:r>
        <w:rPr>
          <w:rFonts w:ascii="Times New Roman"/>
          <w:b w:val="false"/>
          <w:i w:val="false"/>
          <w:color w:val="000000"/>
          <w:sz w:val="28"/>
        </w:rPr>
        <w:t>35-тармағының</w:t>
      </w:r>
      <w:r>
        <w:rPr>
          <w:rFonts w:ascii="Times New Roman"/>
          <w:b w:val="false"/>
          <w:i w:val="false"/>
          <w:color w:val="000000"/>
          <w:sz w:val="28"/>
        </w:rPr>
        <w:t xml:space="preserve"> мақсаттары үшін Банктер туралы Заңның 8-1-бабының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талаптардың біріне сәйкес келетін қарыз алушы - заңды тұлғаларды қоспағанда, барлық қарыз алушы - заңды тұлғалар тиісті қарыз алушылар ретінде түсініледі.</w:t>
      </w:r>
    </w:p>
    <w:bookmarkEnd w:id="49"/>
    <w:p>
      <w:pPr>
        <w:spacing w:after="0"/>
        <w:ind w:left="0"/>
        <w:jc w:val="both"/>
      </w:pPr>
      <w:r>
        <w:rPr>
          <w:rFonts w:ascii="Times New Roman"/>
          <w:b w:val="false"/>
          <w:i w:val="false"/>
          <w:color w:val="000000"/>
          <w:sz w:val="28"/>
        </w:rPr>
        <w:t>
      Банктің "Қазақстанның даму банкі" акционерлік қоғамының міндеттемелері бойынша тәуекелі мөлшерінің банктің меншікті капиталына қатынасы 0,5-тен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58" w:id="50"/>
    <w:p>
      <w:pPr>
        <w:spacing w:after="0"/>
        <w:ind w:left="0"/>
        <w:jc w:val="both"/>
      </w:pPr>
      <w:r>
        <w:rPr>
          <w:rFonts w:ascii="Times New Roman"/>
          <w:b w:val="false"/>
          <w:i w:val="false"/>
          <w:color w:val="000000"/>
          <w:sz w:val="28"/>
        </w:rPr>
        <w:t>
      "44. Өтiмдiлігі жоғары активтер есебiне мыналар кіреді:</w:t>
      </w:r>
    </w:p>
    <w:bookmarkEnd w:id="50"/>
    <w:p>
      <w:pPr>
        <w:spacing w:after="0"/>
        <w:ind w:left="0"/>
        <w:jc w:val="both"/>
      </w:pPr>
      <w:r>
        <w:rPr>
          <w:rFonts w:ascii="Times New Roman"/>
          <w:b w:val="false"/>
          <w:i w:val="false"/>
          <w:color w:val="000000"/>
          <w:sz w:val="28"/>
        </w:rPr>
        <w:t>
      1) қолма-қол ақша;</w:t>
      </w:r>
    </w:p>
    <w:p>
      <w:pPr>
        <w:spacing w:after="0"/>
        <w:ind w:left="0"/>
        <w:jc w:val="both"/>
      </w:pPr>
      <w:r>
        <w:rPr>
          <w:rFonts w:ascii="Times New Roman"/>
          <w:b w:val="false"/>
          <w:i w:val="false"/>
          <w:color w:val="000000"/>
          <w:sz w:val="28"/>
        </w:rPr>
        <w:t>
      2) орталық депозитарийдің шоттарындағы меншікті ақша;</w:t>
      </w:r>
    </w:p>
    <w:p>
      <w:pPr>
        <w:spacing w:after="0"/>
        <w:ind w:left="0"/>
        <w:jc w:val="both"/>
      </w:pPr>
      <w:r>
        <w:rPr>
          <w:rFonts w:ascii="Times New Roman"/>
          <w:b w:val="false"/>
          <w:i w:val="false"/>
          <w:color w:val="000000"/>
          <w:sz w:val="28"/>
        </w:rPr>
        <w:t>
      3) клирингтік ұйымның шоттарындағы банктің кепілдік берілген, маржалық жарналары болып табылатын меншікті ақша;</w:t>
      </w:r>
    </w:p>
    <w:p>
      <w:pPr>
        <w:spacing w:after="0"/>
        <w:ind w:left="0"/>
        <w:jc w:val="both"/>
      </w:pPr>
      <w:r>
        <w:rPr>
          <w:rFonts w:ascii="Times New Roman"/>
          <w:b w:val="false"/>
          <w:i w:val="false"/>
          <w:color w:val="000000"/>
          <w:sz w:val="28"/>
        </w:rPr>
        <w:t>
      4) тазартылған бағалы металдар;</w:t>
      </w:r>
    </w:p>
    <w:p>
      <w:pPr>
        <w:spacing w:after="0"/>
        <w:ind w:left="0"/>
        <w:jc w:val="both"/>
      </w:pPr>
      <w:r>
        <w:rPr>
          <w:rFonts w:ascii="Times New Roman"/>
          <w:b w:val="false"/>
          <w:i w:val="false"/>
          <w:color w:val="000000"/>
          <w:sz w:val="28"/>
        </w:rPr>
        <w:t>
      5) ұлттық холдинг, ұлттық басқарушы холдинг, дауыс беруші акцияларының 100 (бір жүз) пайызы (қатысу үлесі) ұлттық басқарушы холдингке тиесілі заңды тұлғалар – оригинаторлар құрған исламдық арнайы қаржы компаниясы шығарған исламдық бағалы қағаздар;</w:t>
      </w:r>
    </w:p>
    <w:p>
      <w:pPr>
        <w:spacing w:after="0"/>
        <w:ind w:left="0"/>
        <w:jc w:val="both"/>
      </w:pPr>
      <w:r>
        <w:rPr>
          <w:rFonts w:ascii="Times New Roman"/>
          <w:b w:val="false"/>
          <w:i w:val="false"/>
          <w:color w:val="000000"/>
          <w:sz w:val="28"/>
        </w:rPr>
        <w:t>
      6) Қазақстан Республикасының Ұлттық Банкіндегі, Қазақстан Республикасының банктеріндегі, сондай-ақ Standard &amp; Poor's агенттігінің "ВВВ-" төмен емес ұзақ мерзімді рейтингі немесе басқа рейтингтік агенттіктердің бірінің осыған ұқсас деңгейдегі рейтингі бар бейрезидент банктердегі талап етуге дейінгі салымдар;</w:t>
      </w:r>
    </w:p>
    <w:p>
      <w:pPr>
        <w:spacing w:after="0"/>
        <w:ind w:left="0"/>
        <w:jc w:val="both"/>
      </w:pPr>
      <w:r>
        <w:rPr>
          <w:rFonts w:ascii="Times New Roman"/>
          <w:b w:val="false"/>
          <w:i w:val="false"/>
          <w:color w:val="000000"/>
          <w:sz w:val="28"/>
        </w:rPr>
        <w:t>
      7) Қазақстан Республикасының банктерінде, сондай-ақ Standard &amp; Poor's агенттігінің "ВВВ" төмен емес ұзақ мерзімді рейтингі немесе басқа рейтингтік агенттіктердің бірінің осыған ұқсас деңгейдегі рейтингі бар бейрезидент банктерде бір түнге орналастырылған салымдар;</w:t>
      </w:r>
    </w:p>
    <w:p>
      <w:pPr>
        <w:spacing w:after="0"/>
        <w:ind w:left="0"/>
        <w:jc w:val="both"/>
      </w:pPr>
      <w:r>
        <w:rPr>
          <w:rFonts w:ascii="Times New Roman"/>
          <w:b w:val="false"/>
          <w:i w:val="false"/>
          <w:color w:val="000000"/>
          <w:sz w:val="28"/>
        </w:rPr>
        <w:t>
      8) Standard &amp; Poor's агенттiгiнiң "ВВВ-" төмен емес шетел валютасында тәуелсіз ұзақ мерзiмдi рейтингi бар немесе басқа рейтингтік агенттiктердiң бірiнiң осыған ұқсас деңгейдегi рейтингi бар елдердiң исламдық бағалы қағаздары;</w:t>
      </w:r>
    </w:p>
    <w:p>
      <w:pPr>
        <w:spacing w:after="0"/>
        <w:ind w:left="0"/>
        <w:jc w:val="both"/>
      </w:pPr>
      <w:r>
        <w:rPr>
          <w:rFonts w:ascii="Times New Roman"/>
          <w:b w:val="false"/>
          <w:i w:val="false"/>
          <w:color w:val="000000"/>
          <w:sz w:val="28"/>
        </w:rPr>
        <w:t>
      9) Standard &amp; Poor's агенттiгiнiң "ВВВ-" төмен емес рейтингi бар немесе басқа рейтингтік агенттiктердiң бірiнiң осыған ұқсас деңгейдегi рейтингi бар шетел эмитенттерінің исламдық бағалы қағаздары;</w:t>
      </w:r>
    </w:p>
    <w:p>
      <w:pPr>
        <w:spacing w:after="0"/>
        <w:ind w:left="0"/>
        <w:jc w:val="both"/>
      </w:pPr>
      <w:r>
        <w:rPr>
          <w:rFonts w:ascii="Times New Roman"/>
          <w:b w:val="false"/>
          <w:i w:val="false"/>
          <w:color w:val="000000"/>
          <w:sz w:val="28"/>
        </w:rPr>
        <w:t>
      10) Қазақстан Республикасының Ұлттық Банктегі мерзімді депозиттер.</w:t>
      </w:r>
    </w:p>
    <w:p>
      <w:pPr>
        <w:spacing w:after="0"/>
        <w:ind w:left="0"/>
        <w:jc w:val="both"/>
      </w:pPr>
      <w:r>
        <w:rPr>
          <w:rFonts w:ascii="Times New Roman"/>
          <w:b w:val="false"/>
          <w:i w:val="false"/>
          <w:color w:val="000000"/>
          <w:sz w:val="28"/>
        </w:rPr>
        <w:t>
      Нормативтердің осы тармағының бірінші бөлігінде көрсетілген бағалы қағаздар банк кері сатып алу талабымен сатқан немесе кепiлге берілген немесе Қазақстан Республикасының заңнамасына сәйкес өзге түрде ауыртпалық салынған бағалы қағаздарды қоспағанда, өтімділігі жоғары активтердің есебіне қосылады.";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47-тармақтың</w:t>
      </w:r>
      <w:r>
        <w:rPr>
          <w:rFonts w:ascii="Times New Roman"/>
          <w:b w:val="false"/>
          <w:i w:val="false"/>
          <w:color w:val="000000"/>
          <w:sz w:val="28"/>
        </w:rPr>
        <w:t xml:space="preserve"> бірінші бөлігі мынадай редакцияда жазылсын:</w:t>
      </w:r>
    </w:p>
    <w:bookmarkStart w:name="z60" w:id="51"/>
    <w:p>
      <w:pPr>
        <w:spacing w:after="0"/>
        <w:ind w:left="0"/>
        <w:jc w:val="both"/>
      </w:pPr>
      <w:r>
        <w:rPr>
          <w:rFonts w:ascii="Times New Roman"/>
          <w:b w:val="false"/>
          <w:i w:val="false"/>
          <w:color w:val="000000"/>
          <w:sz w:val="28"/>
        </w:rPr>
        <w:t>
      "47. Мерзімді міндеттемелердің есебіне есеп айырысуларды жүзеге асырудың мерзімі белгіленген барлық міндеттемелер қосылады. Бұл ретте k4-1 мерзімді өтімділік коэффициентін және k4-4 мерзімді валюталық өтімділік коэффциентін есептеу кезінде 7 (жеті) күнге дейін өтеуге мерзімі қалған мерзімді міндеттемелердің мөлшеріне банк есеп айырысуларды жүзеге асырудың қоса алғанда 7 (жеті) күнге дейін мерзімі бар, оларды кері сатып алу талаптарымен сатқан бағалы қағаздармен қамтамасыз етілген міндеттемелер қосылмайды.";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50-тармақтың</w:t>
      </w:r>
      <w:r>
        <w:rPr>
          <w:rFonts w:ascii="Times New Roman"/>
          <w:b w:val="false"/>
          <w:i w:val="false"/>
          <w:color w:val="000000"/>
          <w:sz w:val="28"/>
        </w:rPr>
        <w:t xml:space="preserve"> оныншы бөлігі мынадай редакцияда жазылсын:</w:t>
      </w:r>
    </w:p>
    <w:p>
      <w:pPr>
        <w:spacing w:after="0"/>
        <w:ind w:left="0"/>
        <w:jc w:val="both"/>
      </w:pPr>
      <w:r>
        <w:rPr>
          <w:rFonts w:ascii="Times New Roman"/>
          <w:b w:val="false"/>
          <w:i w:val="false"/>
          <w:color w:val="000000"/>
          <w:sz w:val="28"/>
        </w:rPr>
        <w:t>
      "Шартты талаптар шоттарында және шартты міндеттемелер шоттарында ашылған жекелеген шет мемлекеттің (шет мемлекеттер тобының) валютасындағы туынды қаржы құралдары бойынша банктің ашық ұзын және (немесе) қысқа позициясы банктің меншікті капиталы мөлшерінің 50 (елу) пайызынан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63" w:id="52"/>
    <w:p>
      <w:pPr>
        <w:spacing w:after="0"/>
        <w:ind w:left="0"/>
        <w:jc w:val="both"/>
      </w:pPr>
      <w:r>
        <w:rPr>
          <w:rFonts w:ascii="Times New Roman"/>
          <w:b w:val="false"/>
          <w:i w:val="false"/>
          <w:color w:val="000000"/>
          <w:sz w:val="28"/>
        </w:rPr>
        <w:t>
      "53. Банктердің Қазақстан Республикасының бейрезиденттері алдындағы міндеттемелерге капиталдандырылуы k7 коэффициентімен сипатталады. Коэффициенттің ең жоғары мәні 1 мөлшерінде белгіленеді.</w:t>
      </w:r>
    </w:p>
    <w:bookmarkEnd w:id="52"/>
    <w:p>
      <w:pPr>
        <w:spacing w:after="0"/>
        <w:ind w:left="0"/>
        <w:jc w:val="both"/>
      </w:pPr>
      <w:r>
        <w:rPr>
          <w:rFonts w:ascii="Times New Roman"/>
          <w:b w:val="false"/>
          <w:i w:val="false"/>
          <w:color w:val="000000"/>
          <w:sz w:val="28"/>
        </w:rPr>
        <w:t>
      k7 коэффициенті Қазақстан Республикасының бейрезиденттері алдындағы қысқа мерзімді міндеттемелер сомасының банктің меншікті капиталына қатынасы ретінде есептеледі.</w:t>
      </w:r>
    </w:p>
    <w:p>
      <w:pPr>
        <w:spacing w:after="0"/>
        <w:ind w:left="0"/>
        <w:jc w:val="both"/>
      </w:pPr>
      <w:r>
        <w:rPr>
          <w:rFonts w:ascii="Times New Roman"/>
          <w:b w:val="false"/>
          <w:i w:val="false"/>
          <w:color w:val="000000"/>
          <w:sz w:val="28"/>
        </w:rPr>
        <w:t>
      Осы коэффициентті есептеу мақсатында Қазақстан Республикасының бейрезиденттер алдындағы міндеттемелер сомасына мыналар енгізіледі:</w:t>
      </w:r>
    </w:p>
    <w:p>
      <w:pPr>
        <w:spacing w:after="0"/>
        <w:ind w:left="0"/>
        <w:jc w:val="both"/>
      </w:pPr>
      <w:r>
        <w:rPr>
          <w:rFonts w:ascii="Times New Roman"/>
          <w:b w:val="false"/>
          <w:i w:val="false"/>
          <w:color w:val="000000"/>
          <w:sz w:val="28"/>
        </w:rPr>
        <w:t>
      Қазақстан Республикасының бейрезиденттері алдындағы талап етуге дейінгі міндеттемелер, оның ішінде есеп айырысуды жүзеге асыру мерзімі белгіленбеген міндеттемелер;</w:t>
      </w:r>
    </w:p>
    <w:p>
      <w:pPr>
        <w:spacing w:after="0"/>
        <w:ind w:left="0"/>
        <w:jc w:val="both"/>
      </w:pPr>
      <w:r>
        <w:rPr>
          <w:rFonts w:ascii="Times New Roman"/>
          <w:b w:val="false"/>
          <w:i w:val="false"/>
          <w:color w:val="000000"/>
          <w:sz w:val="28"/>
        </w:rPr>
        <w:t>
      Қазақстан Республикасының бейрезиденттері алдындағы мерзімді міндеттемелер, бастапқы өтеу мерзімі қоса алғанда 1 (бір) жылға дейін;</w:t>
      </w:r>
    </w:p>
    <w:p>
      <w:pPr>
        <w:spacing w:after="0"/>
        <w:ind w:left="0"/>
        <w:jc w:val="both"/>
      </w:pPr>
      <w:r>
        <w:rPr>
          <w:rFonts w:ascii="Times New Roman"/>
          <w:b w:val="false"/>
          <w:i w:val="false"/>
          <w:color w:val="000000"/>
          <w:sz w:val="28"/>
        </w:rPr>
        <w:t>
      кредитордың міндеттемелерді мерзімінен бұрын өтеуді талап ету құқығымен Қазақстан Республикасының бейрезиденттері алдындағы мерзімді міндеттемелер, оның ішінде жеке және заңды тұлғалардың мерзімді және шартты депозиттерін қоспағандағы банктердің мерзімді және шартты депозиттері.</w:t>
      </w:r>
    </w:p>
    <w:p>
      <w:pPr>
        <w:spacing w:after="0"/>
        <w:ind w:left="0"/>
        <w:jc w:val="both"/>
      </w:pPr>
      <w:r>
        <w:rPr>
          <w:rFonts w:ascii="Times New Roman"/>
          <w:b w:val="false"/>
          <w:i w:val="false"/>
          <w:color w:val="000000"/>
          <w:sz w:val="28"/>
        </w:rPr>
        <w:t>
      Осы коэффициентті есептеу мақсатында Қазақстан Республикасының бейрезиденттері алдындағы міндеттемелер сомасынан мыналар алып тасталады:</w:t>
      </w:r>
    </w:p>
    <w:p>
      <w:pPr>
        <w:spacing w:after="0"/>
        <w:ind w:left="0"/>
        <w:jc w:val="both"/>
      </w:pPr>
      <w:r>
        <w:rPr>
          <w:rFonts w:ascii="Times New Roman"/>
          <w:b w:val="false"/>
          <w:i w:val="false"/>
          <w:color w:val="000000"/>
          <w:sz w:val="28"/>
        </w:rPr>
        <w:t>
      бейрезидент заңды тұлғалардың ағымдағы шоттары;</w:t>
      </w:r>
    </w:p>
    <w:p>
      <w:pPr>
        <w:spacing w:after="0"/>
        <w:ind w:left="0"/>
        <w:jc w:val="both"/>
      </w:pPr>
      <w:r>
        <w:rPr>
          <w:rFonts w:ascii="Times New Roman"/>
          <w:b w:val="false"/>
          <w:i w:val="false"/>
          <w:color w:val="000000"/>
          <w:sz w:val="28"/>
        </w:rPr>
        <w:t xml:space="preserve">
      өз қызметін Қазақстан Республикасының аумағында жүзеге асыратын, Нормативтік құқықтық актілерді мемлекеттік тіркеу тізілімінде № 17274 болып тіркелген Қазақстан Республикасы Ұлттық Банкі Басқармасының 2018 жылғы 29 маусымдағы № 139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банктердің, Қазақстанның Даму Банкінің және ипотекалық ұйымдардың Қазақстан Республикасының Ұлттық Банкіне қаржы секторына шолуды қалыптастыруға арналған мәліметтерді ұсынуы жөніндегі нұсқаулыққа сәйкес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 компанияларының филиалдары мен өкілдіктері алдындағы қысқа мерзімді міндеттемелер;</w:t>
      </w:r>
    </w:p>
    <w:p>
      <w:pPr>
        <w:spacing w:after="0"/>
        <w:ind w:left="0"/>
        <w:jc w:val="both"/>
      </w:pPr>
      <w:r>
        <w:rPr>
          <w:rFonts w:ascii="Times New Roman"/>
          <w:b w:val="false"/>
          <w:i w:val="false"/>
          <w:color w:val="000000"/>
          <w:sz w:val="28"/>
        </w:rPr>
        <w:t>
      халықаралық қаржы ұйымдары болып табылатын Қазақстан Республикасының бейрезиденттері алдындағы қысқа мерзімді міндеттемелер;</w:t>
      </w:r>
    </w:p>
    <w:p>
      <w:pPr>
        <w:spacing w:after="0"/>
        <w:ind w:left="0"/>
        <w:jc w:val="both"/>
      </w:pPr>
      <w:r>
        <w:rPr>
          <w:rFonts w:ascii="Times New Roman"/>
          <w:b w:val="false"/>
          <w:i w:val="false"/>
          <w:color w:val="000000"/>
          <w:sz w:val="28"/>
        </w:rPr>
        <w:t>
      халықаралық есеп айырысу жүйелері (ClearstreamBanking S.A. және EuroclearBankSA/NV) болып табылатын Қазақстан Республикасының бейрезиденттері алдындағы қысқа мерзімді міндеттемелер.";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56-тармақтар</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Қарыздар және дебиторлық берешек түріндегі банк активтерінің құнсыздануынан болған провизияларды (резервтерді) қалыптастыру жөніндегі нұсқаудың </w:t>
      </w:r>
      <w:r>
        <w:rPr>
          <w:rFonts w:ascii="Times New Roman"/>
          <w:b w:val="false"/>
          <w:i w:val="false"/>
          <w:color w:val="000000"/>
          <w:sz w:val="28"/>
        </w:rPr>
        <w:t>12-тармағы</w:t>
      </w:r>
      <w:r>
        <w:rPr>
          <w:rFonts w:ascii="Times New Roman"/>
          <w:b w:val="false"/>
          <w:i w:val="false"/>
          <w:color w:val="000000"/>
          <w:sz w:val="28"/>
        </w:rPr>
        <w:t xml:space="preserve"> мынадай редакцияда жазылсын:</w:t>
      </w:r>
    </w:p>
    <w:bookmarkStart w:name="z66" w:id="53"/>
    <w:p>
      <w:pPr>
        <w:spacing w:after="0"/>
        <w:ind w:left="0"/>
        <w:jc w:val="both"/>
      </w:pPr>
      <w:r>
        <w:rPr>
          <w:rFonts w:ascii="Times New Roman"/>
          <w:b w:val="false"/>
          <w:i w:val="false"/>
          <w:color w:val="000000"/>
          <w:sz w:val="28"/>
        </w:rPr>
        <w:t>
      "12. Күтілетін болашақ ақша ағындарын есептеу кезінде мыналар ескеріледі:</w:t>
      </w:r>
    </w:p>
    <w:bookmarkEnd w:id="53"/>
    <w:p>
      <w:pPr>
        <w:spacing w:after="0"/>
        <w:ind w:left="0"/>
        <w:jc w:val="both"/>
      </w:pPr>
      <w:r>
        <w:rPr>
          <w:rFonts w:ascii="Times New Roman"/>
          <w:b w:val="false"/>
          <w:i w:val="false"/>
          <w:color w:val="000000"/>
          <w:sz w:val="28"/>
        </w:rPr>
        <w:t>
      1) қарыз алушының ақша қозғалысы бойынша үзінді-көшірмелер;</w:t>
      </w:r>
    </w:p>
    <w:p>
      <w:pPr>
        <w:spacing w:after="0"/>
        <w:ind w:left="0"/>
        <w:jc w:val="both"/>
      </w:pPr>
      <w:r>
        <w:rPr>
          <w:rFonts w:ascii="Times New Roman"/>
          <w:b w:val="false"/>
          <w:i w:val="false"/>
          <w:color w:val="000000"/>
          <w:sz w:val="28"/>
        </w:rPr>
        <w:t>
      2) қарыз алушының (кепілдік берушінің, кепілгердің) қаржылық жағдайының мониторингтік есептері;</w:t>
      </w:r>
    </w:p>
    <w:p>
      <w:pPr>
        <w:spacing w:after="0"/>
        <w:ind w:left="0"/>
        <w:jc w:val="both"/>
      </w:pPr>
      <w:r>
        <w:rPr>
          <w:rFonts w:ascii="Times New Roman"/>
          <w:b w:val="false"/>
          <w:i w:val="false"/>
          <w:color w:val="000000"/>
          <w:sz w:val="28"/>
        </w:rPr>
        <w:t>
      3) банк бөлімшелерінің (кредит бөлімшесінің, кредит тәуекелдерін басқару бөлімшесінің, экономикалық қауіпсіздік бөлімшесінің немесе заң бөлімшесінің) қорытындылары (сараптамалары);</w:t>
      </w:r>
    </w:p>
    <w:p>
      <w:pPr>
        <w:spacing w:after="0"/>
        <w:ind w:left="0"/>
        <w:jc w:val="both"/>
      </w:pPr>
      <w:r>
        <w:rPr>
          <w:rFonts w:ascii="Times New Roman"/>
          <w:b w:val="false"/>
          <w:i w:val="false"/>
          <w:color w:val="000000"/>
          <w:sz w:val="28"/>
        </w:rPr>
        <w:t>
      4) кепілмен қамтамасыз етуді бағалау бойынша қорытындылар;</w:t>
      </w:r>
    </w:p>
    <w:p>
      <w:pPr>
        <w:spacing w:after="0"/>
        <w:ind w:left="0"/>
        <w:jc w:val="both"/>
      </w:pPr>
      <w:r>
        <w:rPr>
          <w:rFonts w:ascii="Times New Roman"/>
          <w:b w:val="false"/>
          <w:i w:val="false"/>
          <w:color w:val="000000"/>
          <w:sz w:val="28"/>
        </w:rPr>
        <w:t>
      5) қарыз алушының (тең қарыз алушының) және (немесе) кепілдік берушінің негізі қызметі бойынша шарттар, олар бойынша тұрақты болып табылатын ақша ағынының түсуі және растайтын құжаттардың болуын көздейді;</w:t>
      </w:r>
    </w:p>
    <w:p>
      <w:pPr>
        <w:spacing w:after="0"/>
        <w:ind w:left="0"/>
        <w:jc w:val="both"/>
      </w:pPr>
      <w:r>
        <w:rPr>
          <w:rFonts w:ascii="Times New Roman"/>
          <w:b w:val="false"/>
          <w:i w:val="false"/>
          <w:color w:val="000000"/>
          <w:sz w:val="28"/>
        </w:rPr>
        <w:t>
      6) кепіл мүлкін сатып алу-сату шарттары;</w:t>
      </w:r>
    </w:p>
    <w:p>
      <w:pPr>
        <w:spacing w:after="0"/>
        <w:ind w:left="0"/>
        <w:jc w:val="both"/>
      </w:pPr>
      <w:r>
        <w:rPr>
          <w:rFonts w:ascii="Times New Roman"/>
          <w:b w:val="false"/>
          <w:i w:val="false"/>
          <w:color w:val="000000"/>
          <w:sz w:val="28"/>
        </w:rPr>
        <w:t>
      7) соттың мүлікті сату есебінен берешекті өндіріп алуға арналған шешімдері;</w:t>
      </w:r>
    </w:p>
    <w:p>
      <w:pPr>
        <w:spacing w:after="0"/>
        <w:ind w:left="0"/>
        <w:jc w:val="both"/>
      </w:pPr>
      <w:r>
        <w:rPr>
          <w:rFonts w:ascii="Times New Roman"/>
          <w:b w:val="false"/>
          <w:i w:val="false"/>
          <w:color w:val="000000"/>
          <w:sz w:val="28"/>
        </w:rPr>
        <w:t>
      8) осы мүліктің болуын растау кезінде, соттың кепілмен қамтамасыз ету болып табылмайтын мүлікті өндіріп алуға арналған шешімдері.";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Капиталдың жеткіліктілік коэффициенттерінің мәні Қазақстан Республикасының өзгерістер мен толықтыру енгізілетін қаржы нарығын реттеу мәселелері бойынша нормативтік құқықтық актілерінің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68" w:id="54"/>
    <w:p>
      <w:pPr>
        <w:spacing w:after="0"/>
        <w:ind w:left="0"/>
        <w:jc w:val="both"/>
      </w:pPr>
      <w:r>
        <w:rPr>
          <w:rFonts w:ascii="Times New Roman"/>
          <w:b w:val="false"/>
          <w:i w:val="false"/>
          <w:color w:val="000000"/>
          <w:sz w:val="28"/>
        </w:rPr>
        <w:t xml:space="preserve">
      2.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2017 жылғы 25 қазанда Қазақстан Республикасы нормативтік құқықтық актілерінің эталондық бақылау банкінде жарияланған) мынадай өзгерістер енгізілсін:</w:t>
      </w:r>
    </w:p>
    <w:bookmarkEnd w:id="54"/>
    <w:bookmarkStart w:name="z128" w:id="55"/>
    <w:p>
      <w:pPr>
        <w:spacing w:after="0"/>
        <w:ind w:left="0"/>
        <w:jc w:val="both"/>
      </w:pPr>
      <w:r>
        <w:rPr>
          <w:rFonts w:ascii="Times New Roman"/>
          <w:b w:val="false"/>
          <w:i w:val="false"/>
          <w:color w:val="000000"/>
          <w:sz w:val="28"/>
        </w:rPr>
        <w:t xml:space="preserve">
      көрсетілген қаулымен бекітілген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w:t>
      </w:r>
      <w:r>
        <w:rPr>
          <w:rFonts w:ascii="Times New Roman"/>
          <w:b w:val="false"/>
          <w:i w:val="false"/>
          <w:color w:val="000000"/>
          <w:sz w:val="28"/>
        </w:rPr>
        <w:t>капиталының мөлшеріне</w:t>
      </w:r>
      <w:r>
        <w:rPr>
          <w:rFonts w:ascii="Times New Roman"/>
          <w:b w:val="false"/>
          <w:i w:val="false"/>
          <w:color w:val="000000"/>
          <w:sz w:val="28"/>
        </w:rPr>
        <w:t>:</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"Меншікті капитал жеткіліктілігі коэффициенттерінің мәндеріне қосымша меншікті капитал буферлерінің мынадай мәндері белгіленеді:</w:t>
      </w:r>
    </w:p>
    <w:p>
      <w:pPr>
        <w:spacing w:after="0"/>
        <w:ind w:left="0"/>
        <w:jc w:val="both"/>
      </w:pPr>
      <w:r>
        <w:rPr>
          <w:rFonts w:ascii="Times New Roman"/>
          <w:b w:val="false"/>
          <w:i w:val="false"/>
          <w:color w:val="000000"/>
          <w:sz w:val="28"/>
        </w:rPr>
        <w:t>
      консервациялық буферге қойылатын талап тұрақты негізде орындалады және мынадай болады:</w:t>
      </w:r>
    </w:p>
    <w:p>
      <w:pPr>
        <w:spacing w:after="0"/>
        <w:ind w:left="0"/>
        <w:jc w:val="both"/>
      </w:pPr>
      <w:r>
        <w:rPr>
          <w:rFonts w:ascii="Times New Roman"/>
          <w:b w:val="false"/>
          <w:i w:val="false"/>
          <w:color w:val="000000"/>
          <w:sz w:val="28"/>
        </w:rPr>
        <w:t>
      барлық банктер үшін:</w:t>
      </w:r>
    </w:p>
    <w:p>
      <w:pPr>
        <w:spacing w:after="0"/>
        <w:ind w:left="0"/>
        <w:jc w:val="both"/>
      </w:pPr>
      <w:r>
        <w:rPr>
          <w:rFonts w:ascii="Times New Roman"/>
          <w:b w:val="false"/>
          <w:i w:val="false"/>
          <w:color w:val="000000"/>
          <w:sz w:val="28"/>
        </w:rPr>
        <w:t>
      2015 жылғы 1 қаңтардан бастап - 1 (бір) пайыз;</w:t>
      </w:r>
    </w:p>
    <w:p>
      <w:pPr>
        <w:spacing w:after="0"/>
        <w:ind w:left="0"/>
        <w:jc w:val="both"/>
      </w:pPr>
      <w:r>
        <w:rPr>
          <w:rFonts w:ascii="Times New Roman"/>
          <w:b w:val="false"/>
          <w:i w:val="false"/>
          <w:color w:val="000000"/>
          <w:sz w:val="28"/>
        </w:rPr>
        <w:t>
      2016 жылғы 1 қаңтардан бастап - 1 (бір) пайыз;</w:t>
      </w:r>
    </w:p>
    <w:p>
      <w:pPr>
        <w:spacing w:after="0"/>
        <w:ind w:left="0"/>
        <w:jc w:val="both"/>
      </w:pPr>
      <w:r>
        <w:rPr>
          <w:rFonts w:ascii="Times New Roman"/>
          <w:b w:val="false"/>
          <w:i w:val="false"/>
          <w:color w:val="000000"/>
          <w:sz w:val="28"/>
        </w:rPr>
        <w:t>
      2017 жылғы 1 қаңтардан бастап - 2 (екі) пайыз;</w:t>
      </w:r>
    </w:p>
    <w:p>
      <w:pPr>
        <w:spacing w:after="0"/>
        <w:ind w:left="0"/>
        <w:jc w:val="both"/>
      </w:pPr>
      <w:r>
        <w:rPr>
          <w:rFonts w:ascii="Times New Roman"/>
          <w:b w:val="false"/>
          <w:i w:val="false"/>
          <w:color w:val="000000"/>
          <w:sz w:val="28"/>
        </w:rPr>
        <w:t>
      2020 жылғы 1 маусымнан бастап - 1 (бір) пайыз;</w:t>
      </w:r>
    </w:p>
    <w:p>
      <w:pPr>
        <w:spacing w:after="0"/>
        <w:ind w:left="0"/>
        <w:jc w:val="both"/>
      </w:pPr>
      <w:r>
        <w:rPr>
          <w:rFonts w:ascii="Times New Roman"/>
          <w:b w:val="false"/>
          <w:i w:val="false"/>
          <w:color w:val="000000"/>
          <w:sz w:val="28"/>
        </w:rPr>
        <w:t>
      2021 жылғы 1 маусымнан бастап - 2 (екі) пайыз;</w:t>
      </w:r>
    </w:p>
    <w:p>
      <w:pPr>
        <w:spacing w:after="0"/>
        <w:ind w:left="0"/>
        <w:jc w:val="both"/>
      </w:pPr>
      <w:r>
        <w:rPr>
          <w:rFonts w:ascii="Times New Roman"/>
          <w:b w:val="false"/>
          <w:i w:val="false"/>
          <w:color w:val="000000"/>
          <w:sz w:val="28"/>
        </w:rPr>
        <w:t>
      жүйелік маңызы бар банктер үшін:</w:t>
      </w:r>
    </w:p>
    <w:p>
      <w:pPr>
        <w:spacing w:after="0"/>
        <w:ind w:left="0"/>
        <w:jc w:val="both"/>
      </w:pPr>
      <w:r>
        <w:rPr>
          <w:rFonts w:ascii="Times New Roman"/>
          <w:b w:val="false"/>
          <w:i w:val="false"/>
          <w:color w:val="000000"/>
          <w:sz w:val="28"/>
        </w:rPr>
        <w:t>
      2015 жылғы 1 қаңтардан бастап - 2,5 (екі бүтін оннан бес) пайыз;</w:t>
      </w:r>
    </w:p>
    <w:p>
      <w:pPr>
        <w:spacing w:after="0"/>
        <w:ind w:left="0"/>
        <w:jc w:val="both"/>
      </w:pPr>
      <w:r>
        <w:rPr>
          <w:rFonts w:ascii="Times New Roman"/>
          <w:b w:val="false"/>
          <w:i w:val="false"/>
          <w:color w:val="000000"/>
          <w:sz w:val="28"/>
        </w:rPr>
        <w:t>
      2016 жылғы 1 қаңтардан бастап - 2,5 (екі бүтін оннан бес) пайыз;</w:t>
      </w:r>
    </w:p>
    <w:p>
      <w:pPr>
        <w:spacing w:after="0"/>
        <w:ind w:left="0"/>
        <w:jc w:val="both"/>
      </w:pPr>
      <w:r>
        <w:rPr>
          <w:rFonts w:ascii="Times New Roman"/>
          <w:b w:val="false"/>
          <w:i w:val="false"/>
          <w:color w:val="000000"/>
          <w:sz w:val="28"/>
        </w:rPr>
        <w:t xml:space="preserve">
      2017 жылғы 1 қаңтардан бастап - 3 (үш) пайыз; </w:t>
      </w:r>
    </w:p>
    <w:p>
      <w:pPr>
        <w:spacing w:after="0"/>
        <w:ind w:left="0"/>
        <w:jc w:val="both"/>
      </w:pPr>
      <w:r>
        <w:rPr>
          <w:rFonts w:ascii="Times New Roman"/>
          <w:b w:val="false"/>
          <w:i w:val="false"/>
          <w:color w:val="000000"/>
          <w:sz w:val="28"/>
        </w:rPr>
        <w:t>
      2020 жылғы 1 маусымнан бастап - 2 (екі) пайыз;</w:t>
      </w:r>
    </w:p>
    <w:p>
      <w:pPr>
        <w:spacing w:after="0"/>
        <w:ind w:left="0"/>
        <w:jc w:val="both"/>
      </w:pPr>
      <w:r>
        <w:rPr>
          <w:rFonts w:ascii="Times New Roman"/>
          <w:b w:val="false"/>
          <w:i w:val="false"/>
          <w:color w:val="000000"/>
          <w:sz w:val="28"/>
        </w:rPr>
        <w:t>
      2021 жылғы 1 маусымнан бастап - 3 (үш) пайыз;";</w:t>
      </w:r>
    </w:p>
    <w:p>
      <w:pPr>
        <w:spacing w:after="0"/>
        <w:ind w:left="0"/>
        <w:jc w:val="both"/>
      </w:pPr>
      <w:r>
        <w:rPr>
          <w:rFonts w:ascii="Times New Roman"/>
          <w:b w:val="false"/>
          <w:i w:val="false"/>
          <w:color w:val="000000"/>
          <w:sz w:val="28"/>
        </w:rPr>
        <w:t>
      мөлшері мен енгізу мерзімдері Нормативтерде контрциклдық буферді есептеуді бастау күніне дейін кемінде 12 (он екі) ай бұрын белгіленетін контрциклдық буфер. Контрциклдық буфер мөлшерінің диапазоны тәуекелдер ескеріле отырып мөлшерленген активтер, шартты және ықтимал міндеттемелер сомасының 0 (нөл) пайызынан 3 (үш) пайызына дейін құрайды;</w:t>
      </w:r>
    </w:p>
    <w:p>
      <w:pPr>
        <w:spacing w:after="0"/>
        <w:ind w:left="0"/>
        <w:jc w:val="both"/>
      </w:pPr>
      <w:r>
        <w:rPr>
          <w:rFonts w:ascii="Times New Roman"/>
          <w:b w:val="false"/>
          <w:i w:val="false"/>
          <w:color w:val="000000"/>
          <w:sz w:val="28"/>
        </w:rPr>
        <w:t xml:space="preserve">
      жүйелік буфер, оның есептелуіне қойылатын талаптар Нормативтік құқықтық актілерді мемлекеттік тіркеу тізілімінде № 19925 болып тіркелген "Қаржы ұйымдарын жүйелік маңызы бар ұйымдар қатарына жатқызу қағидаларын бекіту туралы" Қазақстан Республикасы Ұлттық Банкі Басқармасының 2019 жылғы 23 желтоқсандағы № 240 </w:t>
      </w:r>
      <w:r>
        <w:rPr>
          <w:rFonts w:ascii="Times New Roman"/>
          <w:b w:val="false"/>
          <w:i w:val="false"/>
          <w:color w:val="000000"/>
          <w:sz w:val="28"/>
        </w:rPr>
        <w:t>қаулысына</w:t>
      </w:r>
      <w:r>
        <w:rPr>
          <w:rFonts w:ascii="Times New Roman"/>
          <w:b w:val="false"/>
          <w:i w:val="false"/>
          <w:color w:val="000000"/>
          <w:sz w:val="28"/>
        </w:rPr>
        <w:t xml:space="preserve"> сәйкес осындай деп танылған жүйелік маңызы бар банктерге қолданылатын жүйелік буфер. Жүйелік буферге қойылатын талап 2017 жылғы 1 қаңтардан бастап тұрақты негізде орындалады және тәуекелдер ескеріле отырып сараланған активтер, шартты және ықтимал міндеттемелер сомасының 1 (бір) пайызын құрайды;</w:t>
      </w:r>
    </w:p>
    <w:p>
      <w:pPr>
        <w:spacing w:after="0"/>
        <w:ind w:left="0"/>
        <w:jc w:val="both"/>
      </w:pPr>
      <w:r>
        <w:rPr>
          <w:rFonts w:ascii="Times New Roman"/>
          <w:b w:val="false"/>
          <w:i w:val="false"/>
          <w:color w:val="000000"/>
          <w:sz w:val="28"/>
        </w:rPr>
        <w:t>
      реттеуші буфер Нормативтерге 1-қосымшаға сәйкес Банктің қарыздар және дебиторлық берешек түріндегі активтерінің құнсыздануына провизиялар (резервтер) қалыптастыру жөніндегі нұсқаулыққа сәйкес есептелген провизиялар (резервтер) мен ХҚЕС-ке және Қазақстан Республикасының бухгалтерлік есеп пен қаржылық есептілік туралы заңнамасының талаптарына сәйкес қалыптастырылған және банктің бухгалтерлік есебінде көрсетілген провизиялардың (резервтердің) арасындағы оң айырманың (бұдан әрі – оң айырма):</w:t>
      </w:r>
    </w:p>
    <w:p>
      <w:pPr>
        <w:spacing w:after="0"/>
        <w:ind w:left="0"/>
        <w:jc w:val="both"/>
      </w:pPr>
      <w:r>
        <w:rPr>
          <w:rFonts w:ascii="Times New Roman"/>
          <w:b w:val="false"/>
          <w:i w:val="false"/>
          <w:color w:val="000000"/>
          <w:sz w:val="28"/>
        </w:rPr>
        <w:t>
      кредиттік тәуекел дәрежесі бойынша сараланған активтер, шартты және ықтимал міндеттемелер;</w:t>
      </w:r>
    </w:p>
    <w:p>
      <w:pPr>
        <w:spacing w:after="0"/>
        <w:ind w:left="0"/>
        <w:jc w:val="both"/>
      </w:pPr>
      <w:r>
        <w:rPr>
          <w:rFonts w:ascii="Times New Roman"/>
          <w:b w:val="false"/>
          <w:i w:val="false"/>
          <w:color w:val="000000"/>
          <w:sz w:val="28"/>
        </w:rPr>
        <w:t>
      нарықтық тәуекелді ескере отырып есептелген активтер, шартты және ықтимал талаптар мен міндеттемелер;</w:t>
      </w:r>
    </w:p>
    <w:p>
      <w:pPr>
        <w:spacing w:after="0"/>
        <w:ind w:left="0"/>
        <w:jc w:val="both"/>
      </w:pPr>
      <w:r>
        <w:rPr>
          <w:rFonts w:ascii="Times New Roman"/>
          <w:b w:val="false"/>
          <w:i w:val="false"/>
          <w:color w:val="000000"/>
          <w:sz w:val="28"/>
        </w:rPr>
        <w:t>
      операциялық тәуекел сомасына қатынасы ретінде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он үшінші бөлігі мынадай редакцияда жазылсын:</w:t>
      </w:r>
    </w:p>
    <w:p>
      <w:pPr>
        <w:spacing w:after="0"/>
        <w:ind w:left="0"/>
        <w:jc w:val="both"/>
      </w:pPr>
      <w:r>
        <w:rPr>
          <w:rFonts w:ascii="Times New Roman"/>
          <w:b w:val="false"/>
          <w:i w:val="false"/>
          <w:color w:val="000000"/>
          <w:sz w:val="28"/>
        </w:rPr>
        <w:t>
      "k1, k1-2 и k2 меншікті капитал жеткіліктілігі коэффициенттерінің ең төменгі мәндерін сақтау бойынша нормативтердің талаптары, меншікті капитал буферлерін қоса алғанда, Банктер туралы заңға сәйкес қайта құрылымдауды жүзеге асыратын (жүзеге асырған), ірі акционері "Самұрық-Қазына" ұлттық әл-ауқат қоры" акционерлік қоғамы болып табылатын банктерге, сондай-ақ егер уәкілетті орган мақұлдаған банктің қаржылық орнықтылығын арттыру, оның қаржылық жай-күйінің нашарлауына және банк қызметімен байланысты тәуекелдердің ұлғаюына жол бермеу жөніндегі ертерек ден қою шараларын көздейтін іс-шаралар жоспарында меншікті капитал жеткіліктілігінің коэффициенттері k1, k1-2 және k2 және меншікті капитал жеткіліктілігі коэффициенттерінің мәндері қолданыста болатын мерзім айқындалса, жүйелік маңызы бар банктің өлшемшарттарына сәйкес келетін банктерге қолданбайды.";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"69. Мерзімді міндеттемелердің есебіне есеп айырысуларды жүзеге асырудың мерзімі белгіленген барлық міндеттемелер қосылады. Бұл ретте k4-1 мерзімді өтімділік коэффициентін және k4-4 мерзімді валюталық өтімділік коэффциентін есептеу кезінде 7 (жеті) күнге дейін өтеуге мерзімі қалған мерзімді міндеттемелердің мөлшеріне есептеу кезінде банк есеп айырысуларды жүзеге асырудың қоса алғанда 7 (жеті) күнге дейін мерзімі бар, оларды кері сатып алу талаптарымен сатқан бағалы қағаздармен қамтамасыз етілген міндеттемелер қосылмайды.";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бөліктің төртінші және бесінші абзацтары мынадай редакцияда жазылсын:</w:t>
      </w:r>
    </w:p>
    <w:p>
      <w:pPr>
        <w:spacing w:after="0"/>
        <w:ind w:left="0"/>
        <w:jc w:val="both"/>
      </w:pPr>
      <w:r>
        <w:rPr>
          <w:rFonts w:ascii="Times New Roman"/>
          <w:b w:val="false"/>
          <w:i w:val="false"/>
          <w:color w:val="000000"/>
          <w:sz w:val="28"/>
        </w:rPr>
        <w:t>
      "2020 жылғы 1 қаңтар мен 2020 жылғы 31 наурыз аралығында - 0,8, 2020 жылғы 1 сәуір мен 2021 жылғы 31 наурыз аралығында - 0,6;</w:t>
      </w:r>
    </w:p>
    <w:p>
      <w:pPr>
        <w:spacing w:after="0"/>
        <w:ind w:left="0"/>
        <w:jc w:val="both"/>
      </w:pPr>
      <w:r>
        <w:rPr>
          <w:rFonts w:ascii="Times New Roman"/>
          <w:b w:val="false"/>
          <w:i w:val="false"/>
          <w:color w:val="000000"/>
          <w:sz w:val="28"/>
        </w:rPr>
        <w:t>
      2021 жылғы 1 сәуір мен 2021 жылғы 31 желтоқсан аралығында - 0,9;";</w:t>
      </w:r>
    </w:p>
    <w:p>
      <w:pPr>
        <w:spacing w:after="0"/>
        <w:ind w:left="0"/>
        <w:jc w:val="both"/>
      </w:pPr>
      <w:r>
        <w:rPr>
          <w:rFonts w:ascii="Times New Roman"/>
          <w:b w:val="false"/>
          <w:i w:val="false"/>
          <w:color w:val="000000"/>
          <w:sz w:val="28"/>
        </w:rPr>
        <w:t>
      екінші бөліктің төртінші және бесінші абзацтары мынадай редакцияда жазылсын:</w:t>
      </w:r>
    </w:p>
    <w:p>
      <w:pPr>
        <w:spacing w:after="0"/>
        <w:ind w:left="0"/>
        <w:jc w:val="both"/>
      </w:pPr>
      <w:r>
        <w:rPr>
          <w:rFonts w:ascii="Times New Roman"/>
          <w:b w:val="false"/>
          <w:i w:val="false"/>
          <w:color w:val="000000"/>
          <w:sz w:val="28"/>
        </w:rPr>
        <w:t xml:space="preserve">
      "2020 жылғы 1 қаңтар мен 2020 жылғы 31 наурыз аралығында – 0,68, 2020 жылғы 1 сәуір мен 2021 жылғы 31 наурыз аралығында – 0,50; </w:t>
      </w:r>
    </w:p>
    <w:p>
      <w:pPr>
        <w:spacing w:after="0"/>
        <w:ind w:left="0"/>
        <w:jc w:val="both"/>
      </w:pPr>
      <w:r>
        <w:rPr>
          <w:rFonts w:ascii="Times New Roman"/>
          <w:b w:val="false"/>
          <w:i w:val="false"/>
          <w:color w:val="000000"/>
          <w:sz w:val="28"/>
        </w:rPr>
        <w:t>
      2021 жылғы 1 сәуір мен 2021 жылғы 31 желтоқсан аралығында – 0,77;";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Капитал жеткіліктілігі коэффициенттерінің мәндері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xml:space="preserve">
      көрсетілген қаулымен бекітілген Ашық валюталық позицияны есептеу </w:t>
      </w:r>
      <w:r>
        <w:rPr>
          <w:rFonts w:ascii="Times New Roman"/>
          <w:b w:val="false"/>
          <w:i w:val="false"/>
          <w:color w:val="000000"/>
          <w:sz w:val="28"/>
        </w:rPr>
        <w:t>қағидаларында және лимиттерінде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 </w:t>
      </w:r>
    </w:p>
    <w:p>
      <w:pPr>
        <w:spacing w:after="0"/>
        <w:ind w:left="0"/>
        <w:jc w:val="both"/>
      </w:pPr>
      <w:r>
        <w:rPr>
          <w:rFonts w:ascii="Times New Roman"/>
          <w:b w:val="false"/>
          <w:i w:val="false"/>
          <w:color w:val="000000"/>
          <w:sz w:val="28"/>
        </w:rPr>
        <w:t xml:space="preserve">
      "Қағидалардың ашық валюталық позиция лимиттерін сақтау жөніндегі талаптар Банктер туралы заңға сәйкес қайта құрылымдауды жүзеге асыратын (жүзеге асырған) банктерге, сондай-ақ егер қаржы нарығы мен қаржы ұйымдарын мемлекеттік реттеу, бақылау және қадағалау жөніндегі уәкілетті орган (бұдан әрі – уәкілетті орган) мақұлдаған банктің қаржылық тұрақтылығын арттыру, банк қызметіне байланысты оның қаржылық жағдайының нашарлауын және тәуекелдердің ұлғаюын болдырмау бойынша ертерек ден қою шараларын көздейтін іс-шаралар жоспарында ашық валюталық позиция лимиттерінің мәні және ашық валюталық позиция лимиттерінің мәні қолданылатын мерзімі анықталса, Нормативтік құқықтық актілерді мемлекеттік тіркеу тізілімінде № 19925 тіркелген Қаржы ұйымдарын жүйелік маңызы бар ұйымдар қатарына жатқызу қағидаларын бекіту туралы" Қазақстан Республикасы Ұлттық Банкі Басқармасының 2019 жылғы 23 желтоқсандағы № 240 </w:t>
      </w:r>
      <w:r>
        <w:rPr>
          <w:rFonts w:ascii="Times New Roman"/>
          <w:b w:val="false"/>
          <w:i w:val="false"/>
          <w:color w:val="000000"/>
          <w:sz w:val="28"/>
        </w:rPr>
        <w:t>қаулысына</w:t>
      </w:r>
      <w:r>
        <w:rPr>
          <w:rFonts w:ascii="Times New Roman"/>
          <w:b w:val="false"/>
          <w:i w:val="false"/>
          <w:color w:val="000000"/>
          <w:sz w:val="28"/>
        </w:rPr>
        <w:t xml:space="preserve"> сәйкес жүйелік маңызы бар банк өлшемшарттарына сәйкес келетін банктерге қолданылмайды.".</w:t>
      </w:r>
    </w:p>
    <w:bookmarkStart w:name="z75" w:id="56"/>
    <w:p>
      <w:pPr>
        <w:spacing w:after="0"/>
        <w:ind w:left="0"/>
        <w:jc w:val="both"/>
      </w:pPr>
      <w:r>
        <w:rPr>
          <w:rFonts w:ascii="Times New Roman"/>
          <w:b w:val="false"/>
          <w:i w:val="false"/>
          <w:color w:val="000000"/>
          <w:sz w:val="28"/>
        </w:rPr>
        <w:t xml:space="preserve">
      3. "Екінші деңгейдегі банктерге арналған тәуекелдерді басқару және ішкі бақылау жүйесін қалыптастыру қағидаларын бекіту туралы" Қазақстан Республикасы Ұлттық Банкі Басқармасының 2019 жылғы 12 қарашадағы № 188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19632 болып тіркелген, 2019 жылғы 27 қарашада Қазақстан Республикасы нормативтік құқықтық актілерінің эталондық бақылау банкінде жарияланған) қаулысын мынадай өзгерістер енгізілсін: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7" w:id="57"/>
    <w:p>
      <w:pPr>
        <w:spacing w:after="0"/>
        <w:ind w:left="0"/>
        <w:jc w:val="both"/>
      </w:pPr>
      <w:r>
        <w:rPr>
          <w:rFonts w:ascii="Times New Roman"/>
          <w:b w:val="false"/>
          <w:i w:val="false"/>
          <w:color w:val="000000"/>
          <w:sz w:val="28"/>
        </w:rPr>
        <w:t>
      "7. Екінші деңгейдегі банктер 2020 жылғы 1 қазанға дейін мерзімде өзінің қызметін осы қаулының талаптарына сәйкес келтірсін.";</w:t>
      </w:r>
    </w:p>
    <w:bookmarkEnd w:id="57"/>
    <w:bookmarkStart w:name="z129" w:id="58"/>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банктерге арналған тәуекелдерді басқару және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58"/>
    <w:bookmarkStart w:name="z78" w:id="59"/>
    <w:p>
      <w:pPr>
        <w:spacing w:after="0"/>
        <w:ind w:left="0"/>
        <w:jc w:val="both"/>
      </w:pPr>
      <w:r>
        <w:rPr>
          <w:rFonts w:ascii="Times New Roman"/>
          <w:b w:val="false"/>
          <w:i w:val="false"/>
          <w:color w:val="000000"/>
          <w:sz w:val="28"/>
        </w:rPr>
        <w:t xml:space="preserve">
      42-тармақтың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59"/>
    <w:p>
      <w:pPr>
        <w:spacing w:after="0"/>
        <w:ind w:left="0"/>
        <w:jc w:val="both"/>
      </w:pPr>
      <w:r>
        <w:rPr>
          <w:rFonts w:ascii="Times New Roman"/>
          <w:b w:val="false"/>
          <w:i w:val="false"/>
          <w:color w:val="000000"/>
          <w:sz w:val="28"/>
        </w:rPr>
        <w:t>
      жиырмасыншы абзац мынадай редакцияда жазылсын:</w:t>
      </w:r>
    </w:p>
    <w:p>
      <w:pPr>
        <w:spacing w:after="0"/>
        <w:ind w:left="0"/>
        <w:jc w:val="both"/>
      </w:pPr>
      <w:r>
        <w:rPr>
          <w:rFonts w:ascii="Times New Roman"/>
          <w:b w:val="false"/>
          <w:i w:val="false"/>
          <w:color w:val="000000"/>
          <w:sz w:val="28"/>
        </w:rPr>
        <w:t>
      "Егер жеке тұлғаға берілген қарыздардың және қабылдаған шартты міндеттемелердің жалпы сомасы банктің мөлшері 100 (бір жүз) миллиард теңгеден асатын меншікті капиталының 0,01 (нөл бүтін жүзден бір) пайызынан аспаса немесе банктің мөлшері 100 (бір жүз) миллиард теңгеден аспайтын меншікті капиталының 0,02 (нөл бүтін жүзден екі) пайызынан аспаса, банк кредит қабілеттілігіне талдауды төмендегі ақпарат негізінде және мына факторларды ескере отырып (алайда олармен шектелмей) жүзеге асырады:";</w:t>
      </w:r>
    </w:p>
    <w:p>
      <w:pPr>
        <w:spacing w:after="0"/>
        <w:ind w:left="0"/>
        <w:jc w:val="both"/>
      </w:pPr>
      <w:r>
        <w:rPr>
          <w:rFonts w:ascii="Times New Roman"/>
          <w:b w:val="false"/>
          <w:i w:val="false"/>
          <w:color w:val="000000"/>
          <w:sz w:val="28"/>
        </w:rPr>
        <w:t>
      отыз бірінші абзац орыс тілінде жаңа редакцияда жазылады, қазақ тіліндегі мәтіні өзгермейді:</w:t>
      </w:r>
    </w:p>
    <w:p>
      <w:pPr>
        <w:spacing w:after="0"/>
        <w:ind w:left="0"/>
        <w:jc w:val="both"/>
      </w:pPr>
      <w:r>
        <w:rPr>
          <w:rFonts w:ascii="Times New Roman"/>
          <w:b w:val="false"/>
          <w:i w:val="false"/>
          <w:color w:val="000000"/>
          <w:sz w:val="28"/>
        </w:rPr>
        <w:t>
      қырық төртінші абзац мынадай редакцияда жазылсын:</w:t>
      </w:r>
    </w:p>
    <w:p>
      <w:pPr>
        <w:spacing w:after="0"/>
        <w:ind w:left="0"/>
        <w:jc w:val="both"/>
      </w:pPr>
      <w:r>
        <w:rPr>
          <w:rFonts w:ascii="Times New Roman"/>
          <w:b w:val="false"/>
          <w:i w:val="false"/>
          <w:color w:val="000000"/>
          <w:sz w:val="28"/>
        </w:rPr>
        <w:t>
      "Егер заңды тұлғаға берілген қарыздардың және шартты міндеттемелердің жалпы сомасы банктің мөлшері 100 (бір жүз) миллиард теңгеден асатын меншікті капиталының 0,1 (нөл бүтін оннан бір) пайызынан аспаса немесе банктің мөлшері 100 (бір жүз) миллиард теңгеден аспайтын меншікті капиталының 0,2 (нөл бүтін оннан екі) пайызынан аспаса, банк кредит қабілеттілігіне талдауды төмендегі ақпарат негізінде және мына факторларды ескере отырып (алайда олармен шектелмей) жүзеге асырады:".</w:t>
      </w:r>
    </w:p>
    <w:bookmarkStart w:name="z79" w:id="60"/>
    <w:p>
      <w:pPr>
        <w:spacing w:after="0"/>
        <w:ind w:left="0"/>
        <w:jc w:val="both"/>
      </w:pPr>
      <w:r>
        <w:rPr>
          <w:rFonts w:ascii="Times New Roman"/>
          <w:b w:val="false"/>
          <w:i w:val="false"/>
          <w:color w:val="000000"/>
          <w:sz w:val="28"/>
        </w:rPr>
        <w:t xml:space="preserve">
      4. "Пруденциалдық қалыптардың қалыптық және өзге де орындалуы міндетті нормалар мен лимиттерді маңызы мен есептеу әдістемелерін, белгілі бір күнге шекті банк капиталының мөлшерін және Ашық валюталық позицияларды есептеу қағидалары мен олардың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 енгізу туралы" Қазақстан Республикасы Ұлттық Банкі Басқармасының 2019 жылғы 12 қарашадағы № 191 қаулысына (Нормативтік құқықтық актілерді мемлекеттік тіркеу тізілімінде № 19613 болып тіркелген, 2019 жылғы 20 қарашада Қазақстан Республикасы нормативтік құқықтық актілерінің эталондық бақылау банкінде жарияланған) мынадай өзгеріс енгізілсін:</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1" w:id="61"/>
    <w:p>
      <w:pPr>
        <w:spacing w:after="0"/>
        <w:ind w:left="0"/>
        <w:jc w:val="both"/>
      </w:pPr>
      <w:r>
        <w:rPr>
          <w:rFonts w:ascii="Times New Roman"/>
          <w:b w:val="false"/>
          <w:i w:val="false"/>
          <w:color w:val="000000"/>
          <w:sz w:val="28"/>
        </w:rPr>
        <w:t>
      "5. Осы қаулы, 2021 жылғы 1 шілдеден бастап қолданысқа енгізілетін осы қаулыға 6-қосымшаның 10-жолын қоспағанда, 2020 жылғы 1 қаңтардан бастап қолданысқа енгізіледі және ресми жариялануға тиіс.".</w:t>
      </w:r>
    </w:p>
    <w:bookmarkEnd w:id="61"/>
    <w:bookmarkStart w:name="z82" w:id="62"/>
    <w:p>
      <w:pPr>
        <w:spacing w:after="0"/>
        <w:ind w:left="0"/>
        <w:jc w:val="both"/>
      </w:pPr>
      <w:r>
        <w:rPr>
          <w:rFonts w:ascii="Times New Roman"/>
          <w:b w:val="false"/>
          <w:i w:val="false"/>
          <w:color w:val="000000"/>
          <w:sz w:val="28"/>
        </w:rPr>
        <w:t xml:space="preserve">
      5. "Қазақстан Республикасының қаржы нарығын реттеу мәселелері бойынша кейбір нормативтік құқықтық актілерінің жекелеген нормаларының қолданылуын тоқтата тұру және "Ақпарат берушiлердiң кредиттiк бюроларға ақпарат беру тәртiбiнiң шарттары мен ең төмен талаптарын, Кредиттiк тарих субъектiлерiнiң өздерi туралы ақпаратты кредиттiк бюроларға (мемлекет қатысатын кредиттік бюроны қоспағанда) беруге келiсiмiн ресiмдеу, кредиттік бюродан кредиттiк есептi беруге келiсiмiн ресімдеу қағидаларын, сондай-ақ Кредиттiк есептi берудiң қағидалары мен шарттарын бекіту туралы" Қазақстан Республикасы Ұлттық Банкі Басқармасының 2017 жылғы 27 наурыздағы № 53 қаулысына өзгеріс енгізу туралы" Қазақстан Республикасының Қаржы нарығын реттеу және дамыту агенттігі Басқармасының 2020 жылғы 27 наурыздағы № 19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20159 болып тіркелген, 2020 жылғы 23 наурызда Қазақстан Республикасы нормативтік құқықтық актілерінің эталондық бақылау банкінде жарияланған) мынадай өзгерістер енгізілсін:</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қырық сегізінші абзацы мынадай редакцияда жазылсын:</w:t>
      </w:r>
    </w:p>
    <w:p>
      <w:pPr>
        <w:spacing w:after="0"/>
        <w:ind w:left="0"/>
        <w:jc w:val="both"/>
      </w:pPr>
      <w:r>
        <w:rPr>
          <w:rFonts w:ascii="Times New Roman"/>
          <w:b w:val="false"/>
          <w:i w:val="false"/>
          <w:color w:val="000000"/>
          <w:sz w:val="28"/>
        </w:rPr>
        <w:t>
      "Осы тармақшаның мақсаты үшін мемлекеттік бағдарламаларды іске асыру мақсатында жүргізілген қайта құрылымдау, 2020 жылғы 16 наурыз – 15 маусым аралығындағы кезеңде берілген қарыз бойынша төлемнің мерзімін кейінге қалдырумен жүргізілген қайта құрылымдау, сондай-ақ қарыз алушының қаржылық қиындықтарға тап болуына байланысты қарыз алушыда төтенше жағдай енгізілгенге дейін соңғы 12 (он екі) ай ішінде қарыз бойынша төлемдердің күнтізбелік 30 (отыз) күннен астам мерзімінен өтуінің болмауы және қарыз алушының қаржылық қиындықтарға тап болуына байланысты төтенше жағдай енгізілгенге дейін соңғы 12 (он екі) ай ішінде жүргізілген қайта құрылымдауды жүргізу фактісінің болмауы талабымен қайта құрылымдау қарыздың құнсыздануының объективті растамасы болып табылатын оқиға ретінде танылмайды;";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қаржы нарығын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нормативтік мәндеріне және</w:t>
            </w:r>
            <w:r>
              <w:br/>
            </w:r>
            <w:r>
              <w:rPr>
                <w:rFonts w:ascii="Times New Roman"/>
                <w:b w:val="false"/>
                <w:i w:val="false"/>
                <w:color w:val="000000"/>
                <w:sz w:val="20"/>
              </w:rPr>
              <w:t>өзге де сақтауға міндетті</w:t>
            </w:r>
            <w:r>
              <w:br/>
            </w:r>
            <w:r>
              <w:rPr>
                <w:rFonts w:ascii="Times New Roman"/>
                <w:b w:val="false"/>
                <w:i w:val="false"/>
                <w:color w:val="000000"/>
                <w:sz w:val="20"/>
              </w:rPr>
              <w:t>нормалар мен лимиттерді есеп</w:t>
            </w:r>
            <w:r>
              <w:br/>
            </w:r>
            <w:r>
              <w:rPr>
                <w:rFonts w:ascii="Times New Roman"/>
                <w:b w:val="false"/>
                <w:i w:val="false"/>
                <w:color w:val="000000"/>
                <w:sz w:val="20"/>
              </w:rPr>
              <w:t>айырысу әдістемесіне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Капиталдың жеткіліктілік коэффициенттерінің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қаңтардан бастап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капиталдың жеткіліктілігі (k1)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капиталдың жеткіліктілігі (k1-2)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(k2)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i w:val="false"/>
          <w:color w:val="000000"/>
        </w:rPr>
        <w:t xml:space="preserve"> Консервациялық буферді және жүйелік буферді ескергендегі, капитал жеткіліктілігі коэффициенттерінің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311"/>
        <w:gridCol w:w="2312"/>
        <w:gridCol w:w="2312"/>
        <w:gridCol w:w="2312"/>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қаңтардан бастап</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маусымнан бастап</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маусымнан бастап</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капиталдың жеткіліктілігі (k1)</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капиталдың жеткіліктілігі (k1-2)</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(k2)</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маңызы бар банктер үшін негізгі капиталдың жеткіліктілігі (k1)</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маңызы бар банктер үшін бірінші деңгейдегі капиталдың жеткіліктілігі (k1-2)</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маңызы бар банктер үшін меншікті капиталдың жеткіліктілігі (k2)</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Ескертпе: уәкілетті орган меншікті капитал жеткіліктілігі нормативтерінің және меншікті капитал буферлерінің мәндерін 3 (үш) жылда кемінде 1 (бір) рет қайта қарайды.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қаржы нарығын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 2-қосымша</w:t>
            </w:r>
          </w:p>
        </w:tc>
      </w:tr>
    </w:tbl>
    <w:bookmarkStart w:name="z88" w:id="63"/>
    <w:p>
      <w:pPr>
        <w:spacing w:after="0"/>
        <w:ind w:left="0"/>
        <w:jc w:val="left"/>
      </w:pPr>
      <w:r>
        <w:rPr>
          <w:rFonts w:ascii="Times New Roman"/>
          <w:b/>
          <w:i w:val="false"/>
          <w:color w:val="000000"/>
        </w:rPr>
        <w:t xml:space="preserve"> Капитал жеткіліктілігі коэффициенттерінің мәндері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қаңтардан бастап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капиталдың жеткіліктілігі (k1)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капиталдың жеткіліктілігі (k1-2)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(k2)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89" w:id="64"/>
    <w:p>
      <w:pPr>
        <w:spacing w:after="0"/>
        <w:ind w:left="0"/>
        <w:jc w:val="left"/>
      </w:pPr>
      <w:r>
        <w:rPr>
          <w:rFonts w:ascii="Times New Roman"/>
          <w:b/>
          <w:i w:val="false"/>
          <w:color w:val="000000"/>
        </w:rPr>
        <w:t xml:space="preserve"> Консервациялық буферді және жүйелі буферді ескергендегі, капитал жеткіліктілігі коэффициенттерінің мәндері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311"/>
        <w:gridCol w:w="2312"/>
        <w:gridCol w:w="2312"/>
        <w:gridCol w:w="2312"/>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қаңтардан бастап</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маусымнан бастап</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маусымнан бастап</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капиталдың жеткіліктілігі (k1)</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капиталдың жеткіліктілігі (k1-2)</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(k2)</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маңызы бар банктер үшін негізгі капиталдың жеткіліктілігі (k1)</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маңызы бар банктер үшін бірінші деңгейдегі капиталдың жеткіліктілігі (k1-2)</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маңызы бар банктер үшін меншікті капиталдың жеткіліктілігі (k2)</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Ескертпе: уәкілетті орган меншікті капитал жеткіліктілігі нормативтерінің және меншікті капитал буферлерінің мәндерін 3 (үш) жылда кемінде 1 (бір) рет қайта қарайды.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қаржы нарығын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мен</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2020 жылғы "22" наурыздағы</w:t>
            </w:r>
            <w:r>
              <w:br/>
            </w:r>
            <w:r>
              <w:rPr>
                <w:rFonts w:ascii="Times New Roman"/>
                <w:b w:val="false"/>
                <w:i w:val="false"/>
                <w:color w:val="000000"/>
                <w:sz w:val="20"/>
              </w:rPr>
              <w:t>№ 19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w:t>
            </w:r>
            <w:r>
              <w:br/>
            </w:r>
            <w:r>
              <w:rPr>
                <w:rFonts w:ascii="Times New Roman"/>
                <w:b w:val="false"/>
                <w:i w:val="false"/>
                <w:color w:val="000000"/>
                <w:sz w:val="20"/>
              </w:rPr>
              <w:t>5-қосымша</w:t>
            </w:r>
          </w:p>
        </w:tc>
      </w:tr>
    </w:tbl>
    <w:bookmarkStart w:name="z91" w:id="65"/>
    <w:p>
      <w:pPr>
        <w:spacing w:after="0"/>
        <w:ind w:left="0"/>
        <w:jc w:val="left"/>
      </w:pPr>
      <w:r>
        <w:rPr>
          <w:rFonts w:ascii="Times New Roman"/>
          <w:b/>
          <w:i w:val="false"/>
          <w:color w:val="000000"/>
        </w:rPr>
        <w:t xml:space="preserve"> Салымдардың кредиттiк тәуекел дәрежесi бойынша мөлшерленген банк активтерiнiң кестесi</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1217"/>
        <w:gridCol w:w="508"/>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дәрежесi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рейтингі немесе басқа рейтингтік агенттiктердiң бiрiнiң осыған ұқсас деңгейдегi рейтингi бар елдердiң қолма-қол шетел валютасы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рейтингтік агенттiктердiң бiрiнiң осыған ұқсас деңгейдегi рейтингi бар елдердiң орталық үкiметтерiне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Банкке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рейтингтік агенттiктердiң бiрiнiң осыған ұқсас деңгейдегi рейтингi бар елдердiң орталық банктерiне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рейтингтік агенттiктердiң бiрiнiң осыған ұқсас деңгейдегi рейтингi бар халықаралық қаржы ұйымдарына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Банктегi салымдар және Ұлттық Банкке өзге де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рейтингтік агенттiктердiң бiрiнiң осыған ұқсас деңгейдегi рейтингi бар елдердiң орталық банктерiндегi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борыштық рейтингi немесе басқа рейтингтік агенттiктердiң бiрiнiң осыған ұқсас деңгейдегi рейтингi бар халықаралық қаржы ұйымдарындағы салымдар, Еуразиялық Даму Банкідегі Қазақстан Республикасының ұлттық валютасымен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салықтар мен бюджетке төленетін басқа да төлемдер бойынша дебиторлық берешегi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мен Ұлттық Банк шығарған Қазақстан Республикасының мемлекеттiк бағалы қағаздары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және Алматы қалаларының жергілікті атқарушы органдары шығарған Қазақстан Республикасының мемлекеттiк бағалы қағаздары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 нарығы туралы заңнамасына сәйкес "Қазақстан Даму Банкі" акционерлік қоғамы шығарған бағалы қағаздар, "Самұрық-Қазына" ұлттық әл-ауқат қоры", "Бәйтерек" ұлттық басқарушы холдингі", "Проблемалық кредиттер қоры" акционерлік қоғамдары шығарған бағалы қағаздар және Қазақстан Республикасының ұлттық валютасымен номинирленген Еуразиялық даму банкі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жүз пайызы Ұлттық Банкке тиесілі заңды тұлға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рейтингтік агенттiктердiң бiрiнiң осыған ұқсас деңгейдегi рейтингi бар шет мемлекеттердiң орталық үкiметтерi шығарған мемлекеттiк мәртебесi бар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борыштық рейтингi немесе басқа рейтингтік агенттiктердiң бiрiнiң осыған ұқсас деңгейдегi рейтингi бар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 төмен емес ұзақ мерзімді рейтингi немесе басқа рейтингтік агенттiктердiң бiрiнiң осыған ұқсас деңгейдегi рейтингi бар банктерге ашық корреспонденттік шоттар бойынша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енгізілген активтер бойынша есептелген сыйақы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тәуелсiз рейтингі немесе басқа рейтингтік агенттiктердiң бiрiнiң осыған ұқсас деңгейдегi рейтингi бар елдердiң және тиiстi рейтингтiк бағасы жоқ елдердiң қолма-қол шетел валютасы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тәуелсiз рейтингi немесе басқа рейтингтік агенттiктердiң бiрiнiң осыған ұқсас деңгейдегi рейтингi бар елдердiң орталық үкіметтерiне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тәуелсiз рейтингi немесе басқа рейтингтік агенттiктердiң бiрiнiң осыған ұқсас деңгейдегi рейтингi бар елдердiң орталық банктерiне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борыштық рейтингi немесе басқа рейтингтік агенттiктердiң бiрiнiң осыған ұқсас деңгейдегі рейтингi бар халықаралық қаржы ұйымдарына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рейтингтік агенттiктердiң бiрiнiң осыған ұқсас деңгейдегi рейтингi бар елдердің жергiлiктi билiк органдарына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 төмен емес борыштық рейтингi немесе басқа рейтингтік агенттiктердiң бiрiнiң осыған ұқсас деңгейдегi рейтингi бар ұйымдарға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тәуелсiз рейтингi немесе басқа рейтингтік агенттiктердiң бiрiнiң осыған ұқсас деңгейдегi рейтингi бар елдердiң орталық банктерiндегі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борыштық рейтингi немесе басқа рейтингтік агенттiктердiң бiрiнiң осыған ұқсас деңгейдегi рейтингi бар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 төмен емес борыштық рейтингi немесе басқа рейтингтік агенттiктердiң бiрiнiң осыған ұқсас деңгейдегi рейтингi бар ұйымдардағы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жатқызылған дебиторлық берешекті қоспағанда, Қазақстан Республикасының жергiлiктi атқарушы органдарының дебиторлық берешегi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рейтингтік агенттiктердiң бiрiнiң осыған ұқсас деңгейдегi рейтингi бар ұйымдардың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тәуелсiз рейтингi немесе басқа рейтингтік агенттiктердiң бiрiнiң осыған ұқсас деңгейдегi рейтингi бар елдердің орталық үкiметтерi шығарған мемлекеттiк мәртебесi бар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борыштық рейтингi немесе басқа рейтингтік агенттiктердiң бiрiнiң осыған ұқсас деңгейдегi рейтингi бар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және Алматы қалаларының жергілікті атқарушы органдары шығарған мемлекеттік бағалы қағаздарын қоспағанда Қазақстан Республикасының жергiлiктi атқарушы органдары шығарған мемлекеттік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рейтингтік агенттiктердiң бiрiнiң осыған ұқсас деңгейдегi рейтингi бар елдердiң жергiлiктi билiк органдары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рейтингтік агенттiктердiң бiрiнiң осыған ұқсас деңгейдегi рейтингi бар ұйымдар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агенттiгiнің "ААА"-тен "АА-"-ке дейiнгі кредиттік рейтингi немесе басқа рейтингтік агенттiктердiң бiрiнiң осыған ұқсас деңгейдегi рейтингi немесе Standard &amp; Poor's агенттiгiнің ұлттық шкаласы бойынша "kzAAA"-тен "kzAA-"-ке дейінгі рейтингтік бағасы немесе басқа рейтингтік агенттiктердiң бiрiнiң ұлттық шкаласы бойынша осыған ұқсас деңгейдегi рейтингi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 тобына енгізілген активтер бойынша есептелген сыйақы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тәуелсiз рейтингi немесе басқа рейтингтік агенттiктердiң бiрiнiң осыған ұқсас деңгейдегi рейтингi бар елдердiң орталық үкiметтерiне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тәуелсiз рейтингi немесе басқа рейтингтік агенттiктердiң бiрiнiң осыған ұқсас деңгейдегi рейтингi бар елдердiң орталық банктерiне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борыштық рейтингi немесе басқа рейтингтік агенттiктердiң бiрiнiң осыған ұқсас деңгейдегi рейтингi бар халықаралық қаржы ұйымдарына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 төмен емес тәуелсiз рейтингi немесе басқа рейтингтік агенттiктердiң бiрiнiң осыған ұқсас деңгейдегі рейтингi бар елдердің жергілікті билік органдарына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"ВВВ+"-ке дейiнгi борыштық рейтингi немесе басқа рейтингтік агенттiктердiң бiрiнiң осыған ұқсас деңгейдегi рейтингi бар ұйымдарға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талапқа сәйкес келетін ипотекалық тұрғын үй қарыздары (осы кестенің 77, 80 және 81-жолдарында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50 (елу) пайызынан аспайды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жүз пайызы Ұлттық Банкке тиесілі заңды тұлғаның сатып алу үшін белгіленген талаптарына сәйкес келетін ипотекалық тұрғын үй қарыздары, сондай-ақ олар бойынша сыйақылар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жүз пайызы Ұлттық Банкке тиесілі заңды тұлғаға берілген ипотекалық тұрғын үй қарыздары бойынша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талаптарға сәйкес келетін ипотекалық тұрғын үй қарыздары (осы кестенің 77, 80 және 81-жолдарында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51 (елу бір) пайызынан 85 (сексен бес) пайызына дейін қоса алғандағы шекте болады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 (осы кестенің 77, 80 және 81-жолдарында көрсетілген жеке тұлғаларға берілген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аз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75, 76, 77, 78, 79, 80 және 81-жолдарында көрсетілген, сондай-ақ жеке тұлғаларға берілген кепілсіз тұтынушылық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көп және 50 (елу) пайыздан аз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75, 76, 77, 78, 79, 80 және 81-жолдарында көрсетілген, сондай-ақ жеке тұлғаларға берілген кепілсіз тұтынушылық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50 (елу) пайыздан көп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75, 76, 77, 78, 79, 80 және 81-жолдарында көрсетілген, сондай-ақ жеке тұлғаларға берілген кепілсіз тұтынушылық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2015 жылғы 29 қазандағы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шағын немесе орта кәсіпкерлікке жатқызылған субъектілерге берілген, мынадай критерийлерге сәйкес келетін қарыздар:</w:t>
            </w:r>
            <w:r>
              <w:br/>
            </w:r>
            <w:r>
              <w:rPr>
                <w:rFonts w:ascii="Times New Roman"/>
                <w:b w:val="false"/>
                <w:i w:val="false"/>
                <w:color w:val="000000"/>
                <w:sz w:val="20"/>
              </w:rPr>
              <w:t>
1) қарыз сомасы меншікті капиталдың 0,2 (нөл бүтін оннан екі) пайызынан аспайды;</w:t>
            </w:r>
            <w:r>
              <w:br/>
            </w:r>
            <w:r>
              <w:rPr>
                <w:rFonts w:ascii="Times New Roman"/>
                <w:b w:val="false"/>
                <w:i w:val="false"/>
                <w:color w:val="000000"/>
                <w:sz w:val="20"/>
              </w:rPr>
              <w:t>
2) қарыз валютасы - теңге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Синдикат аясында заңды тұлғаларға теңгемен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тәуелсiз рейтингi немесе басқа рейтингтік агенттiктердiң бiрiнiң осыған ұқсас деңгейдегi рейтингi бар елдердiң орталық банктерiндегі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борыштық рейтингi немесе басқа рейтингтік агенттiктердiң бiрiнiң осыған ұқсас деңгейдегi рейтингi бар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"ВВВ+"-ке дейiнгi борыштық рейтингi немесе басқа рейтингтік агенттiктердiң бiрiнiң осыған ұқсас деңгейдегi рейтингi бар ұйымдардағы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борыштық рейтингi немесе басқа рейтингтік агенттiктердiң бiрiнiң осыған ұқсас деңгейдегi рейтингi бар ұйымдардың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тәуелсiз рейтингi немесе басқа рейтингтік агенттiктердiң бiрiнiң осыған ұқсас деңгейдегi рейтингi бар елдердiң орталық үкiметтерi шығарған мемлекеттiк мәртебесi бар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бастап "А-"-тен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агенттiгiнің "А+"-тен "А-"-ке дейiнгі кредиттік рейтингi немесе басқа рейтингтік агенттiктердiң бiрiнiң осыған ұқсас деңгейдегi рейтингi немесе Standard &amp; Poor's агенттiгiнің ұлттық шәкілі бойынша "kzA+"-тен "kzA-"-ке дейінгі рейтингтік бағасы немесе басқа рейтингтік агенттiктердiң бiрiнiң ұлттық шкаласы бойынша осыған ұқсас деңгейдегi рейтингi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(қоса алғанда) борыштық рейтингі немесе басқа рейтингтік агенттіктердің бірінің осыған ұқсас деңгейіндегі рейтингі бар Қазақстан Республикасының резидент банктеріне немесе Standard &amp; Poor's агенттігінің "ВВВ"-тен "ВВ"-ке дейінгі (қоса алғанда)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III тобына енгізілген активтер бойынша есептелген сыйақы (осы кестенің 49 және 50-жолдарында көрсетілген активтер бойынша есептелген сыйақыны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тәуелсiз рейтингi немесе басқа рейтингтік агенттiктердiң бiрiнiң осыған ұқсас деңгейдегi рейтингi бар елдердiң және тиісті рейтингтік бағасы жоқ елдердің орталық үкіметтеріне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тәуелсiз рейтингi немесе басқа рейтингтік агенттiктердiң бiрiнiң осыған ұқсас деңгейдегi рейтингi бар елдердiң және тиісті рейтингтік бағасы жоқ елдердің орталық банктеріне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борыштық рейтингi немесе басқа рейтингтік агенттiктердiң бiрiнiң осыған ұқсас деңгейдегi рейтингi бар халықаралық қаржы ұйымдарына және тиісті рейтингтік бағасы жоқ халықаралық қаржы ұйымдарына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"ВВ-"-ке дейiнгi борыштық рейтингi немесе басқа рейтингтік агенттiктердiң бiрiнiң осыған ұқсас деңгейдегі рейтингi бар елдердің және тиісті рейтингтік бағасы жоқ елдердің жергілікті билік органдарына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төмен борыштық рейтингi немесе басқа рейтингтік агенттiктердiң бiрiнiң осыған ұқсас деңгейдегі рейтингi бар резидент ұйымдарға, тиісті рейтингтік бағасы жоқ резидент ұйымдарға және Standard &amp; Poor's агенттiгiнiң "ВВВ"-тен "В+"-ке дейінгі борыштық рейтингi немесе басқа рейтингтік агенттiктердiң бiрiнiң осыған ұқсас деңгейдегі рейтингi бар бейрезидент ұйымдарға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төмен борыштық рейтингi немесе басқа рейтингтік агенттiктердiң бiрiнiң осыған ұқсас деңгейдегі рейтингi бар резидент ұйымдарға, тиісті рейтингтік бағасы жоқ резидент ұйымдарға және Standard &amp; Poor's агенттiгiнiң "ВВВ"-тен "В+"-ке дейінгі борыштық рейтингi немесе басқа рейтингтік агенттiктердiң бiрiнiң осыған ұқсас деңгейдегі рейтингi бар және тиісті валюталық түсімі жоқ және (немесе) валюталық тәуекелдері қарыз алушы тарапынан тиісті хеджирлеу құралдарымен жабылмаған бейрезидент ұйымдарға 2016 жылғы 1 қаңтардан бастап берілген және шетел валютасында 3 (үш) жылдан астам мерзімге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төмен борыштық рейтингi немесе басқа рейтингтік агенттiктердiң бiрiнiң осыған ұқсас деңгейдегі рейтингi бар резидент ұйымдарға, тиісті рейтингтік бағасы жоқ резидент ұйымдарға және Standard &amp; Poor's агенттiгiнiң "ВВВ"-тен "В+"-ке дейінгі борыштық рейтингi немесе басқа рейтингтік агенттiктердiң бiрiнiң осыған ұқсас деңгейдегі рейтингi бар және тиісті валюталық түсімі жоқ және (немесе) валюталық тәуекелдері қарыз алушы тарапынан тиісті хеджирлеу құралдарымен жабылмаған бейрезидент ұйымдарға 2016 жылғы 1 қаңтардан бастап берілген және шетел валютасында 3 (үш) жылға дейінгі мерзімге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III тобына жатқызылғандарды қоспағанда, жеке тұлғаларға 2016 жылғы 1 қаңтарға дейін берілген қарыздар, оның ішінде тұтынушылық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2016 жылғы 1 қаңтардан бастап берілген және шетел валютасында 3 (үш) жылдан астам мерзімге берілген қарыздар, оның ішінде тәуекелдің ІІІ тобына жатқызылғандарды қоспағанда және тиісті валюталық түсімі жоқ және (немесе) валюталық тәуекелдері қарыз алушы тарапынан тиісті хеджирлеу құралдарымен жабылмаған тұтынушылық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2016 жылғы 1 қаңтардан бастап берілген және шетел валютасында 3 (үш) жылдан астам мерзімге берілген қарыздар, оның ішінде тәуекелдің ІІІ тобына жатқызылғандарды қоспағанда және тиісті валюталық түсімі жоқ және (немесе) валюталық тәуекелдері қарыз алушы тарапынан тиісті хеджирлеу құралдарымен жабылмаған тұтынушылық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есептейтін төмендегі өлшемшарттардың біріне сәйкес келетін жеке тұлғаларға 2016 жылғы 1 қаңтар - 2019 жылғы 31 желтоқсан аралығында берілген қамтамасыз етілмеген қарыздар, оның ішінде тұтынушылық қарыздар:</w:t>
            </w:r>
            <w:r>
              <w:br/>
            </w:r>
            <w:r>
              <w:rPr>
                <w:rFonts w:ascii="Times New Roman"/>
                <w:b w:val="false"/>
                <w:i w:val="false"/>
                <w:color w:val="000000"/>
                <w:sz w:val="20"/>
              </w:rPr>
              <w:t>
2017 жылғы 1 қаңтар - 2019 жылғы 31 желтоқсан аралығында ай сайын қарыздарды мониторингтеу кезінде:</w:t>
            </w:r>
            <w:r>
              <w:br/>
            </w:r>
            <w:r>
              <w:rPr>
                <w:rFonts w:ascii="Times New Roman"/>
                <w:b w:val="false"/>
                <w:i w:val="false"/>
                <w:color w:val="000000"/>
                <w:sz w:val="20"/>
              </w:rPr>
              <w:t xml:space="preserve">
1) қарыз алушы - жеке тұлғаның бір айлық орташа кірісін есептеу үшін соңғы 6 (алты) айдағы бірыңғай жинақтаушы зейнетақы қорынан жеке зейнетақы шотынан үзінді-көшірмені немесе қарыз алушының банктің төлем карточкалары арқылы қарыз алушы өтініш берген күн алдындағы қатарынан 6 (алты) ай ішінде жалақыны алу туралы ақпаратты пайдалана отырып, Нормативтік құқықтық актілерді мемлекеттік тіркеу тізілімінде № 9125 болып тіркелген "Қаржы ұйымдарының банк операцияларының жекелеген түрлерін және басқа да операцияларды жүргізуіне шектеулер енгізу туралы" Қазақстан Республикасы Ұлттық Банкі Басқармасының 2013 жылғы 25 желтоқсандағы № 292 </w:t>
            </w:r>
            <w:r>
              <w:rPr>
                <w:rFonts w:ascii="Times New Roman"/>
                <w:b w:val="false"/>
                <w:i w:val="false"/>
                <w:color w:val="000000"/>
                <w:sz w:val="20"/>
              </w:rPr>
              <w:t>қаулысына</w:t>
            </w:r>
            <w:r>
              <w:rPr>
                <w:rFonts w:ascii="Times New Roman"/>
                <w:b w:val="false"/>
                <w:i w:val="false"/>
                <w:color w:val="000000"/>
                <w:sz w:val="20"/>
              </w:rPr>
              <w:t xml:space="preserve"> сәйкес есептелген қарыз алушының борыштық жүктемесі коэффициентінің деңгейі 0,35 асады;</w:t>
            </w:r>
            <w:r>
              <w:br/>
            </w:r>
            <w:r>
              <w:rPr>
                <w:rFonts w:ascii="Times New Roman"/>
                <w:b w:val="false"/>
                <w:i w:val="false"/>
                <w:color w:val="000000"/>
                <w:sz w:val="20"/>
              </w:rPr>
              <w:t>
2) берілген күн алдындағы соңғы 24 (жиырма төрт) ай ішінде кез келген қолданыстағы немесе жабық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w:t>
            </w:r>
            <w:r>
              <w:br/>
            </w:r>
            <w:r>
              <w:rPr>
                <w:rFonts w:ascii="Times New Roman"/>
                <w:b w:val="false"/>
                <w:i w:val="false"/>
                <w:color w:val="000000"/>
                <w:sz w:val="20"/>
              </w:rPr>
              <w:t>
3) қарыздарды ай сайынғы мониторингтеу кезінде осы жолдың 1) немесе 2) тармақшасында көрсетілген есептеуге арналған ақпарат жоқ.</w:t>
            </w:r>
            <w:r>
              <w:br/>
            </w:r>
            <w:r>
              <w:rPr>
                <w:rFonts w:ascii="Times New Roman"/>
                <w:b w:val="false"/>
                <w:i w:val="false"/>
                <w:color w:val="000000"/>
                <w:sz w:val="20"/>
              </w:rPr>
              <w:t>
Банктің осы жолдың жоғарыда көрсетілген тармақшаларының бірінде көзделген ақпараты болмаған жағдайда, жеке тұлғаларға берілген қарыздар қамтамасыз етілмеген деп танылады және осы жолға сәйкес кредитік тәуекелдің дәрежесі бойынша мөлшерленеді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жеке тұлғаларға берілген басқа да қарыздар, оның ішінде тұтынушылық қарыздар (Нормативтерге осы кестенің 80-жолында көрсетілген жеке тұлғаларға берілген ипотекалық тұрғын үй қарыздарын, қарыздарды және 5-1-қосымшада көрсетілген кепілсіз тұтынушылық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тәуелсiз рейтингi немесе басқа рейтингтік агенттiктердiң бiрiнiң осыған ұқсас деңгейдегi рейтингi бар елдердiң және тиісті рейтингтік бағасы жоқ елдердің орталық банктерiндегі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борыштық рейтингi немесе басқа рейтингтік агенттiктердiң бiрiнiң осыған ұқсас деңгейдегi рейтингi бар халықаралық қаржы ұйымдарындағы және тиісті рейтингтік бағасы жоқ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төмен борыштық рейтингi немесе басқа рейтингтік агенттiктердiң бiрiнiң осыған ұқсас деңгейдегі рейтингi бар резидент ұйымдардағы, тиісті рейтингтік бағасы жоқ резидент ұйымдардағы және Standard &amp; Poor's агенттiгiнiң "ВВВ"-тен "В+"-ке дейінгі борыштық рейтингi немесе басқа рейтингтік агенттiктердiң бiрiнiң осыған ұқсас деңгейдегі рейтингi бар бейрезидент ұйымдардағы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"А-"төмен борыштық рейтингi немесе басқа рейтингтік агенттiктердiң бiрiнiң осыған ұқсас деңгейдегі рейтингi бар резидент ұйымдардың, тиісті рейтингтік бағасы жоқ резидент ұйымдардың және Standard &amp; Poor's агенттiгiнiң "ВВВ+"-тен "ВВ-"-ке дейінгі борыштық рейтингi немесе басқа рейтингтік агенттiктердiң бiрiнiң осыған ұқсас деңгейдегі рейтингi бар бейрезидент ұйымдардың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агенттiгiнің "ВВВ+"-тен "ВВВ-"-ке дейiнгі кредиттік рейтингi немесе басқа рейтингтік агенттiктердiң бiрiнiң осыған ұқсас деңгейдегi рейтингi немесе Standard &amp; Poor's агенттiгiнің ұлттық шкаласы бойынша "kzBBB+"-тен "kzBBB-"-ға дейінгі рейтингтік бағасы немесе басқа рейтингтік агенттiктердiң бiрiнiң ұлттық шкаласы бойынша осыған ұқсас деңгейдегi рейтингi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агенттiгiнің "ВВВ+"-тен "ВВВ-"-ке дейiнгі кредиттік рейтингi немесе басқа рейтингтік агенттiктердiң бiрiнiң осыған ұқсас деңгейдегi рейтингi немесе Standard &amp; Poor's агенттiгiнің ұлттық шкаласы бойынша "kzBBB+"-тен "kzBBB-"-ға дейінгі рейтингтік бағасы немесе басқа рейтингтік агенттiктердiң бiрiнiң ұлттық шкаласы бойынша осыған ұқсас деңгейдегi рейтингi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"Стресстік активтер қоры" акционерлік қоғамының арнайы қаржы компаниясы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агенттігінің "ВВ" төмен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тәуекелдер тобына енгізілген активтер бойынша есептелген сыйақы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есептеулер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шығыстар сомасын алдын ала төлеу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 ХҚЕС-ке сәйкес жасаған кезде қаржылық есептілігі шоғырландырылатын заңды тұлғалардың акцияларына (жарғылық капиталдағы қатысу үлесіне), мерзімсіз қаржы құралдарына, реттелген борышына банктің инвестициялары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үлестерiнің) 10 (оннан) кем пайызын құрайтын, негізгі капиталдың 10 (он) пайызынан аспайтын банктің барлық инвестицияларының сомасы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акциялардың (жарғылық капиталға қатысу үлестерінің) 10 (он) және одан көп пайызы және Нормативтердің 10-тармағында көрсетілген реттеуіш түзетулер қолданылғаннан кейін банктің негізгі капиталы айырмасының және Нормативтердің 11-тармағының үшінші, төртінші және бесінші абзацтарында көрсетілген негізгі капиталдан шегерілуі тиіс соманың жиынтығында 17,65 (он жеті бүтін жүзден алпыс бес) пайызынан аспайтын шегерілетін уақыт айырмаларына қатысты танылған кейінге қалдырылған салық активтерінің бөлігі бар қаржы ұйымының жай акцияларына банктің инвестицияларының сомасы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тәуелсiз рейтингі немесе басқа рейтингтік агенттiктердiң бiрiнiң осыған ұқсас деңгейдегi рейтингі бар елдердiң орталық үкiметтерiне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тәуелсiз рейтингі немесе басқа рейтингтік агенттiктердiң бiрiнiң осыған ұқсас деңгейдегi рейтингі бар елдердiң орталық банктерiне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борыштық рейтингі немесе басқа рейтингтік агенттiктердiң бiрiнiң осыған ұқсас деңгейдегi рейтингі бар халықаралық қаржы ұйымдарына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тәуелсiз рейтингі немесе басқа рейтингтік агенттiктердiң бiрiнiң осыған ұқсас деңгейдегi рейтингі бар елдердiң жергілікті билік органдарына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борыштық рейтингі немесе басқа рейтингтік агенттiктердiң бiрiнiң осыған ұқсас деңгейдегi рейтингі бар бейрезидент ұйымдарға және тиісті рейтингтік бағасы жоқ бейрезидент ұйымдарға берiлген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борыштық рейтингі немесе басқа рейтингтік агенттiктердiң бiрiнiң осыған ұқсас деңгейдегi рейтингі бар бейрезидент ұйымдарға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бейрезидент ұйымдарға 2016 жылғы 1 қаңтардан бастап берілген және шетел валютасында 3 (үш) жылдан астам мерзімге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борыштық рейтингі немесе басқа рейтингтік агенттiктердiң бiрiнiң осыған ұқсас деңгейдегi рейтингі бар бейрезидент ұйымдарға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бейрезидент ұйымдарға 2016 жылғы 1 қаңтардан бастап берілген және шетел валютасында 3 (үш) жылға дейінгі мерзімге берілген қарыздар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тұлғаларға немесе олардың азаматтары болып табылатын Қазақстан Республикасының бейрезиденттеріне берілген қарыздар:</w:t>
            </w:r>
            <w:r>
              <w:br/>
            </w:r>
            <w:r>
              <w:rPr>
                <w:rFonts w:ascii="Times New Roman"/>
                <w:b w:val="false"/>
                <w:i w:val="false"/>
                <w:color w:val="000000"/>
                <w:sz w:val="20"/>
              </w:rPr>
              <w:t>
1) Андорра Князьдігі;</w:t>
            </w:r>
            <w:r>
              <w:br/>
            </w: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3) Антигуа және Барбуда мемлекеті;</w:t>
            </w:r>
            <w:r>
              <w:br/>
            </w:r>
            <w:r>
              <w:rPr>
                <w:rFonts w:ascii="Times New Roman"/>
                <w:b w:val="false"/>
                <w:i w:val="false"/>
                <w:color w:val="000000"/>
                <w:sz w:val="20"/>
              </w:rPr>
              <w:t>
4) Багам аралдары достастығы;</w:t>
            </w:r>
            <w:r>
              <w:br/>
            </w:r>
            <w:r>
              <w:rPr>
                <w:rFonts w:ascii="Times New Roman"/>
                <w:b w:val="false"/>
                <w:i w:val="false"/>
                <w:color w:val="000000"/>
                <w:sz w:val="20"/>
              </w:rPr>
              <w:t>
5) Барбадос мемлекетi;</w:t>
            </w:r>
            <w:r>
              <w:br/>
            </w:r>
            <w:r>
              <w:rPr>
                <w:rFonts w:ascii="Times New Roman"/>
                <w:b w:val="false"/>
                <w:i w:val="false"/>
                <w:color w:val="000000"/>
                <w:sz w:val="20"/>
              </w:rPr>
              <w:t>
6) Бахрейн мемлекеті;</w:t>
            </w:r>
            <w:r>
              <w:br/>
            </w:r>
            <w:r>
              <w:rPr>
                <w:rFonts w:ascii="Times New Roman"/>
                <w:b w:val="false"/>
                <w:i w:val="false"/>
                <w:color w:val="000000"/>
                <w:sz w:val="20"/>
              </w:rPr>
              <w:t>
7) Белиз мемлекетi;</w:t>
            </w:r>
            <w:r>
              <w:br/>
            </w:r>
            <w:r>
              <w:rPr>
                <w:rFonts w:ascii="Times New Roman"/>
                <w:b w:val="false"/>
                <w:i w:val="false"/>
                <w:color w:val="000000"/>
                <w:sz w:val="20"/>
              </w:rPr>
              <w:t>
8) Бруней Даруссалам мемлекетi;</w:t>
            </w:r>
            <w:r>
              <w:br/>
            </w:r>
            <w:r>
              <w:rPr>
                <w:rFonts w:ascii="Times New Roman"/>
                <w:b w:val="false"/>
                <w:i w:val="false"/>
                <w:color w:val="000000"/>
                <w:sz w:val="20"/>
              </w:rPr>
              <w:t>
9) Біріккен Араб Әмірліктері (Дубай қаласы аумағы бөлігінде ғана);</w:t>
            </w:r>
            <w:r>
              <w:br/>
            </w:r>
            <w:r>
              <w:rPr>
                <w:rFonts w:ascii="Times New Roman"/>
                <w:b w:val="false"/>
                <w:i w:val="false"/>
                <w:color w:val="000000"/>
                <w:sz w:val="20"/>
              </w:rPr>
              <w:t>
10) Вануату Республикасы;</w:t>
            </w:r>
            <w:r>
              <w:br/>
            </w:r>
            <w:r>
              <w:rPr>
                <w:rFonts w:ascii="Times New Roman"/>
                <w:b w:val="false"/>
                <w:i w:val="false"/>
                <w:color w:val="000000"/>
                <w:sz w:val="20"/>
              </w:rPr>
              <w:t>
11) Гватемала Республикасы;</w:t>
            </w:r>
            <w:r>
              <w:br/>
            </w:r>
            <w:r>
              <w:rPr>
                <w:rFonts w:ascii="Times New Roman"/>
                <w:b w:val="false"/>
                <w:i w:val="false"/>
                <w:color w:val="000000"/>
                <w:sz w:val="20"/>
              </w:rPr>
              <w:t>
12) Гренада мемлекетi;</w:t>
            </w:r>
            <w:r>
              <w:br/>
            </w:r>
            <w:r>
              <w:rPr>
                <w:rFonts w:ascii="Times New Roman"/>
                <w:b w:val="false"/>
                <w:i w:val="false"/>
                <w:color w:val="000000"/>
                <w:sz w:val="20"/>
              </w:rPr>
              <w:t>
13) Джибути Республикасы;</w:t>
            </w:r>
            <w:r>
              <w:br/>
            </w:r>
            <w:r>
              <w:rPr>
                <w:rFonts w:ascii="Times New Roman"/>
                <w:b w:val="false"/>
                <w:i w:val="false"/>
                <w:color w:val="000000"/>
                <w:sz w:val="20"/>
              </w:rPr>
              <w:t>
14) Доминикан Республикасы;</w:t>
            </w:r>
            <w:r>
              <w:br/>
            </w:r>
            <w:r>
              <w:rPr>
                <w:rFonts w:ascii="Times New Roman"/>
                <w:b w:val="false"/>
                <w:i w:val="false"/>
                <w:color w:val="000000"/>
                <w:sz w:val="20"/>
              </w:rPr>
              <w:t>
15) Жаңа Зеландия (Кука и Ниуэ аралдары аумағы бөлігінде ғана);</w:t>
            </w:r>
            <w:r>
              <w:br/>
            </w:r>
            <w:r>
              <w:rPr>
                <w:rFonts w:ascii="Times New Roman"/>
                <w:b w:val="false"/>
                <w:i w:val="false"/>
                <w:color w:val="000000"/>
                <w:sz w:val="20"/>
              </w:rPr>
              <w:t>
16) Индонезия Республикасы;</w:t>
            </w:r>
            <w:r>
              <w:br/>
            </w:r>
            <w:r>
              <w:rPr>
                <w:rFonts w:ascii="Times New Roman"/>
                <w:b w:val="false"/>
                <w:i w:val="false"/>
                <w:color w:val="000000"/>
                <w:sz w:val="20"/>
              </w:rPr>
              <w:t>
17) Испания (Канар аралдарының аумағы бөлiгiнде ғана);</w:t>
            </w:r>
            <w:r>
              <w:br/>
            </w:r>
            <w:r>
              <w:rPr>
                <w:rFonts w:ascii="Times New Roman"/>
                <w:b w:val="false"/>
                <w:i w:val="false"/>
                <w:color w:val="000000"/>
                <w:sz w:val="20"/>
              </w:rPr>
              <w:t>
18) Кипр Республикасы;</w:t>
            </w:r>
            <w:r>
              <w:br/>
            </w:r>
            <w:r>
              <w:rPr>
                <w:rFonts w:ascii="Times New Roman"/>
                <w:b w:val="false"/>
                <w:i w:val="false"/>
                <w:color w:val="000000"/>
                <w:sz w:val="20"/>
              </w:rPr>
              <w:t>
19) Комор Аралдары Федералды Ислам Республикасы;</w:t>
            </w:r>
            <w:r>
              <w:br/>
            </w:r>
            <w:r>
              <w:rPr>
                <w:rFonts w:ascii="Times New Roman"/>
                <w:b w:val="false"/>
                <w:i w:val="false"/>
                <w:color w:val="000000"/>
                <w:sz w:val="20"/>
              </w:rPr>
              <w:t>
20) Коста-Рика Республикасы;</w:t>
            </w:r>
            <w:r>
              <w:br/>
            </w: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r>
              <w:br/>
            </w:r>
            <w:r>
              <w:rPr>
                <w:rFonts w:ascii="Times New Roman"/>
                <w:b w:val="false"/>
                <w:i w:val="false"/>
                <w:color w:val="000000"/>
                <w:sz w:val="20"/>
              </w:rPr>
              <w:t>
22) Либерия Республикасы;</w:t>
            </w:r>
            <w:r>
              <w:br/>
            </w:r>
            <w:r>
              <w:rPr>
                <w:rFonts w:ascii="Times New Roman"/>
                <w:b w:val="false"/>
                <w:i w:val="false"/>
                <w:color w:val="000000"/>
                <w:sz w:val="20"/>
              </w:rPr>
              <w:t>
23) Лихтенштейн Князьдігі;</w:t>
            </w:r>
            <w:r>
              <w:br/>
            </w:r>
            <w:r>
              <w:rPr>
                <w:rFonts w:ascii="Times New Roman"/>
                <w:b w:val="false"/>
                <w:i w:val="false"/>
                <w:color w:val="000000"/>
                <w:sz w:val="20"/>
              </w:rPr>
              <w:t>
24) Малайзия (Лабуан анклавының аумағы бөлiгiнде ғана);</w:t>
            </w:r>
            <w:r>
              <w:br/>
            </w:r>
            <w:r>
              <w:rPr>
                <w:rFonts w:ascii="Times New Roman"/>
                <w:b w:val="false"/>
                <w:i w:val="false"/>
                <w:color w:val="000000"/>
                <w:sz w:val="20"/>
              </w:rPr>
              <w:t>
25) Маврикий Республикасы;</w:t>
            </w:r>
            <w:r>
              <w:br/>
            </w:r>
            <w:r>
              <w:rPr>
                <w:rFonts w:ascii="Times New Roman"/>
                <w:b w:val="false"/>
                <w:i w:val="false"/>
                <w:color w:val="000000"/>
                <w:sz w:val="20"/>
              </w:rPr>
              <w:t>
26) Мальдив Республикасы;</w:t>
            </w:r>
            <w:r>
              <w:br/>
            </w:r>
            <w:r>
              <w:rPr>
                <w:rFonts w:ascii="Times New Roman"/>
                <w:b w:val="false"/>
                <w:i w:val="false"/>
                <w:color w:val="000000"/>
                <w:sz w:val="20"/>
              </w:rPr>
              <w:t>
27) Мальта Республикасы;</w:t>
            </w:r>
            <w:r>
              <w:br/>
            </w:r>
            <w:r>
              <w:rPr>
                <w:rFonts w:ascii="Times New Roman"/>
                <w:b w:val="false"/>
                <w:i w:val="false"/>
                <w:color w:val="000000"/>
                <w:sz w:val="20"/>
              </w:rPr>
              <w:t>
28) Маршалл аралдары Республикасы;</w:t>
            </w:r>
            <w:r>
              <w:br/>
            </w:r>
            <w:r>
              <w:rPr>
                <w:rFonts w:ascii="Times New Roman"/>
                <w:b w:val="false"/>
                <w:i w:val="false"/>
                <w:color w:val="000000"/>
                <w:sz w:val="20"/>
              </w:rPr>
              <w:t>
29) Монако Князьдігі;</w:t>
            </w:r>
            <w:r>
              <w:br/>
            </w:r>
            <w:r>
              <w:rPr>
                <w:rFonts w:ascii="Times New Roman"/>
                <w:b w:val="false"/>
                <w:i w:val="false"/>
                <w:color w:val="000000"/>
                <w:sz w:val="20"/>
              </w:rPr>
              <w:t>
30) Мьянма Одағы;</w:t>
            </w:r>
            <w:r>
              <w:br/>
            </w:r>
            <w:r>
              <w:rPr>
                <w:rFonts w:ascii="Times New Roman"/>
                <w:b w:val="false"/>
                <w:i w:val="false"/>
                <w:color w:val="000000"/>
                <w:sz w:val="20"/>
              </w:rPr>
              <w:t>
31) Науру Республикасы;</w:t>
            </w:r>
            <w:r>
              <w:br/>
            </w:r>
            <w:r>
              <w:rPr>
                <w:rFonts w:ascii="Times New Roman"/>
                <w:b w:val="false"/>
                <w:i w:val="false"/>
                <w:color w:val="000000"/>
                <w:sz w:val="20"/>
              </w:rPr>
              <w:t>
32) Нидерланд (Аруба аралының аумағы және Антиль аралдарының тәуелдi аумақтары бөлiгiнде ғана);</w:t>
            </w:r>
            <w:r>
              <w:br/>
            </w:r>
            <w:r>
              <w:rPr>
                <w:rFonts w:ascii="Times New Roman"/>
                <w:b w:val="false"/>
                <w:i w:val="false"/>
                <w:color w:val="000000"/>
                <w:sz w:val="20"/>
              </w:rPr>
              <w:t>
33) Нигерия Федеративтiк Республикасы;</w:t>
            </w:r>
            <w:r>
              <w:br/>
            </w:r>
            <w:r>
              <w:rPr>
                <w:rFonts w:ascii="Times New Roman"/>
                <w:b w:val="false"/>
                <w:i w:val="false"/>
                <w:color w:val="000000"/>
                <w:sz w:val="20"/>
              </w:rPr>
              <w:t>
34) Португалия (Мадейра аралдарының аумағы бөлігінде ғана);</w:t>
            </w:r>
            <w:r>
              <w:br/>
            </w:r>
            <w:r>
              <w:rPr>
                <w:rFonts w:ascii="Times New Roman"/>
                <w:b w:val="false"/>
                <w:i w:val="false"/>
                <w:color w:val="000000"/>
                <w:sz w:val="20"/>
              </w:rPr>
              <w:t>
35) Палау Республикасы;</w:t>
            </w:r>
            <w:r>
              <w:br/>
            </w:r>
            <w:r>
              <w:rPr>
                <w:rFonts w:ascii="Times New Roman"/>
                <w:b w:val="false"/>
                <w:i w:val="false"/>
                <w:color w:val="000000"/>
                <w:sz w:val="20"/>
              </w:rPr>
              <w:t>
36) Панама Республикасы;</w:t>
            </w:r>
            <w:r>
              <w:br/>
            </w:r>
            <w:r>
              <w:rPr>
                <w:rFonts w:ascii="Times New Roman"/>
                <w:b w:val="false"/>
                <w:i w:val="false"/>
                <w:color w:val="000000"/>
                <w:sz w:val="20"/>
              </w:rPr>
              <w:t>
37) Самоа Тәуелсiз мемлекетi;</w:t>
            </w:r>
            <w:r>
              <w:br/>
            </w:r>
            <w:r>
              <w:rPr>
                <w:rFonts w:ascii="Times New Roman"/>
                <w:b w:val="false"/>
                <w:i w:val="false"/>
                <w:color w:val="000000"/>
                <w:sz w:val="20"/>
              </w:rPr>
              <w:t>
38) Сейшел аралдары Республикасы;</w:t>
            </w:r>
            <w:r>
              <w:br/>
            </w:r>
            <w:r>
              <w:rPr>
                <w:rFonts w:ascii="Times New Roman"/>
                <w:b w:val="false"/>
                <w:i w:val="false"/>
                <w:color w:val="000000"/>
                <w:sz w:val="20"/>
              </w:rPr>
              <w:t>
39) Сент-Винсент және Гренадин мемлекетi;</w:t>
            </w:r>
            <w:r>
              <w:br/>
            </w:r>
            <w:r>
              <w:rPr>
                <w:rFonts w:ascii="Times New Roman"/>
                <w:b w:val="false"/>
                <w:i w:val="false"/>
                <w:color w:val="000000"/>
                <w:sz w:val="20"/>
              </w:rPr>
              <w:t>
40) Сент-Китс және Невис Федерациясы;</w:t>
            </w:r>
            <w:r>
              <w:br/>
            </w:r>
            <w:r>
              <w:rPr>
                <w:rFonts w:ascii="Times New Roman"/>
                <w:b w:val="false"/>
                <w:i w:val="false"/>
                <w:color w:val="000000"/>
                <w:sz w:val="20"/>
              </w:rPr>
              <w:t>
41) Сент-Люсия мемлекетi;</w:t>
            </w:r>
            <w:r>
              <w:br/>
            </w:r>
            <w:r>
              <w:rPr>
                <w:rFonts w:ascii="Times New Roman"/>
                <w:b w:val="false"/>
                <w:i w:val="false"/>
                <w:color w:val="000000"/>
                <w:sz w:val="20"/>
              </w:rPr>
              <w:t>
42) Тонга Корольдiгi;</w:t>
            </w:r>
            <w:r>
              <w:br/>
            </w:r>
            <w:r>
              <w:rPr>
                <w:rFonts w:ascii="Times New Roman"/>
                <w:b w:val="false"/>
                <w:i w:val="false"/>
                <w:color w:val="000000"/>
                <w:sz w:val="20"/>
              </w:rPr>
              <w:t>
43) Ұлыбритания мен Солтүстік Ирландияның Бiрiккен Корольдiгi (мынадай аумақтар бөлiгiнде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тәуелсiз рейтингi немесе басқа рейтингтік агенттіктердiң бiрiнiң осыған ұқсас деңгейдегi рейтингі бар елдердiң орталық банктерiндегi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борыштық рейтингi немесе басқа рейтингтік агенттіктердiң бiрiнiң осыған ұқсас деңгейдегi рейтингі бар халықаралық қаржы ұйымдарындағы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борыштық рейтингi немесе басқа рейтингтік агенттіктердiң бiрiнiң осыған ұқсас деңгейдегi рейтингі бар бейрезидент ұйымдардағы, және тиiстi рейтингтік бағасы жоқ бейрезидент ұйымдардағы салымдар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ұйымдарындағы салымдар:</w:t>
            </w:r>
            <w:r>
              <w:br/>
            </w:r>
            <w:r>
              <w:rPr>
                <w:rFonts w:ascii="Times New Roman"/>
                <w:b w:val="false"/>
                <w:i w:val="false"/>
                <w:color w:val="000000"/>
                <w:sz w:val="20"/>
              </w:rPr>
              <w:t>
1) Андорра Князьдігі;</w:t>
            </w:r>
            <w:r>
              <w:br/>
            </w: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3) Антигуа және Барбуда мемлекеті;</w:t>
            </w:r>
            <w:r>
              <w:br/>
            </w:r>
            <w:r>
              <w:rPr>
                <w:rFonts w:ascii="Times New Roman"/>
                <w:b w:val="false"/>
                <w:i w:val="false"/>
                <w:color w:val="000000"/>
                <w:sz w:val="20"/>
              </w:rPr>
              <w:t>
4) Багам аралдары достастығы;</w:t>
            </w:r>
            <w:r>
              <w:br/>
            </w:r>
            <w:r>
              <w:rPr>
                <w:rFonts w:ascii="Times New Roman"/>
                <w:b w:val="false"/>
                <w:i w:val="false"/>
                <w:color w:val="000000"/>
                <w:sz w:val="20"/>
              </w:rPr>
              <w:t>
5) Барбадос мемлекетi;</w:t>
            </w:r>
            <w:r>
              <w:br/>
            </w:r>
            <w:r>
              <w:rPr>
                <w:rFonts w:ascii="Times New Roman"/>
                <w:b w:val="false"/>
                <w:i w:val="false"/>
                <w:color w:val="000000"/>
                <w:sz w:val="20"/>
              </w:rPr>
              <w:t>
6) Бахрейн мемлекеті;</w:t>
            </w:r>
            <w:r>
              <w:br/>
            </w:r>
            <w:r>
              <w:rPr>
                <w:rFonts w:ascii="Times New Roman"/>
                <w:b w:val="false"/>
                <w:i w:val="false"/>
                <w:color w:val="000000"/>
                <w:sz w:val="20"/>
              </w:rPr>
              <w:t>
7) Белиз мемлекетi;</w:t>
            </w:r>
            <w:r>
              <w:br/>
            </w:r>
            <w:r>
              <w:rPr>
                <w:rFonts w:ascii="Times New Roman"/>
                <w:b w:val="false"/>
                <w:i w:val="false"/>
                <w:color w:val="000000"/>
                <w:sz w:val="20"/>
              </w:rPr>
              <w:t>
8) Бруней Даруссалам мемлекетi;</w:t>
            </w:r>
            <w:r>
              <w:br/>
            </w:r>
            <w:r>
              <w:rPr>
                <w:rFonts w:ascii="Times New Roman"/>
                <w:b w:val="false"/>
                <w:i w:val="false"/>
                <w:color w:val="000000"/>
                <w:sz w:val="20"/>
              </w:rPr>
              <w:t>
9) Бiрiккен Араб Әмiрлiктерi (Дубай қаласының аумағы бөлiгiнде ғана);</w:t>
            </w:r>
            <w:r>
              <w:br/>
            </w:r>
            <w:r>
              <w:rPr>
                <w:rFonts w:ascii="Times New Roman"/>
                <w:b w:val="false"/>
                <w:i w:val="false"/>
                <w:color w:val="000000"/>
                <w:sz w:val="20"/>
              </w:rPr>
              <w:t>
10) Вануату Республикасы;</w:t>
            </w:r>
            <w:r>
              <w:br/>
            </w:r>
            <w:r>
              <w:rPr>
                <w:rFonts w:ascii="Times New Roman"/>
                <w:b w:val="false"/>
                <w:i w:val="false"/>
                <w:color w:val="000000"/>
                <w:sz w:val="20"/>
              </w:rPr>
              <w:t>
11) Гватемала Республикасы;</w:t>
            </w:r>
            <w:r>
              <w:br/>
            </w:r>
            <w:r>
              <w:rPr>
                <w:rFonts w:ascii="Times New Roman"/>
                <w:b w:val="false"/>
                <w:i w:val="false"/>
                <w:color w:val="000000"/>
                <w:sz w:val="20"/>
              </w:rPr>
              <w:t>
12) Гренада мемлекетi;</w:t>
            </w:r>
            <w:r>
              <w:br/>
            </w:r>
            <w:r>
              <w:rPr>
                <w:rFonts w:ascii="Times New Roman"/>
                <w:b w:val="false"/>
                <w:i w:val="false"/>
                <w:color w:val="000000"/>
                <w:sz w:val="20"/>
              </w:rPr>
              <w:t>
13) Джибути Республикасы;</w:t>
            </w:r>
            <w:r>
              <w:br/>
            </w:r>
            <w:r>
              <w:rPr>
                <w:rFonts w:ascii="Times New Roman"/>
                <w:b w:val="false"/>
                <w:i w:val="false"/>
                <w:color w:val="000000"/>
                <w:sz w:val="20"/>
              </w:rPr>
              <w:t>
14) Доминикан Республикасы;</w:t>
            </w:r>
            <w:r>
              <w:br/>
            </w:r>
            <w:r>
              <w:rPr>
                <w:rFonts w:ascii="Times New Roman"/>
                <w:b w:val="false"/>
                <w:i w:val="false"/>
                <w:color w:val="000000"/>
                <w:sz w:val="20"/>
              </w:rPr>
              <w:t>
15) Жаңа Зеландия (Кук және Ниуэ аралдарының аумақтары бөлiгiнде ғана);</w:t>
            </w:r>
            <w:r>
              <w:br/>
            </w:r>
            <w:r>
              <w:rPr>
                <w:rFonts w:ascii="Times New Roman"/>
                <w:b w:val="false"/>
                <w:i w:val="false"/>
                <w:color w:val="000000"/>
                <w:sz w:val="20"/>
              </w:rPr>
              <w:t>
16) Индонезия Республикасы;</w:t>
            </w:r>
            <w:r>
              <w:br/>
            </w:r>
            <w:r>
              <w:rPr>
                <w:rFonts w:ascii="Times New Roman"/>
                <w:b w:val="false"/>
                <w:i w:val="false"/>
                <w:color w:val="000000"/>
                <w:sz w:val="20"/>
              </w:rPr>
              <w:t>
17) Испания (Канар аралдарының аумағы бөлiгiнде ғана);</w:t>
            </w:r>
            <w:r>
              <w:br/>
            </w:r>
            <w:r>
              <w:rPr>
                <w:rFonts w:ascii="Times New Roman"/>
                <w:b w:val="false"/>
                <w:i w:val="false"/>
                <w:color w:val="000000"/>
                <w:sz w:val="20"/>
              </w:rPr>
              <w:t>
18) Кипр Республикасы;</w:t>
            </w:r>
            <w:r>
              <w:br/>
            </w:r>
            <w:r>
              <w:rPr>
                <w:rFonts w:ascii="Times New Roman"/>
                <w:b w:val="false"/>
                <w:i w:val="false"/>
                <w:color w:val="000000"/>
                <w:sz w:val="20"/>
              </w:rPr>
              <w:t>
19) Комор аралдары Федералды Ислам Республикасы;</w:t>
            </w:r>
            <w:r>
              <w:br/>
            </w:r>
            <w:r>
              <w:rPr>
                <w:rFonts w:ascii="Times New Roman"/>
                <w:b w:val="false"/>
                <w:i w:val="false"/>
                <w:color w:val="000000"/>
                <w:sz w:val="20"/>
              </w:rPr>
              <w:t>
20) Коста-Рика Республикасы;</w:t>
            </w:r>
            <w:r>
              <w:br/>
            </w: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r>
              <w:br/>
            </w:r>
            <w:r>
              <w:rPr>
                <w:rFonts w:ascii="Times New Roman"/>
                <w:b w:val="false"/>
                <w:i w:val="false"/>
                <w:color w:val="000000"/>
                <w:sz w:val="20"/>
              </w:rPr>
              <w:t>
22) Либерия Республикасы;</w:t>
            </w:r>
            <w:r>
              <w:br/>
            </w:r>
            <w:r>
              <w:rPr>
                <w:rFonts w:ascii="Times New Roman"/>
                <w:b w:val="false"/>
                <w:i w:val="false"/>
                <w:color w:val="000000"/>
                <w:sz w:val="20"/>
              </w:rPr>
              <w:t>
23) Лихтенштейн Князьдігі;</w:t>
            </w:r>
            <w:r>
              <w:br/>
            </w:r>
            <w:r>
              <w:rPr>
                <w:rFonts w:ascii="Times New Roman"/>
                <w:b w:val="false"/>
                <w:i w:val="false"/>
                <w:color w:val="000000"/>
                <w:sz w:val="20"/>
              </w:rPr>
              <w:t>
24) Малайзия (Лабуан анклавының аумағы бөлiгiнде ғана);</w:t>
            </w:r>
            <w:r>
              <w:br/>
            </w:r>
            <w:r>
              <w:rPr>
                <w:rFonts w:ascii="Times New Roman"/>
                <w:b w:val="false"/>
                <w:i w:val="false"/>
                <w:color w:val="000000"/>
                <w:sz w:val="20"/>
              </w:rPr>
              <w:t>
25) Маврикий Республикасы;</w:t>
            </w:r>
            <w:r>
              <w:br/>
            </w:r>
            <w:r>
              <w:rPr>
                <w:rFonts w:ascii="Times New Roman"/>
                <w:b w:val="false"/>
                <w:i w:val="false"/>
                <w:color w:val="000000"/>
                <w:sz w:val="20"/>
              </w:rPr>
              <w:t>
26) Мальдив Республикасы;</w:t>
            </w:r>
            <w:r>
              <w:br/>
            </w:r>
            <w:r>
              <w:rPr>
                <w:rFonts w:ascii="Times New Roman"/>
                <w:b w:val="false"/>
                <w:i w:val="false"/>
                <w:color w:val="000000"/>
                <w:sz w:val="20"/>
              </w:rPr>
              <w:t>
27) Мальта Республикасы;</w:t>
            </w:r>
            <w:r>
              <w:br/>
            </w:r>
            <w:r>
              <w:rPr>
                <w:rFonts w:ascii="Times New Roman"/>
                <w:b w:val="false"/>
                <w:i w:val="false"/>
                <w:color w:val="000000"/>
                <w:sz w:val="20"/>
              </w:rPr>
              <w:t>
28) Маршалл аралдары Республикасы;</w:t>
            </w:r>
            <w:r>
              <w:br/>
            </w:r>
            <w:r>
              <w:rPr>
                <w:rFonts w:ascii="Times New Roman"/>
                <w:b w:val="false"/>
                <w:i w:val="false"/>
                <w:color w:val="000000"/>
                <w:sz w:val="20"/>
              </w:rPr>
              <w:t>
29) Монако Князьдігі;</w:t>
            </w:r>
            <w:r>
              <w:br/>
            </w:r>
            <w:r>
              <w:rPr>
                <w:rFonts w:ascii="Times New Roman"/>
                <w:b w:val="false"/>
                <w:i w:val="false"/>
                <w:color w:val="000000"/>
                <w:sz w:val="20"/>
              </w:rPr>
              <w:t>
30) Мьянма Одағы;</w:t>
            </w:r>
            <w:r>
              <w:br/>
            </w:r>
            <w:r>
              <w:rPr>
                <w:rFonts w:ascii="Times New Roman"/>
                <w:b w:val="false"/>
                <w:i w:val="false"/>
                <w:color w:val="000000"/>
                <w:sz w:val="20"/>
              </w:rPr>
              <w:t>
31) Науру Республикасы;</w:t>
            </w:r>
            <w:r>
              <w:br/>
            </w:r>
            <w:r>
              <w:rPr>
                <w:rFonts w:ascii="Times New Roman"/>
                <w:b w:val="false"/>
                <w:i w:val="false"/>
                <w:color w:val="000000"/>
                <w:sz w:val="20"/>
              </w:rPr>
              <w:t>
32) Нидерланд (Аруба аралының аумағы және Антиль аралдарының тәуелдi аумақтары бөлiгiнде ғана);</w:t>
            </w:r>
            <w:r>
              <w:br/>
            </w:r>
            <w:r>
              <w:rPr>
                <w:rFonts w:ascii="Times New Roman"/>
                <w:b w:val="false"/>
                <w:i w:val="false"/>
                <w:color w:val="000000"/>
                <w:sz w:val="20"/>
              </w:rPr>
              <w:t>
33) Нигерия Федеративтiк Республикасы;</w:t>
            </w:r>
            <w:r>
              <w:br/>
            </w:r>
            <w:r>
              <w:rPr>
                <w:rFonts w:ascii="Times New Roman"/>
                <w:b w:val="false"/>
                <w:i w:val="false"/>
                <w:color w:val="000000"/>
                <w:sz w:val="20"/>
              </w:rPr>
              <w:t>
34) Португалия (Мадейра аралдарының аумағы бөлігінде ғана);</w:t>
            </w:r>
            <w:r>
              <w:br/>
            </w:r>
            <w:r>
              <w:rPr>
                <w:rFonts w:ascii="Times New Roman"/>
                <w:b w:val="false"/>
                <w:i w:val="false"/>
                <w:color w:val="000000"/>
                <w:sz w:val="20"/>
              </w:rPr>
              <w:t>
35) Палау Республикасы;</w:t>
            </w:r>
            <w:r>
              <w:br/>
            </w:r>
            <w:r>
              <w:rPr>
                <w:rFonts w:ascii="Times New Roman"/>
                <w:b w:val="false"/>
                <w:i w:val="false"/>
                <w:color w:val="000000"/>
                <w:sz w:val="20"/>
              </w:rPr>
              <w:t>
36) Панама Республикасы;</w:t>
            </w:r>
            <w:r>
              <w:br/>
            </w:r>
            <w:r>
              <w:rPr>
                <w:rFonts w:ascii="Times New Roman"/>
                <w:b w:val="false"/>
                <w:i w:val="false"/>
                <w:color w:val="000000"/>
                <w:sz w:val="20"/>
              </w:rPr>
              <w:t>
37) Самоа Тәуелсiз мемлекетi;</w:t>
            </w:r>
            <w:r>
              <w:br/>
            </w:r>
            <w:r>
              <w:rPr>
                <w:rFonts w:ascii="Times New Roman"/>
                <w:b w:val="false"/>
                <w:i w:val="false"/>
                <w:color w:val="000000"/>
                <w:sz w:val="20"/>
              </w:rPr>
              <w:t>
38) Сейшел аралдары Республикасы;</w:t>
            </w:r>
            <w:r>
              <w:br/>
            </w:r>
            <w:r>
              <w:rPr>
                <w:rFonts w:ascii="Times New Roman"/>
                <w:b w:val="false"/>
                <w:i w:val="false"/>
                <w:color w:val="000000"/>
                <w:sz w:val="20"/>
              </w:rPr>
              <w:t>
39) Сент-Винсент және Гренадин мемлекетi;</w:t>
            </w:r>
            <w:r>
              <w:br/>
            </w:r>
            <w:r>
              <w:rPr>
                <w:rFonts w:ascii="Times New Roman"/>
                <w:b w:val="false"/>
                <w:i w:val="false"/>
                <w:color w:val="000000"/>
                <w:sz w:val="20"/>
              </w:rPr>
              <w:t>
40) Сент-Китс және Невис Федерациясы;</w:t>
            </w:r>
            <w:r>
              <w:br/>
            </w:r>
            <w:r>
              <w:rPr>
                <w:rFonts w:ascii="Times New Roman"/>
                <w:b w:val="false"/>
                <w:i w:val="false"/>
                <w:color w:val="000000"/>
                <w:sz w:val="20"/>
              </w:rPr>
              <w:t>
41) Сент-Люсия мемлекетi;</w:t>
            </w:r>
            <w:r>
              <w:br/>
            </w:r>
            <w:r>
              <w:rPr>
                <w:rFonts w:ascii="Times New Roman"/>
                <w:b w:val="false"/>
                <w:i w:val="false"/>
                <w:color w:val="000000"/>
                <w:sz w:val="20"/>
              </w:rPr>
              <w:t>
42) Тонга Корольдiгi;</w:t>
            </w:r>
            <w:r>
              <w:br/>
            </w:r>
            <w:r>
              <w:rPr>
                <w:rFonts w:ascii="Times New Roman"/>
                <w:b w:val="false"/>
                <w:i w:val="false"/>
                <w:color w:val="000000"/>
                <w:sz w:val="20"/>
              </w:rPr>
              <w:t>
43) Ұлыбритания мен Солтүстік Ирландияның Бiрiккен Корольдiгi (мынадай аумақтар бөлiгiнде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 төмен борыштық рейтингi немесе басқа рейтингтік агенттіктердiң бiрiнiң осыған ұқсас деңгейдегi рейтингi бар бейрезидент ұйымдардың және тиiстi рейтингтік бағасы жоқ бейрезидент ұйымдардың дебиторлық берешегi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ұйымдарының дебиторлық берешегі:</w:t>
            </w:r>
            <w:r>
              <w:br/>
            </w:r>
            <w:r>
              <w:rPr>
                <w:rFonts w:ascii="Times New Roman"/>
                <w:b w:val="false"/>
                <w:i w:val="false"/>
                <w:color w:val="000000"/>
                <w:sz w:val="20"/>
              </w:rPr>
              <w:t>
1) Андорра Князьдігі;</w:t>
            </w:r>
            <w:r>
              <w:br/>
            </w: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3) Антигуа және Барбуда мемлекеті;</w:t>
            </w:r>
            <w:r>
              <w:br/>
            </w:r>
            <w:r>
              <w:rPr>
                <w:rFonts w:ascii="Times New Roman"/>
                <w:b w:val="false"/>
                <w:i w:val="false"/>
                <w:color w:val="000000"/>
                <w:sz w:val="20"/>
              </w:rPr>
              <w:t>
4) Багам аралдары достастығы;</w:t>
            </w:r>
            <w:r>
              <w:br/>
            </w:r>
            <w:r>
              <w:rPr>
                <w:rFonts w:ascii="Times New Roman"/>
                <w:b w:val="false"/>
                <w:i w:val="false"/>
                <w:color w:val="000000"/>
                <w:sz w:val="20"/>
              </w:rPr>
              <w:t>
5) Барбадос мемлекетi;</w:t>
            </w:r>
            <w:r>
              <w:br/>
            </w:r>
            <w:r>
              <w:rPr>
                <w:rFonts w:ascii="Times New Roman"/>
                <w:b w:val="false"/>
                <w:i w:val="false"/>
                <w:color w:val="000000"/>
                <w:sz w:val="20"/>
              </w:rPr>
              <w:t>
6) Бахрейн мемлекеті;</w:t>
            </w:r>
            <w:r>
              <w:br/>
            </w:r>
            <w:r>
              <w:rPr>
                <w:rFonts w:ascii="Times New Roman"/>
                <w:b w:val="false"/>
                <w:i w:val="false"/>
                <w:color w:val="000000"/>
                <w:sz w:val="20"/>
              </w:rPr>
              <w:t>
7) Белиз мемлекетi;</w:t>
            </w:r>
            <w:r>
              <w:br/>
            </w:r>
            <w:r>
              <w:rPr>
                <w:rFonts w:ascii="Times New Roman"/>
                <w:b w:val="false"/>
                <w:i w:val="false"/>
                <w:color w:val="000000"/>
                <w:sz w:val="20"/>
              </w:rPr>
              <w:t>
8) Бруней Даруссалам мемлекетi;</w:t>
            </w:r>
            <w:r>
              <w:br/>
            </w:r>
            <w:r>
              <w:rPr>
                <w:rFonts w:ascii="Times New Roman"/>
                <w:b w:val="false"/>
                <w:i w:val="false"/>
                <w:color w:val="000000"/>
                <w:sz w:val="20"/>
              </w:rPr>
              <w:t>
9) Бiрiккен Араб Әмiрлiктерi (Дубай қаласының аумағы бөлiгiнде ғана);</w:t>
            </w:r>
            <w:r>
              <w:br/>
            </w:r>
            <w:r>
              <w:rPr>
                <w:rFonts w:ascii="Times New Roman"/>
                <w:b w:val="false"/>
                <w:i w:val="false"/>
                <w:color w:val="000000"/>
                <w:sz w:val="20"/>
              </w:rPr>
              <w:t>
10) Вануату Республикасы;</w:t>
            </w:r>
            <w:r>
              <w:br/>
            </w:r>
            <w:r>
              <w:rPr>
                <w:rFonts w:ascii="Times New Roman"/>
                <w:b w:val="false"/>
                <w:i w:val="false"/>
                <w:color w:val="000000"/>
                <w:sz w:val="20"/>
              </w:rPr>
              <w:t>
11) Гватемала Республикасы;</w:t>
            </w:r>
            <w:r>
              <w:br/>
            </w:r>
            <w:r>
              <w:rPr>
                <w:rFonts w:ascii="Times New Roman"/>
                <w:b w:val="false"/>
                <w:i w:val="false"/>
                <w:color w:val="000000"/>
                <w:sz w:val="20"/>
              </w:rPr>
              <w:t>
12) Гренада мемлекетi;</w:t>
            </w:r>
            <w:r>
              <w:br/>
            </w:r>
            <w:r>
              <w:rPr>
                <w:rFonts w:ascii="Times New Roman"/>
                <w:b w:val="false"/>
                <w:i w:val="false"/>
                <w:color w:val="000000"/>
                <w:sz w:val="20"/>
              </w:rPr>
              <w:t>
13) Джибути Республикасы;</w:t>
            </w:r>
            <w:r>
              <w:br/>
            </w:r>
            <w:r>
              <w:rPr>
                <w:rFonts w:ascii="Times New Roman"/>
                <w:b w:val="false"/>
                <w:i w:val="false"/>
                <w:color w:val="000000"/>
                <w:sz w:val="20"/>
              </w:rPr>
              <w:t>
14) Доминикан Республикасы;</w:t>
            </w:r>
            <w:r>
              <w:br/>
            </w:r>
            <w:r>
              <w:rPr>
                <w:rFonts w:ascii="Times New Roman"/>
                <w:b w:val="false"/>
                <w:i w:val="false"/>
                <w:color w:val="000000"/>
                <w:sz w:val="20"/>
              </w:rPr>
              <w:t>
15) Жаңа Зеландия (Кук және Ниуэ аралдарының аумақтары бөлiгiнде ғана);</w:t>
            </w:r>
            <w:r>
              <w:br/>
            </w:r>
            <w:r>
              <w:rPr>
                <w:rFonts w:ascii="Times New Roman"/>
                <w:b w:val="false"/>
                <w:i w:val="false"/>
                <w:color w:val="000000"/>
                <w:sz w:val="20"/>
              </w:rPr>
              <w:t>
16) Индонезия Республикасы;</w:t>
            </w:r>
            <w:r>
              <w:br/>
            </w:r>
            <w:r>
              <w:rPr>
                <w:rFonts w:ascii="Times New Roman"/>
                <w:b w:val="false"/>
                <w:i w:val="false"/>
                <w:color w:val="000000"/>
                <w:sz w:val="20"/>
              </w:rPr>
              <w:t>
17) Испания (Канар аралдарының аумағы бөлiгiнде ғана);</w:t>
            </w:r>
            <w:r>
              <w:br/>
            </w:r>
            <w:r>
              <w:rPr>
                <w:rFonts w:ascii="Times New Roman"/>
                <w:b w:val="false"/>
                <w:i w:val="false"/>
                <w:color w:val="000000"/>
                <w:sz w:val="20"/>
              </w:rPr>
              <w:t>
18) Кипр Республикасы;</w:t>
            </w:r>
            <w:r>
              <w:br/>
            </w:r>
            <w:r>
              <w:rPr>
                <w:rFonts w:ascii="Times New Roman"/>
                <w:b w:val="false"/>
                <w:i w:val="false"/>
                <w:color w:val="000000"/>
                <w:sz w:val="20"/>
              </w:rPr>
              <w:t>
19) Комор аралдары Федералды Ислам Республикасы;</w:t>
            </w:r>
            <w:r>
              <w:br/>
            </w:r>
            <w:r>
              <w:rPr>
                <w:rFonts w:ascii="Times New Roman"/>
                <w:b w:val="false"/>
                <w:i w:val="false"/>
                <w:color w:val="000000"/>
                <w:sz w:val="20"/>
              </w:rPr>
              <w:t>
20) Коста-Рика Республикасы;</w:t>
            </w:r>
            <w:r>
              <w:br/>
            </w: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r>
              <w:br/>
            </w:r>
            <w:r>
              <w:rPr>
                <w:rFonts w:ascii="Times New Roman"/>
                <w:b w:val="false"/>
                <w:i w:val="false"/>
                <w:color w:val="000000"/>
                <w:sz w:val="20"/>
              </w:rPr>
              <w:t>
22) Либерия Республикасы;</w:t>
            </w:r>
            <w:r>
              <w:br/>
            </w:r>
            <w:r>
              <w:rPr>
                <w:rFonts w:ascii="Times New Roman"/>
                <w:b w:val="false"/>
                <w:i w:val="false"/>
                <w:color w:val="000000"/>
                <w:sz w:val="20"/>
              </w:rPr>
              <w:t>
23) Лихтенштейн Князьдігі;</w:t>
            </w:r>
            <w:r>
              <w:br/>
            </w:r>
            <w:r>
              <w:rPr>
                <w:rFonts w:ascii="Times New Roman"/>
                <w:b w:val="false"/>
                <w:i w:val="false"/>
                <w:color w:val="000000"/>
                <w:sz w:val="20"/>
              </w:rPr>
              <w:t>
24) Малайзия (Лабуан анклавының аумағы бөлiгiнде ғана);</w:t>
            </w:r>
            <w:r>
              <w:br/>
            </w:r>
            <w:r>
              <w:rPr>
                <w:rFonts w:ascii="Times New Roman"/>
                <w:b w:val="false"/>
                <w:i w:val="false"/>
                <w:color w:val="000000"/>
                <w:sz w:val="20"/>
              </w:rPr>
              <w:t>
25) Маврикий Республикасы;</w:t>
            </w:r>
            <w:r>
              <w:br/>
            </w:r>
            <w:r>
              <w:rPr>
                <w:rFonts w:ascii="Times New Roman"/>
                <w:b w:val="false"/>
                <w:i w:val="false"/>
                <w:color w:val="000000"/>
                <w:sz w:val="20"/>
              </w:rPr>
              <w:t>
26) Мальдив Республикасы;</w:t>
            </w:r>
            <w:r>
              <w:br/>
            </w:r>
            <w:r>
              <w:rPr>
                <w:rFonts w:ascii="Times New Roman"/>
                <w:b w:val="false"/>
                <w:i w:val="false"/>
                <w:color w:val="000000"/>
                <w:sz w:val="20"/>
              </w:rPr>
              <w:t>
27) Мальта Республикасы;</w:t>
            </w:r>
            <w:r>
              <w:br/>
            </w:r>
            <w:r>
              <w:rPr>
                <w:rFonts w:ascii="Times New Roman"/>
                <w:b w:val="false"/>
                <w:i w:val="false"/>
                <w:color w:val="000000"/>
                <w:sz w:val="20"/>
              </w:rPr>
              <w:t>
28) Маршалл аралдары Республикасы;</w:t>
            </w:r>
            <w:r>
              <w:br/>
            </w:r>
            <w:r>
              <w:rPr>
                <w:rFonts w:ascii="Times New Roman"/>
                <w:b w:val="false"/>
                <w:i w:val="false"/>
                <w:color w:val="000000"/>
                <w:sz w:val="20"/>
              </w:rPr>
              <w:t>
29) Монако Князьдігі;</w:t>
            </w:r>
            <w:r>
              <w:br/>
            </w:r>
            <w:r>
              <w:rPr>
                <w:rFonts w:ascii="Times New Roman"/>
                <w:b w:val="false"/>
                <w:i w:val="false"/>
                <w:color w:val="000000"/>
                <w:sz w:val="20"/>
              </w:rPr>
              <w:t>
30) Мьянма Одағы;</w:t>
            </w:r>
            <w:r>
              <w:br/>
            </w:r>
            <w:r>
              <w:rPr>
                <w:rFonts w:ascii="Times New Roman"/>
                <w:b w:val="false"/>
                <w:i w:val="false"/>
                <w:color w:val="000000"/>
                <w:sz w:val="20"/>
              </w:rPr>
              <w:t>
31) Науру Республикасы;</w:t>
            </w:r>
            <w:r>
              <w:br/>
            </w:r>
            <w:r>
              <w:rPr>
                <w:rFonts w:ascii="Times New Roman"/>
                <w:b w:val="false"/>
                <w:i w:val="false"/>
                <w:color w:val="000000"/>
                <w:sz w:val="20"/>
              </w:rPr>
              <w:t>
32) Нидерланд (Аруба аралының аумағы және Антиль аралдарының тәуелдi аумақтары бөлiгiнде ғана);</w:t>
            </w:r>
            <w:r>
              <w:br/>
            </w:r>
            <w:r>
              <w:rPr>
                <w:rFonts w:ascii="Times New Roman"/>
                <w:b w:val="false"/>
                <w:i w:val="false"/>
                <w:color w:val="000000"/>
                <w:sz w:val="20"/>
              </w:rPr>
              <w:t>
33) Нигерия Федеративтiк Республикасы;</w:t>
            </w:r>
            <w:r>
              <w:br/>
            </w:r>
            <w:r>
              <w:rPr>
                <w:rFonts w:ascii="Times New Roman"/>
                <w:b w:val="false"/>
                <w:i w:val="false"/>
                <w:color w:val="000000"/>
                <w:sz w:val="20"/>
              </w:rPr>
              <w:t>
34) Португалия (Мадейра аралдарының аумағы бөлігінде ғана);</w:t>
            </w:r>
            <w:r>
              <w:br/>
            </w:r>
            <w:r>
              <w:rPr>
                <w:rFonts w:ascii="Times New Roman"/>
                <w:b w:val="false"/>
                <w:i w:val="false"/>
                <w:color w:val="000000"/>
                <w:sz w:val="20"/>
              </w:rPr>
              <w:t>
35) Палау Республикасы;</w:t>
            </w:r>
            <w:r>
              <w:br/>
            </w:r>
            <w:r>
              <w:rPr>
                <w:rFonts w:ascii="Times New Roman"/>
                <w:b w:val="false"/>
                <w:i w:val="false"/>
                <w:color w:val="000000"/>
                <w:sz w:val="20"/>
              </w:rPr>
              <w:t>
36) Панама Республикасы;</w:t>
            </w:r>
            <w:r>
              <w:br/>
            </w:r>
            <w:r>
              <w:rPr>
                <w:rFonts w:ascii="Times New Roman"/>
                <w:b w:val="false"/>
                <w:i w:val="false"/>
                <w:color w:val="000000"/>
                <w:sz w:val="20"/>
              </w:rPr>
              <w:t>
37) Самоа Тәуелсiз мемлекетi;</w:t>
            </w:r>
            <w:r>
              <w:br/>
            </w:r>
            <w:r>
              <w:rPr>
                <w:rFonts w:ascii="Times New Roman"/>
                <w:b w:val="false"/>
                <w:i w:val="false"/>
                <w:color w:val="000000"/>
                <w:sz w:val="20"/>
              </w:rPr>
              <w:t>
38) Сейшел аралдары Республикасы;</w:t>
            </w:r>
            <w:r>
              <w:br/>
            </w:r>
            <w:r>
              <w:rPr>
                <w:rFonts w:ascii="Times New Roman"/>
                <w:b w:val="false"/>
                <w:i w:val="false"/>
                <w:color w:val="000000"/>
                <w:sz w:val="20"/>
              </w:rPr>
              <w:t>
39) Сент-Винсент және Гренадин мемлекетi;</w:t>
            </w:r>
            <w:r>
              <w:br/>
            </w:r>
            <w:r>
              <w:rPr>
                <w:rFonts w:ascii="Times New Roman"/>
                <w:b w:val="false"/>
                <w:i w:val="false"/>
                <w:color w:val="000000"/>
                <w:sz w:val="20"/>
              </w:rPr>
              <w:t>
40) Сент-Китс және Невис Федерациясы;</w:t>
            </w:r>
            <w:r>
              <w:br/>
            </w:r>
            <w:r>
              <w:rPr>
                <w:rFonts w:ascii="Times New Roman"/>
                <w:b w:val="false"/>
                <w:i w:val="false"/>
                <w:color w:val="000000"/>
                <w:sz w:val="20"/>
              </w:rPr>
              <w:t>
41) Сент-Люсия мемлекетi;</w:t>
            </w:r>
            <w:r>
              <w:br/>
            </w:r>
            <w:r>
              <w:rPr>
                <w:rFonts w:ascii="Times New Roman"/>
                <w:b w:val="false"/>
                <w:i w:val="false"/>
                <w:color w:val="000000"/>
                <w:sz w:val="20"/>
              </w:rPr>
              <w:t>
42) Тонга Корольдiгi;</w:t>
            </w:r>
            <w:r>
              <w:br/>
            </w:r>
            <w:r>
              <w:rPr>
                <w:rFonts w:ascii="Times New Roman"/>
                <w:b w:val="false"/>
                <w:i w:val="false"/>
                <w:color w:val="000000"/>
                <w:sz w:val="20"/>
              </w:rPr>
              <w:t>
43) Ұлыбритания мен Солтүстік Ирландияның Бiрiккен Корольдiгi (мынадай аумақтар бөлiгiнде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 V тәуекелдер тобына енгізілген активтер бойынша есептелген сыйақы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борыштық рейтингі немесе басқа рейтингтік агенттіктердің бірінің осыған ұқсас деңгейдегі рейтингі бар бейрезидент ұйымдар және тиісті рейтингтік бағасы жоқ бейрезидент ұйымдар шығарған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 шығарған бағалы қағаздар:</w:t>
            </w:r>
            <w:r>
              <w:br/>
            </w:r>
            <w:r>
              <w:rPr>
                <w:rFonts w:ascii="Times New Roman"/>
                <w:b w:val="false"/>
                <w:i w:val="false"/>
                <w:color w:val="000000"/>
                <w:sz w:val="20"/>
              </w:rPr>
              <w:t>
1) Андорра Князьдігі;</w:t>
            </w:r>
            <w:r>
              <w:br/>
            </w: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3) Антигуа және Барбуда мемлекеті;</w:t>
            </w:r>
            <w:r>
              <w:br/>
            </w:r>
            <w:r>
              <w:rPr>
                <w:rFonts w:ascii="Times New Roman"/>
                <w:b w:val="false"/>
                <w:i w:val="false"/>
                <w:color w:val="000000"/>
                <w:sz w:val="20"/>
              </w:rPr>
              <w:t>
4) Багам аралдары достастығы;</w:t>
            </w:r>
            <w:r>
              <w:br/>
            </w:r>
            <w:r>
              <w:rPr>
                <w:rFonts w:ascii="Times New Roman"/>
                <w:b w:val="false"/>
                <w:i w:val="false"/>
                <w:color w:val="000000"/>
                <w:sz w:val="20"/>
              </w:rPr>
              <w:t>
5) Барбадос мемлекетi;</w:t>
            </w:r>
            <w:r>
              <w:br/>
            </w:r>
            <w:r>
              <w:rPr>
                <w:rFonts w:ascii="Times New Roman"/>
                <w:b w:val="false"/>
                <w:i w:val="false"/>
                <w:color w:val="000000"/>
                <w:sz w:val="20"/>
              </w:rPr>
              <w:t>
6) Бахрейн мемлекеті;</w:t>
            </w:r>
            <w:r>
              <w:br/>
            </w:r>
            <w:r>
              <w:rPr>
                <w:rFonts w:ascii="Times New Roman"/>
                <w:b w:val="false"/>
                <w:i w:val="false"/>
                <w:color w:val="000000"/>
                <w:sz w:val="20"/>
              </w:rPr>
              <w:t>
7) Белиз мемлекетi;</w:t>
            </w:r>
            <w:r>
              <w:br/>
            </w:r>
            <w:r>
              <w:rPr>
                <w:rFonts w:ascii="Times New Roman"/>
                <w:b w:val="false"/>
                <w:i w:val="false"/>
                <w:color w:val="000000"/>
                <w:sz w:val="20"/>
              </w:rPr>
              <w:t>
8) Бруней Даруссалам мемлекетi;</w:t>
            </w:r>
            <w:r>
              <w:br/>
            </w:r>
            <w:r>
              <w:rPr>
                <w:rFonts w:ascii="Times New Roman"/>
                <w:b w:val="false"/>
                <w:i w:val="false"/>
                <w:color w:val="000000"/>
                <w:sz w:val="20"/>
              </w:rPr>
              <w:t>
9) Бiрiккен Араб Әмiрлiктерi (Дубай қаласының аумағы бөлiгiнде ғана);</w:t>
            </w:r>
            <w:r>
              <w:br/>
            </w:r>
            <w:r>
              <w:rPr>
                <w:rFonts w:ascii="Times New Roman"/>
                <w:b w:val="false"/>
                <w:i w:val="false"/>
                <w:color w:val="000000"/>
                <w:sz w:val="20"/>
              </w:rPr>
              <w:t>
10) Вануату Республикасы;</w:t>
            </w:r>
            <w:r>
              <w:br/>
            </w:r>
            <w:r>
              <w:rPr>
                <w:rFonts w:ascii="Times New Roman"/>
                <w:b w:val="false"/>
                <w:i w:val="false"/>
                <w:color w:val="000000"/>
                <w:sz w:val="20"/>
              </w:rPr>
              <w:t>
11) Гватемала Республикасы;</w:t>
            </w:r>
            <w:r>
              <w:br/>
            </w:r>
            <w:r>
              <w:rPr>
                <w:rFonts w:ascii="Times New Roman"/>
                <w:b w:val="false"/>
                <w:i w:val="false"/>
                <w:color w:val="000000"/>
                <w:sz w:val="20"/>
              </w:rPr>
              <w:t>
12) Гренада мемлекетi;</w:t>
            </w:r>
            <w:r>
              <w:br/>
            </w:r>
            <w:r>
              <w:rPr>
                <w:rFonts w:ascii="Times New Roman"/>
                <w:b w:val="false"/>
                <w:i w:val="false"/>
                <w:color w:val="000000"/>
                <w:sz w:val="20"/>
              </w:rPr>
              <w:t>
13) Джибути Республикасы;</w:t>
            </w:r>
            <w:r>
              <w:br/>
            </w:r>
            <w:r>
              <w:rPr>
                <w:rFonts w:ascii="Times New Roman"/>
                <w:b w:val="false"/>
                <w:i w:val="false"/>
                <w:color w:val="000000"/>
                <w:sz w:val="20"/>
              </w:rPr>
              <w:t>
14) Доминикан Республикасы;</w:t>
            </w:r>
            <w:r>
              <w:br/>
            </w:r>
            <w:r>
              <w:rPr>
                <w:rFonts w:ascii="Times New Roman"/>
                <w:b w:val="false"/>
                <w:i w:val="false"/>
                <w:color w:val="000000"/>
                <w:sz w:val="20"/>
              </w:rPr>
              <w:t>
15) Жаңа Зеландия (Кук және Ниуэ аралдарының аумақтары бөлiгiнде ғана);</w:t>
            </w:r>
            <w:r>
              <w:br/>
            </w:r>
            <w:r>
              <w:rPr>
                <w:rFonts w:ascii="Times New Roman"/>
                <w:b w:val="false"/>
                <w:i w:val="false"/>
                <w:color w:val="000000"/>
                <w:sz w:val="20"/>
              </w:rPr>
              <w:t>
16) Индонезия Республикасы;</w:t>
            </w:r>
            <w:r>
              <w:br/>
            </w:r>
            <w:r>
              <w:rPr>
                <w:rFonts w:ascii="Times New Roman"/>
                <w:b w:val="false"/>
                <w:i w:val="false"/>
                <w:color w:val="000000"/>
                <w:sz w:val="20"/>
              </w:rPr>
              <w:t>
17) Испания (Канар аралдарының аумағы бөлiгiнде ғана);</w:t>
            </w:r>
            <w:r>
              <w:br/>
            </w:r>
            <w:r>
              <w:rPr>
                <w:rFonts w:ascii="Times New Roman"/>
                <w:b w:val="false"/>
                <w:i w:val="false"/>
                <w:color w:val="000000"/>
                <w:sz w:val="20"/>
              </w:rPr>
              <w:t>
18) Кипр Республикасы;</w:t>
            </w:r>
            <w:r>
              <w:br/>
            </w:r>
            <w:r>
              <w:rPr>
                <w:rFonts w:ascii="Times New Roman"/>
                <w:b w:val="false"/>
                <w:i w:val="false"/>
                <w:color w:val="000000"/>
                <w:sz w:val="20"/>
              </w:rPr>
              <w:t>
19) Комор аралдары Федералды Ислам Республикасы;</w:t>
            </w:r>
            <w:r>
              <w:br/>
            </w:r>
            <w:r>
              <w:rPr>
                <w:rFonts w:ascii="Times New Roman"/>
                <w:b w:val="false"/>
                <w:i w:val="false"/>
                <w:color w:val="000000"/>
                <w:sz w:val="20"/>
              </w:rPr>
              <w:t>
20) Коста-Рика Республикасы;</w:t>
            </w:r>
            <w:r>
              <w:br/>
            </w: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r>
              <w:br/>
            </w:r>
            <w:r>
              <w:rPr>
                <w:rFonts w:ascii="Times New Roman"/>
                <w:b w:val="false"/>
                <w:i w:val="false"/>
                <w:color w:val="000000"/>
                <w:sz w:val="20"/>
              </w:rPr>
              <w:t>
22) Либерия Республикасы;</w:t>
            </w:r>
            <w:r>
              <w:br/>
            </w:r>
            <w:r>
              <w:rPr>
                <w:rFonts w:ascii="Times New Roman"/>
                <w:b w:val="false"/>
                <w:i w:val="false"/>
                <w:color w:val="000000"/>
                <w:sz w:val="20"/>
              </w:rPr>
              <w:t>
23) Лихтенштейн Князьдігі;</w:t>
            </w:r>
            <w:r>
              <w:br/>
            </w:r>
            <w:r>
              <w:rPr>
                <w:rFonts w:ascii="Times New Roman"/>
                <w:b w:val="false"/>
                <w:i w:val="false"/>
                <w:color w:val="000000"/>
                <w:sz w:val="20"/>
              </w:rPr>
              <w:t>
24) Малайзия (Лабуан анклавының аумағы бөлiгiнде ғана);</w:t>
            </w:r>
            <w:r>
              <w:br/>
            </w:r>
            <w:r>
              <w:rPr>
                <w:rFonts w:ascii="Times New Roman"/>
                <w:b w:val="false"/>
                <w:i w:val="false"/>
                <w:color w:val="000000"/>
                <w:sz w:val="20"/>
              </w:rPr>
              <w:t>
25) Маврикий Республикасы;</w:t>
            </w:r>
            <w:r>
              <w:br/>
            </w:r>
            <w:r>
              <w:rPr>
                <w:rFonts w:ascii="Times New Roman"/>
                <w:b w:val="false"/>
                <w:i w:val="false"/>
                <w:color w:val="000000"/>
                <w:sz w:val="20"/>
              </w:rPr>
              <w:t>
26) Мальдив Республикасы;</w:t>
            </w:r>
            <w:r>
              <w:br/>
            </w:r>
            <w:r>
              <w:rPr>
                <w:rFonts w:ascii="Times New Roman"/>
                <w:b w:val="false"/>
                <w:i w:val="false"/>
                <w:color w:val="000000"/>
                <w:sz w:val="20"/>
              </w:rPr>
              <w:t>
27) Мальта Республикасы;</w:t>
            </w:r>
            <w:r>
              <w:br/>
            </w:r>
            <w:r>
              <w:rPr>
                <w:rFonts w:ascii="Times New Roman"/>
                <w:b w:val="false"/>
                <w:i w:val="false"/>
                <w:color w:val="000000"/>
                <w:sz w:val="20"/>
              </w:rPr>
              <w:t>
28) Маршалл аралдары Республикасы;</w:t>
            </w:r>
            <w:r>
              <w:br/>
            </w:r>
            <w:r>
              <w:rPr>
                <w:rFonts w:ascii="Times New Roman"/>
                <w:b w:val="false"/>
                <w:i w:val="false"/>
                <w:color w:val="000000"/>
                <w:sz w:val="20"/>
              </w:rPr>
              <w:t>
29) Монако Князьдігі;</w:t>
            </w:r>
            <w:r>
              <w:br/>
            </w:r>
            <w:r>
              <w:rPr>
                <w:rFonts w:ascii="Times New Roman"/>
                <w:b w:val="false"/>
                <w:i w:val="false"/>
                <w:color w:val="000000"/>
                <w:sz w:val="20"/>
              </w:rPr>
              <w:t>
30) Мьянма Одағы;</w:t>
            </w:r>
            <w:r>
              <w:br/>
            </w:r>
            <w:r>
              <w:rPr>
                <w:rFonts w:ascii="Times New Roman"/>
                <w:b w:val="false"/>
                <w:i w:val="false"/>
                <w:color w:val="000000"/>
                <w:sz w:val="20"/>
              </w:rPr>
              <w:t>
31) Науру Республикасы;</w:t>
            </w:r>
            <w:r>
              <w:br/>
            </w:r>
            <w:r>
              <w:rPr>
                <w:rFonts w:ascii="Times New Roman"/>
                <w:b w:val="false"/>
                <w:i w:val="false"/>
                <w:color w:val="000000"/>
                <w:sz w:val="20"/>
              </w:rPr>
              <w:t>
32) Нидерланд (Аруба аралының аумағы және Антиль аралдарының тәуелдi аумақтары бөлiгiнде ғана);</w:t>
            </w:r>
            <w:r>
              <w:br/>
            </w:r>
            <w:r>
              <w:rPr>
                <w:rFonts w:ascii="Times New Roman"/>
                <w:b w:val="false"/>
                <w:i w:val="false"/>
                <w:color w:val="000000"/>
                <w:sz w:val="20"/>
              </w:rPr>
              <w:t>
33) Нигерия Федеративтiк Республикасы;</w:t>
            </w:r>
            <w:r>
              <w:br/>
            </w:r>
            <w:r>
              <w:rPr>
                <w:rFonts w:ascii="Times New Roman"/>
                <w:b w:val="false"/>
                <w:i w:val="false"/>
                <w:color w:val="000000"/>
                <w:sz w:val="20"/>
              </w:rPr>
              <w:t>
34) Португалия (Мадейра аралдарының аумағы бөлігінде ғана);</w:t>
            </w:r>
            <w:r>
              <w:br/>
            </w:r>
            <w:r>
              <w:rPr>
                <w:rFonts w:ascii="Times New Roman"/>
                <w:b w:val="false"/>
                <w:i w:val="false"/>
                <w:color w:val="000000"/>
                <w:sz w:val="20"/>
              </w:rPr>
              <w:t>
35) Палау Республикасы;</w:t>
            </w:r>
            <w:r>
              <w:br/>
            </w:r>
            <w:r>
              <w:rPr>
                <w:rFonts w:ascii="Times New Roman"/>
                <w:b w:val="false"/>
                <w:i w:val="false"/>
                <w:color w:val="000000"/>
                <w:sz w:val="20"/>
              </w:rPr>
              <w:t>
36) Панама Республикасы;</w:t>
            </w:r>
            <w:r>
              <w:br/>
            </w:r>
            <w:r>
              <w:rPr>
                <w:rFonts w:ascii="Times New Roman"/>
                <w:b w:val="false"/>
                <w:i w:val="false"/>
                <w:color w:val="000000"/>
                <w:sz w:val="20"/>
              </w:rPr>
              <w:t>
37) Самоа Тәуелсiз мемлекетi;</w:t>
            </w:r>
            <w:r>
              <w:br/>
            </w:r>
            <w:r>
              <w:rPr>
                <w:rFonts w:ascii="Times New Roman"/>
                <w:b w:val="false"/>
                <w:i w:val="false"/>
                <w:color w:val="000000"/>
                <w:sz w:val="20"/>
              </w:rPr>
              <w:t>
38) Сейшел аралдары Республикасы;</w:t>
            </w:r>
            <w:r>
              <w:br/>
            </w:r>
            <w:r>
              <w:rPr>
                <w:rFonts w:ascii="Times New Roman"/>
                <w:b w:val="false"/>
                <w:i w:val="false"/>
                <w:color w:val="000000"/>
                <w:sz w:val="20"/>
              </w:rPr>
              <w:t>
39) Сент-Винсент және Гренадин мемлекетi;</w:t>
            </w:r>
            <w:r>
              <w:br/>
            </w:r>
            <w:r>
              <w:rPr>
                <w:rFonts w:ascii="Times New Roman"/>
                <w:b w:val="false"/>
                <w:i w:val="false"/>
                <w:color w:val="000000"/>
                <w:sz w:val="20"/>
              </w:rPr>
              <w:t>
40) Сент-Китс және Невис Федерациясы;</w:t>
            </w:r>
            <w:r>
              <w:br/>
            </w:r>
            <w:r>
              <w:rPr>
                <w:rFonts w:ascii="Times New Roman"/>
                <w:b w:val="false"/>
                <w:i w:val="false"/>
                <w:color w:val="000000"/>
                <w:sz w:val="20"/>
              </w:rPr>
              <w:t>
41) Сент-Люсия мемлекетi;</w:t>
            </w:r>
            <w:r>
              <w:br/>
            </w:r>
            <w:r>
              <w:rPr>
                <w:rFonts w:ascii="Times New Roman"/>
                <w:b w:val="false"/>
                <w:i w:val="false"/>
                <w:color w:val="000000"/>
                <w:sz w:val="20"/>
              </w:rPr>
              <w:t>
42) Тонга Корольдiгi;</w:t>
            </w:r>
            <w:r>
              <w:br/>
            </w:r>
            <w:r>
              <w:rPr>
                <w:rFonts w:ascii="Times New Roman"/>
                <w:b w:val="false"/>
                <w:i w:val="false"/>
                <w:color w:val="000000"/>
                <w:sz w:val="20"/>
              </w:rPr>
              <w:t>
43) Ұлыбритания мен Солтүстік Ирландияның Бiрiккен Корольдiгi (мынадай аумақтар бөлiгiнде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агенттігінің "ВВ+"-тен "ВВ-"-ке дейінгі кредиттік рейтингі немесе басқа рейтингтiк агенттiктердiң бірiнiң осыған ұқсас деңгейдегi рейтингi немесе Standard &amp; Poor's агенттiгiнің ұлттық шкаласы бойынша "kzBB+"-тен "kzBB-"-ке дейінгі рейтингтік бағасы немесе басқа рейтингтiк агенттiктердiң бірінің ұлттық шкаласы бойынша осыған ұқсас деңгейдегі рейтингі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тәуекелдер тобына енгізілген активтер бойынша есептелген сыйақы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кредиттік тәуекел</w:t>
            </w:r>
            <w:r>
              <w:br/>
            </w:r>
            <w:r>
              <w:rPr>
                <w:rFonts w:ascii="Times New Roman"/>
                <w:b w:val="false"/>
                <w:i w:val="false"/>
                <w:color w:val="000000"/>
                <w:sz w:val="20"/>
              </w:rPr>
              <w:t>дәрежесі бойынша сараланған</w:t>
            </w:r>
            <w:r>
              <w:br/>
            </w:r>
            <w:r>
              <w:rPr>
                <w:rFonts w:ascii="Times New Roman"/>
                <w:b w:val="false"/>
                <w:i w:val="false"/>
                <w:color w:val="000000"/>
                <w:sz w:val="20"/>
              </w:rPr>
              <w:t>банк активтерінің кестесіне</w:t>
            </w:r>
            <w:r>
              <w:br/>
            </w:r>
            <w:r>
              <w:rPr>
                <w:rFonts w:ascii="Times New Roman"/>
                <w:b w:val="false"/>
                <w:i w:val="false"/>
                <w:color w:val="000000"/>
                <w:sz w:val="20"/>
              </w:rPr>
              <w:t>қосымша</w:t>
            </w:r>
          </w:p>
        </w:tc>
      </w:tr>
    </w:tbl>
    <w:bookmarkStart w:name="z93" w:id="66"/>
    <w:p>
      <w:pPr>
        <w:spacing w:after="0"/>
        <w:ind w:left="0"/>
        <w:jc w:val="left"/>
      </w:pPr>
      <w:r>
        <w:rPr>
          <w:rFonts w:ascii="Times New Roman"/>
          <w:b/>
          <w:i w:val="false"/>
          <w:color w:val="000000"/>
        </w:rPr>
        <w:t xml:space="preserve"> Салымдардың кредиттік тәуекел дәрежесі бойынша саралануға тиісті банк активтерінің есебіне түсіндірме</w:t>
      </w:r>
    </w:p>
    <w:bookmarkEnd w:id="66"/>
    <w:bookmarkStart w:name="z94" w:id="67"/>
    <w:p>
      <w:pPr>
        <w:spacing w:after="0"/>
        <w:ind w:left="0"/>
        <w:jc w:val="both"/>
      </w:pPr>
      <w:r>
        <w:rPr>
          <w:rFonts w:ascii="Times New Roman"/>
          <w:b w:val="false"/>
          <w:i w:val="false"/>
          <w:color w:val="000000"/>
          <w:sz w:val="28"/>
        </w:rPr>
        <w:t>
      1. Салымдар, дебиторлық берешек, сатып алынған бағалы қағаздар, банкте түзетілген құны аталған активтер көлемінің 50 (елу) пайызынан кем емес қамтамасыз етуі бар қарыздар (Салымдардың кредиттік тәуекел дәрежесі бойынша сараланған банк активтері кестесінің (бұдан әрі – Кесте) 1, 2, 3, 10, 11, 12, 15, 16, 17, 18, 19 және 20-жолдарында көрсетілген активтер түріндегі) осы тармаққа сәйкес банктерде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сараланған активтер есебіне енгізіледі.</w:t>
      </w:r>
    </w:p>
    <w:bookmarkEnd w:id="67"/>
    <w:p>
      <w:pPr>
        <w:spacing w:after="0"/>
        <w:ind w:left="0"/>
        <w:jc w:val="both"/>
      </w:pPr>
      <w:r>
        <w:rPr>
          <w:rFonts w:ascii="Times New Roman"/>
          <w:b w:val="false"/>
          <w:i w:val="false"/>
          <w:color w:val="000000"/>
          <w:sz w:val="28"/>
        </w:rPr>
        <w:t xml:space="preserve">
      Түзетілген қамтамасыз ету құны (Кестенің 1, 2, 3, 10, 11, 12, 15, 16, 17, 18, 19 және 20-жолдарында көрсетілген активтер түріндегі) мыналарға: </w:t>
      </w:r>
    </w:p>
    <w:p>
      <w:pPr>
        <w:spacing w:after="0"/>
        <w:ind w:left="0"/>
        <w:jc w:val="both"/>
      </w:pPr>
      <w:r>
        <w:rPr>
          <w:rFonts w:ascii="Times New Roman"/>
          <w:b w:val="false"/>
          <w:i w:val="false"/>
          <w:color w:val="000000"/>
          <w:sz w:val="28"/>
        </w:rPr>
        <w:t>
      салымдардың, оның ішінде осы банктегі қамтамасыз ету ретінде ұсынылған салымдардың 100 (жүз) пайыз сомасына;</w:t>
      </w:r>
    </w:p>
    <w:p>
      <w:pPr>
        <w:spacing w:after="0"/>
        <w:ind w:left="0"/>
        <w:jc w:val="both"/>
      </w:pPr>
      <w:r>
        <w:rPr>
          <w:rFonts w:ascii="Times New Roman"/>
          <w:b w:val="false"/>
          <w:i w:val="false"/>
          <w:color w:val="000000"/>
          <w:sz w:val="28"/>
        </w:rPr>
        <w:t>
      қамтамасыз етуге берілген бағалы қағаздардың нарықтық құнының 95 (тоқсан бес) пайызына;</w:t>
      </w:r>
    </w:p>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сараланады.</w:t>
      </w:r>
    </w:p>
    <w:bookmarkStart w:name="z95" w:id="68"/>
    <w:p>
      <w:pPr>
        <w:spacing w:after="0"/>
        <w:ind w:left="0"/>
        <w:jc w:val="both"/>
      </w:pPr>
      <w:r>
        <w:rPr>
          <w:rFonts w:ascii="Times New Roman"/>
          <w:b w:val="false"/>
          <w:i w:val="false"/>
          <w:color w:val="000000"/>
          <w:sz w:val="28"/>
        </w:rPr>
        <w:t>
      2. Банкте сомасы аталған қарыздар көлемінің кемінде 50 (елу) пайызының орнын жабатын "Самұрық-Қазына" ұлттық әл-ауқат қоры", "Бәйтерек" ұлттық басқарушы холдингі" және "ҚазАгро" ұлттық басқарушы холдингі" акционерлік қоғамдарының қайтарымсыз және шартсыз кепілдік түріндегі қамтамасыз етуі бар қарыздар түзетілген қамтамасыз ету құнын шегерігенде, тәуекел дәрежесі бойынша сараланған активтердің есебіне енгізіледі.</w:t>
      </w:r>
    </w:p>
    <w:bookmarkEnd w:id="68"/>
    <w:p>
      <w:pPr>
        <w:spacing w:after="0"/>
        <w:ind w:left="0"/>
        <w:jc w:val="both"/>
      </w:pPr>
      <w:r>
        <w:rPr>
          <w:rFonts w:ascii="Times New Roman"/>
          <w:b w:val="false"/>
          <w:i w:val="false"/>
          <w:color w:val="000000"/>
          <w:sz w:val="28"/>
        </w:rPr>
        <w:t>
      "Самұрық-Қазына" ұлттық әл-ауқат қоры", "Бәйтерек" ұлттық басқарушы холдингі" және "ҚазАгро" ұлттық басқарушы холдингі" акционерлік қоғамдарының кепілдік түріндегі түзетілген қамтамасыз ету құны кепілдік сомасының 95 (тоқсан бес) пайызына тең болады.</w:t>
      </w:r>
    </w:p>
    <w:bookmarkStart w:name="z96" w:id="69"/>
    <w:p>
      <w:pPr>
        <w:spacing w:after="0"/>
        <w:ind w:left="0"/>
        <w:jc w:val="both"/>
      </w:pPr>
      <w:r>
        <w:rPr>
          <w:rFonts w:ascii="Times New Roman"/>
          <w:b w:val="false"/>
          <w:i w:val="false"/>
          <w:color w:val="000000"/>
          <w:sz w:val="28"/>
        </w:rPr>
        <w:t>
      3. Контрагенттен төмен тәуекел дәрежесі бар ұйымдар кепілдік берген (сақтандырған) банк инвестициялары есебіне енгізілмеген салымдар, дебиторлық берешек, сатып алынған бағалы қағаздар, қарыздар, инвестициялар тәуекел дәрежесі бойынша сараланған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сомасын шегергендегі) активтердің есебіне борышкердің тәуекел дәрежесі бойынша енгізіледі.</w:t>
      </w:r>
    </w:p>
    <w:bookmarkEnd w:id="69"/>
    <w:p>
      <w:pPr>
        <w:spacing w:after="0"/>
        <w:ind w:left="0"/>
        <w:jc w:val="both"/>
      </w:pPr>
      <w:r>
        <w:rPr>
          <w:rFonts w:ascii="Times New Roman"/>
          <w:b w:val="false"/>
          <w:i w:val="false"/>
          <w:color w:val="000000"/>
          <w:sz w:val="28"/>
        </w:rPr>
        <w:t>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 тиісті кепілгердің (сақтандырушының) дебиторлық берешегінің тәуекел дәрежесі бойынша сараланады.</w:t>
      </w:r>
    </w:p>
    <w:bookmarkStart w:name="z97" w:id="70"/>
    <w:p>
      <w:pPr>
        <w:spacing w:after="0"/>
        <w:ind w:left="0"/>
        <w:jc w:val="both"/>
      </w:pPr>
      <w:r>
        <w:rPr>
          <w:rFonts w:ascii="Times New Roman"/>
          <w:b w:val="false"/>
          <w:i w:val="false"/>
          <w:color w:val="000000"/>
          <w:sz w:val="28"/>
        </w:rPr>
        <w:t>
      4. Қазақстан Республикасының мынадай бейрезиденттеріне ұсынылған, осы Салымдардың кредиттік тәуекел дәрежесі бойынша саралануға тиісті банк активтерінің есебіне түсіндірменің (бұдан әрі – Түсіндірме) 1-тармағында көрсетілген салымдар, дебиторлық берешек, сатып алынған бағалы қағаздар және қарыздар:</w:t>
      </w:r>
    </w:p>
    <w:bookmarkEnd w:id="70"/>
    <w:p>
      <w:pPr>
        <w:spacing w:after="0"/>
        <w:ind w:left="0"/>
        <w:jc w:val="both"/>
      </w:pPr>
      <w:r>
        <w:rPr>
          <w:rFonts w:ascii="Times New Roman"/>
          <w:b w:val="false"/>
          <w:i w:val="false"/>
          <w:color w:val="000000"/>
          <w:sz w:val="28"/>
        </w:rPr>
        <w:t>
      1) офшорлық аймақ аумағында заңды тұлға ретінде тіркелгендерге;</w:t>
      </w:r>
    </w:p>
    <w:p>
      <w:pPr>
        <w:spacing w:after="0"/>
        <w:ind w:left="0"/>
        <w:jc w:val="both"/>
      </w:pPr>
      <w:r>
        <w:rPr>
          <w:rFonts w:ascii="Times New Roman"/>
          <w:b w:val="false"/>
          <w:i w:val="false"/>
          <w:color w:val="000000"/>
          <w:sz w:val="28"/>
        </w:rPr>
        <w:t>
      2) жекелей алғанда жарғылық капиталдың 5 (бес) пайыздан астамын иеленуші офшорлық аймақ аумағында тіркелген заңды тұлғаға тәуелді немесе офшорлық аймақ аумағында тіркелген заңды тұлғаға қатысы бойынша еншілес болып табылатындарға;</w:t>
      </w:r>
    </w:p>
    <w:p>
      <w:pPr>
        <w:spacing w:after="0"/>
        <w:ind w:left="0"/>
        <w:jc w:val="both"/>
      </w:pPr>
      <w:r>
        <w:rPr>
          <w:rFonts w:ascii="Times New Roman"/>
          <w:b w:val="false"/>
          <w:i w:val="false"/>
          <w:color w:val="000000"/>
          <w:sz w:val="28"/>
        </w:rPr>
        <w:t>
      3) офшорлық аймақ азаматтары болып табылатындарға;</w:t>
      </w:r>
    </w:p>
    <w:p>
      <w:pPr>
        <w:spacing w:after="0"/>
        <w:ind w:left="0"/>
        <w:jc w:val="both"/>
      </w:pPr>
      <w:r>
        <w:rPr>
          <w:rFonts w:ascii="Times New Roman"/>
          <w:b w:val="false"/>
          <w:i w:val="false"/>
          <w:color w:val="000000"/>
          <w:sz w:val="28"/>
        </w:rPr>
        <w:t>
      осы Түсіндірменің 1-тармағында көрсетілген қамтамасыз етудің болуына қарамастан, Кестеге сәйкес тәуекел дәрежесі бойынша сараланады.</w:t>
      </w:r>
    </w:p>
    <w:bookmarkStart w:name="z98" w:id="71"/>
    <w:p>
      <w:pPr>
        <w:spacing w:after="0"/>
        <w:ind w:left="0"/>
        <w:jc w:val="both"/>
      </w:pPr>
      <w:r>
        <w:rPr>
          <w:rFonts w:ascii="Times New Roman"/>
          <w:b w:val="false"/>
          <w:i w:val="false"/>
          <w:color w:val="000000"/>
          <w:sz w:val="28"/>
        </w:rPr>
        <w:t>
      5. Қазақстан Республикасының мынадай бейрезиденттеріне ұсынылған, осы Түсіндірменің 1-тармағында көрсетілген салымдар, дебиторлық берешек, сатып алынған бағалы қағаздар және қарыздар:</w:t>
      </w:r>
    </w:p>
    <w:bookmarkEnd w:id="71"/>
    <w:p>
      <w:pPr>
        <w:spacing w:after="0"/>
        <w:ind w:left="0"/>
        <w:jc w:val="both"/>
      </w:pPr>
      <w:r>
        <w:rPr>
          <w:rFonts w:ascii="Times New Roman"/>
          <w:b w:val="false"/>
          <w:i w:val="false"/>
          <w:color w:val="000000"/>
          <w:sz w:val="28"/>
        </w:rPr>
        <w:t>
      1) офшорлық аймақ аумағында заңды тұлға ретінде тіркелген, бірақ Standard &amp; Poor's агенттігінің "АА-"-тен төмен емес борыштық рейтингі немесе басқа рейтингтік агенттіктердің бірінің осыған ұқсас деңгейдегі рейтингі бар немесе міндеттемелерінің барлық сомасының қамтамасыз етілуіне аталған деңгейден төмен емес борыштық рейтингі бар бас ұйымның тиісті кепілдігі барларына;</w:t>
      </w:r>
    </w:p>
    <w:p>
      <w:pPr>
        <w:spacing w:after="0"/>
        <w:ind w:left="0"/>
        <w:jc w:val="both"/>
      </w:pPr>
      <w:r>
        <w:rPr>
          <w:rFonts w:ascii="Times New Roman"/>
          <w:b w:val="false"/>
          <w:i w:val="false"/>
          <w:color w:val="000000"/>
          <w:sz w:val="28"/>
        </w:rPr>
        <w:t>
      2) офшорлық аймақ аумағында тіркелген заңды тұлғалар немесе олардың азаматтары не Экономикалық ынтымақтастық және даму ұйымы ақпарат алмасу жөнінде міндеттеме қабылдамаған офшорлық аумақтар тізбесіне енгізген мемлекеттердің аумағында тіркелген заңды тұлғалар немесе олардың азаматтары болып табылатын Қазақстан Республикасының бейрезиденттеріне немесе жекелей алғанда жарғылық капиталдың 5 (бес) пайыздан астамын иеленуші не көрсетілген офшорлық аймақ аумағында тіркелген заңды тұлғаға қатысы бойынша еншілес болып табылатын ұйымдарға қойылатын талаптарды қоспағанда, жекелей алғанда жарғылық капиталдың 5 (бес) пайызынан астамын иеленуші, офшорлық аймақ аумағында тіркелген заңды тұлғаға тәуелді немесе офшорлық аймақ аумағында тіркелген заңды тұлғаға қатысы бойынша еншілес болып табылатын, бірақ аталған деңгейден төмен емес рейтингі бар немесе рейтингі аталған деңгейден төмен емес бас ұйымның тиісті кепілдігіне сәйкес келетіндеріне міндеттемелерінің барлық сомасының қамтамасыз етуіне;</w:t>
      </w:r>
    </w:p>
    <w:p>
      <w:pPr>
        <w:spacing w:after="0"/>
        <w:ind w:left="0"/>
        <w:jc w:val="both"/>
      </w:pPr>
      <w:r>
        <w:rPr>
          <w:rFonts w:ascii="Times New Roman"/>
          <w:b w:val="false"/>
          <w:i w:val="false"/>
          <w:color w:val="000000"/>
          <w:sz w:val="28"/>
        </w:rPr>
        <w:t>
      тәуекелдің нөл дәрежесі бойынша сараланады.</w:t>
      </w:r>
    </w:p>
    <w:bookmarkStart w:name="z99" w:id="72"/>
    <w:p>
      <w:pPr>
        <w:spacing w:after="0"/>
        <w:ind w:left="0"/>
        <w:jc w:val="both"/>
      </w:pPr>
      <w:r>
        <w:rPr>
          <w:rFonts w:ascii="Times New Roman"/>
          <w:b w:val="false"/>
          <w:i w:val="false"/>
          <w:color w:val="000000"/>
          <w:sz w:val="28"/>
        </w:rPr>
        <w:t>
      6. Салымдардың тәуекел дәрежесі бойынша сараланған банктің активтерін есептеу мақсатында:</w:t>
      </w:r>
    </w:p>
    <w:bookmarkEnd w:id="72"/>
    <w:p>
      <w:pPr>
        <w:spacing w:after="0"/>
        <w:ind w:left="0"/>
        <w:jc w:val="both"/>
      </w:pPr>
      <w:r>
        <w:rPr>
          <w:rFonts w:ascii="Times New Roman"/>
          <w:b w:val="false"/>
          <w:i w:val="false"/>
          <w:color w:val="000000"/>
          <w:sz w:val="28"/>
        </w:rPr>
        <w:t>
      жеке тұлғаларға тұрғын үй салу үшін не оны сатып алу және (немесе) жөндеу мақсатында берілген ипотекалық қарыз ипотекалық тұрғын үй қарызын білдіреді;</w:t>
      </w:r>
    </w:p>
    <w:p>
      <w:pPr>
        <w:spacing w:after="0"/>
        <w:ind w:left="0"/>
        <w:jc w:val="both"/>
      </w:pPr>
      <w:r>
        <w:rPr>
          <w:rFonts w:ascii="Times New Roman"/>
          <w:b w:val="false"/>
          <w:i w:val="false"/>
          <w:color w:val="000000"/>
          <w:sz w:val="28"/>
        </w:rPr>
        <w:t>
      жеке тұлғаларға кәсіпкерлік қызметті жүзеге асыруға байланысты емес тауарларды, жұмыстарды және көрсетілетін қызметтерді сатып алуға берілген қарыз тұтынушылық қарызды білдіреді.</w:t>
      </w:r>
    </w:p>
    <w:bookmarkStart w:name="z100" w:id="73"/>
    <w:p>
      <w:pPr>
        <w:spacing w:after="0"/>
        <w:ind w:left="0"/>
        <w:jc w:val="both"/>
      </w:pPr>
      <w:r>
        <w:rPr>
          <w:rFonts w:ascii="Times New Roman"/>
          <w:b w:val="false"/>
          <w:i w:val="false"/>
          <w:color w:val="000000"/>
          <w:sz w:val="28"/>
        </w:rPr>
        <w:t>
      7. Егер бағалы қағаздың шығарылымының арнайы борыштық рейтингі болса, онда тәуекел дәрежесі бойынша банк активтерін саралау кезінде бағалы қағаз рейтингін ескеру қажет.</w:t>
      </w:r>
    </w:p>
    <w:bookmarkEnd w:id="73"/>
    <w:bookmarkStart w:name="z101" w:id="74"/>
    <w:p>
      <w:pPr>
        <w:spacing w:after="0"/>
        <w:ind w:left="0"/>
        <w:jc w:val="both"/>
      </w:pPr>
      <w:r>
        <w:rPr>
          <w:rFonts w:ascii="Times New Roman"/>
          <w:b w:val="false"/>
          <w:i w:val="false"/>
          <w:color w:val="000000"/>
          <w:sz w:val="28"/>
        </w:rPr>
        <w:t xml:space="preserve">
      8. Нормативтердің 21-тармағына сәйкес нарықтық тәуекелді ескере отырып, активтердің, шартты және ықтимал талаптар мен міндеттемелердің есебіне енгізілген активтер валюталардың айырбастау бағамдарының және бағалы металдар бағамдарының өзгеруіне байланысты нарықтық тәуекелі бар қаржы құралдарының есебіне енгізілген активтерді қоспағанда, кредиттік тәуекел дәрежесі бойынша сараланатын активтердің, шартты және ықтимал міндеттемелердің есебіне енгізілмейді. </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2020 жылғы 18 маусымы</w:t>
            </w:r>
            <w:r>
              <w:br/>
            </w:r>
            <w:r>
              <w:rPr>
                <w:rFonts w:ascii="Times New Roman"/>
                <w:b w:val="false"/>
                <w:i w:val="false"/>
                <w:color w:val="000000"/>
                <w:sz w:val="20"/>
              </w:rPr>
              <w:t>№ 66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w:t>
            </w:r>
            <w:r>
              <w:br/>
            </w:r>
            <w:r>
              <w:rPr>
                <w:rFonts w:ascii="Times New Roman"/>
                <w:b w:val="false"/>
                <w:i w:val="false"/>
                <w:color w:val="000000"/>
                <w:sz w:val="20"/>
              </w:rPr>
              <w:t>пруденциялық нормативтердің</w:t>
            </w:r>
            <w:r>
              <w:br/>
            </w:r>
            <w:r>
              <w:rPr>
                <w:rFonts w:ascii="Times New Roman"/>
                <w:b w:val="false"/>
                <w:i w:val="false"/>
                <w:color w:val="000000"/>
                <w:sz w:val="20"/>
              </w:rPr>
              <w:t>нормативтік мәндеріне және</w:t>
            </w:r>
            <w:r>
              <w:br/>
            </w:r>
            <w:r>
              <w:rPr>
                <w:rFonts w:ascii="Times New Roman"/>
                <w:b w:val="false"/>
                <w:i w:val="false"/>
                <w:color w:val="000000"/>
                <w:sz w:val="20"/>
              </w:rPr>
              <w:t>өзге де сақтауға міндетті</w:t>
            </w:r>
            <w:r>
              <w:br/>
            </w:r>
            <w:r>
              <w:rPr>
                <w:rFonts w:ascii="Times New Roman"/>
                <w:b w:val="false"/>
                <w:i w:val="false"/>
                <w:color w:val="000000"/>
                <w:sz w:val="20"/>
              </w:rPr>
              <w:t>нормалар мен лимиттерді есеп</w:t>
            </w:r>
            <w:r>
              <w:br/>
            </w:r>
            <w:r>
              <w:rPr>
                <w:rFonts w:ascii="Times New Roman"/>
                <w:b w:val="false"/>
                <w:i w:val="false"/>
                <w:color w:val="000000"/>
                <w:sz w:val="20"/>
              </w:rPr>
              <w:t>айырысу әдістемесіне</w:t>
            </w:r>
            <w:r>
              <w:br/>
            </w:r>
            <w:r>
              <w:rPr>
                <w:rFonts w:ascii="Times New Roman"/>
                <w:b w:val="false"/>
                <w:i w:val="false"/>
                <w:color w:val="000000"/>
                <w:sz w:val="20"/>
              </w:rPr>
              <w:t xml:space="preserve">2-қосымша </w:t>
            </w:r>
          </w:p>
        </w:tc>
      </w:tr>
    </w:tbl>
    <w:bookmarkStart w:name="z103" w:id="75"/>
    <w:p>
      <w:pPr>
        <w:spacing w:after="0"/>
        <w:ind w:left="0"/>
        <w:jc w:val="left"/>
      </w:pPr>
      <w:r>
        <w:rPr>
          <w:rFonts w:ascii="Times New Roman"/>
          <w:b/>
          <w:i w:val="false"/>
          <w:color w:val="000000"/>
        </w:rPr>
        <w:t xml:space="preserve"> Банктің кредиттік тәуекел дәрежесі бойынша сараланған активтерінің кестесі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351"/>
        <w:gridCol w:w="508"/>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тәуелсіз рейтінгі немесе басқа рейтингтік агенттіктердің бірінің осыған ұқсас деңгейдегі рейтингі бар елдердің қолма-қол шетел валютасы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қойылатын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"AA-"-тен төмен емес тәуелсiз рейтингi немесе басқа рейтингтік агенттiктердiң бірiнiң осыған ұқсас деңгейіндегі рейтингi бар елдердiң орталық үкiметтерiне қойылатын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қойылатын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"AA-"-тен төмен емес тәуелсiз рейтингi немесе басқа рейтингтік агенттiктердiң бірiнiң осыған ұқсас деңгейдегі рейтингi бар елдердiң орталық банктерiне қойылатын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"AA-"-тен төмен емес рейтингi немесе басқа рейтингтік агенттiктердiң бірiнiң осыған ұқсас деңгейдегі рейтингi бар халықаралық қаржы ұйымдарына қойылатын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органдарына салық және бюджетке басқа төлемдер бойынша қойылатын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қойылатын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 - оригинатор, Қазақстан Республикасының ұлттық басқарушы холдингі құрған ислам арнайы қаржы компаниясы шығарған исламдық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"AA-"-тен төмен емес тәуелсіз рейтингi немесе басқа рейтингтік агенттiктердiң бірiнiң осыған ұқсас деңгейіндегі рейтингi бар шет мемлекеттердің орталық үкіметтері шығарған, мемлекеттік мәртебесі бар исламдық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"AA-"-тен төмен емес рейтингi немесе басқа рейтингтік агенттiктердiң бірiнiң осыған ұқсас деңгейіндегі рейтингi бар халықаралық қаржы ұйымдары шығарған исламдық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 рыногы туралы заңнамасына сәйкес "Самұрық-Қазына" ұлттық әл-ауқат қоры", "Бәйтерек" ұлттық басқарушы холдингі", "Проблемалық кредиттер қоры" акционерлік қоғамдары шығарған бағалы қағаздар, "Қазақстанның Даму Банкі" акционерлік қоғамы шығарған бағалы қағаздар, Еуразиялық даму банкі шығарған және Қазақстан Республикасының ұлттық валютасына номинирленген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"ВВВ-"-тан төмен емес ұзақ мерзімді рейтингi немесе басқа рейтингтік агенттiктердiң бірiнiң осыған ұқсас деңгейіндегі рейтингi бар банктерде ашылған корреспонденттік шоттар бойынша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рейтингтік агенттiктердiң бірiнiң осыған ұқсас деңгейіндегі рейтингi бар елдердің және тиісті рейтингтік бағасы жоқ елдердің қолма-қол шетел валютасы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тәуелсiз рейтингi немесе басқа рейтингтік агенттiктердiң бірiнiң осыған ұқсас деңгейіндегі рейтингi бар елдердiң орталық үкіметтерiне қойылатын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тәуелсiз рейтингi немесе басқа рейтингтік агенттiктердiң бірiнiң осыған ұқсас деңгейіндегі рейтингi бар елдердiң орталық банктерiне қойылатын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рейтингi немесе басқа рейтингтік агенттiктердiң бірiнiң осыған ұқсас деңгейiндегі рейтингi бар халықаралық қаржы ұйымдарына қойылатын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билiк органдарына қойылатын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"АА-"-тен төмен емес тәуелсiз рейтингi бар немесе басқа рейтингтік агенттiктердiң бірiнiң осыған ұқсас деңгейіндегі рейтингi бар елдердiң жергiлiктi билiк органдарына қойылатын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төмен емес рейтингi немесе басқа рейтингтік агенттiктердiң бірiнiң осыған ұқсас деңгейдегі рейтингi бар ұйымдарға қойылатын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тәуелсiз рейтингi немесе басқа рейтингтік агенттiктердiң бірiнiң осыған ұқсас деңгейдегі рейтингi бар елдердiң орталық үкіметтері шығарған, мемлекеттік мәртебесі бар исламдық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рейтингi немесе басқа рейтингтік агенттiктердiң бірiнiң осыған ұқсас деңгейдегі рейтингi бар халықаралық қаржы ұйымдары шығарған исламдық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холдингке дауыс беруші акцияларының (қатысу үлестерінің) 100 (жүз) пайызы тиесілі заңды тұлға-оригинатор құрған ислам арнайы қаржы компаниясы шығарған Қазақстан Республикасының исламдық бағалы қағаздары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исламдық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рейтингі немесе басқа рейтингтік агенттіктердің бірінің осыған ұқсас деңгейіндегі рейтингі бар ұйымдар шығарған исламдық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бар немесе басқа рейтингтік агенттіктердің бірінің осыған ұқсас деңгейдегі рейтингі бар елдердің орталық үкіметтеріне қойылатын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бар немесе басқа рейтингтік агенттіктердің бірінің осыған ұқсас деңгейдегі рейтингі бар елдердің орталық банктеріне қойылатын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бар немесе басқа рейтингтік агенттіктердің бірінің осыған ұқсас деңгейдегі рейтингі бар халықаралық қаржы ұйымдарына қойылатын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емес "А-"-ке дейінгі тәуелсіз рейтингі бар немесе басқа рейтингтік агенттіктердің бірінің осыған ұқсас деңгейдегі рейтингі бар елдердің жергілікті билік органдарына қойылатын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"А"-дан төмен емес "ВВВ+"-ке дейінгі рейтингі бар немесе басқа рейтингтік агенттіктердің бірінің осыған ұқсас деңгейдегі рейтингі бар ұйымдарға қойылатын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(қоса алғанда) борыштық рейтингі бар немесе басқа рейтингтік агенттіктердің бірінің осыған ұқсас деңгейдегі рейтингі бар Қазақстан Республикасының резидент банктеріне немесе Standard &amp; Poor's агенттігінің "ВВ+"-тен "ВВ"-ға дейінгі (қоса алғанда) борыштық рейтингі бар немесе басқа рейтингтік агенттіктердің бірінің осыған ұқсас деңгейдегі рейтингі бар бейрезидент банкке ашылған корреспонеднттік шоттар бойынша қойылатын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(осы кестенің 53, 58 және 59-жолдарында көрсетілген жеке тұлғаларға берілген қарыздарды қоспағанда) берілген ипотекалық тұрғын үй қарызы сомасының кепіл құнына қатынасы кепіл құнын 50 (елу) пайызды қоса алғанда аспайды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(осы кестенің 53, 58 және 59-жолдарында көрсетілген жеке тұлғаларға берілген қарыздарды қоспағанда) берілген ипотекалық тұрғын үй қарызы сомасының кепіл құнына қатынасы кепіл құнынан 51 (елу бір) пайыздан бастап 85 (сексен бес) пайызға дейін қоса алғанда шекте болады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стандарттарға сәйкес қарыздардың өтелмеген бөлігінен 35 (отыз бес) пайыздан аз провизиялар (резервтер) қалыптасқан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тұрғын үй қарыздарын және осы кестенің 51, 52, 53, 54, 55, 58 және 59-жолдарында көрсетілген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стандарттарға сәйкес қарыздардың өтелмеген бөлігінен 35 (отыз бес) пайыздан астам және 50 (елу) пайыздан аз провизиялар (резервтер) қалыптасқан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тұрғын үй қарыздарын және осы кестенің 51, 52, 53, 54, 55, 58 және 59-жолдарында көрсетілген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стандарттарға сәйкес қарыздардың өтелмеген бөлігінен 50 (елу) пайыздан астам провизиялар (резервтер) қалыптасқан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қарыздарды және осы кестенің 51, 52, 53, 54, 55, 58 және 59-жолдарында көрсетілген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2015 жылғы 29 қазандағы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шағын немесе орта кәсіпкерлікке жатқызылған субъектілерге берілген, мынадай критерийлерге сәйкес келетін қарыздар:</w:t>
            </w:r>
            <w:r>
              <w:br/>
            </w:r>
            <w:r>
              <w:rPr>
                <w:rFonts w:ascii="Times New Roman"/>
                <w:b w:val="false"/>
                <w:i w:val="false"/>
                <w:color w:val="000000"/>
                <w:sz w:val="20"/>
              </w:rPr>
              <w:t>
1) қарыз сомасы меншікті капиталдың 0,2 (нөл бүтін оннан екі) пайызынан аспайды;</w:t>
            </w:r>
            <w:r>
              <w:br/>
            </w:r>
            <w:r>
              <w:rPr>
                <w:rFonts w:ascii="Times New Roman"/>
                <w:b w:val="false"/>
                <w:i w:val="false"/>
                <w:color w:val="000000"/>
                <w:sz w:val="20"/>
              </w:rPr>
              <w:t>
2) қарыз валютасы - теңге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бар немесе басқа рейтингтік агенттіктердің бірінің осыған ұқсас деңгейдегі рейтингі бар елдердің орталық үкіметтері шығарған, мемлекеттік мәртебесі бар исламдық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рейтингі бар немесе басқа рейтингтік агенттіктердің бірінің осыған ұқсас деңгейдегі рейтингі бар халықаралық қаржы ұйымдары шығарған исламдық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бастап "А-"-ке дейінгі тәуелсіз рейтингі бар немесе басқа рейтингтік агенттіктердің бірінің осыған ұқсас деңгейдегі рейтингі бар елдердің жергілікті билік органдары шығарған исламдық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рейтингі бар немесе басқа рейтингтік агенттіктердің бірінің осыған ұқсас деңгейдегі рейтингі бар ұйымдар шығарған исламдық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қойылатын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бар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үкіметтеріне қойылатын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бар немесе басқа рейтингтік агенттіктердің бірінің осыған ұқсас деңгейіндегі рейтингі бар елдердің және тиісті рейтингтік бағасы жоқ елдердің орталық банктеріне қойылатын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рейтингі бар немесе басқа рейтингтік агенттіктердің бірінің осыған ұқсас деңгейіндегі рейтингі бар халықаралық қаржы ұйымдарына және тиісті рейтингтік бағасы жоқ халықаралық қаржы ұйымдарына қойылатын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рейтингі бар немесе басқа рейтингтік агенттіктердің бірінің осыған ұқсас деңгейіндегі рейтингі бар елдердің және тиісті рейтингтік бағасы жоқ елдердің жергілікті билік органдарына қойылатын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 төмен рейтингі бар немесе басқа рейтингтік агенттіктердің бірінің осыған ұқсас деңгейіндегі рейтингі бар резидент ұйымдарға, тиісті рейтингтік бағасы жоқ резидент ұйымдарға және Standard &amp; Poor's агенттігінің "ВВВ"-дан "В+"-ке дейінгі рейтингі бар немесе басқа рейтингтік агенттіктердің бірінің осыған ұқсас деңгейдегі рейтингі бар бейрезидент ұйымдарға қойылатын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 төмен борыштық рейтингі бар немесе басқа рейтингтік агенттіктердің бірінің осыған ұқсас деңгейіндегі рейтингі бар резидент ұйымдарға, тиісті рейтингтік бағасы жоқ резидент ұйымдарға және Standard &amp; Poor's агенттігінің "ВВВ"-дан "В+"-ке дейін борыштық рейтингі бар немесе басқа рейтингтік агенттіктердің бірінің осыған ұқсас деңгейіндегі рейтингі бар және тиісті валюталық түсімі жоқ және (немесе) валюталық тәуекелдері қарыз алушы тарапынан хеджирлеудің тиісті құралдарымен жабылмаған бейрезидент ұйымдарға 2016 жылғы 1 қаңтардан бастап шетел валютасымен берілген 3 (үш) жылдан астам мерзімі бар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 төмен борыштық рейтингі бар немесе басқа рейтингтік агенттіктердің бірінің осыған ұқсас деңгейіндегі рейтингі бар резидент ұйымдарға, тиісті рейтингтік бағасы жоқ резидент ұйымдарға және Standard &amp; Poor's агенттігінің "ВВВ"-тен "В+"-ке дейін борыштық рейтингі бар немесе басқа рейтингтік агенттіктердің бірінің осыған ұқсас деңгейіндегі рейтингі бар және тиісті валюталық түсімі жоқ және (немесе) валюталық тәуекелдері қарыз алушы тарапынан хеджирлеудің тиісті құралдарымен жабылмаған бейрезидент ұйымдарға 2016 жылғы 1 қаңтардан бастап шетел валютасымен берілген 3 (үш) жылдан астам мерзімі бар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III тобына енгізілгенді қоспағанда, жеке тұлғаларға 2016 жылғы 1 қаңтарға дейін, оның ішінде тұтынушылық кредиттерге қойылатын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III тобына енгізілгенді қоспағанда және тиісті валюталық түсімі жоқ және (немесе) валюталық тәуекелдері қарыз алушы тарапынан хеджирлеудің тиісті құралдарымен жабылмаған жеке тұлғаларға 2016 жылғы 1 қаңтардан бастап шетел валютасымен берілген қарыздар бойынша 3 (үш) жылдан астам мерзімі бар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III тобына енгізілгенді қоспағанда және тиісті валюталық түсімі жоқ және (немесе) валюталық тәуекелдері қарыз алушы тарапынан хеджирлеудің тиісті құралдарымен жабылмаған жеке тұлғаларға 2016 жылғы 1 қаңтардан бастап шетел валютасымен берілген 3 (үш) жылға дейін мерзімі бар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борыштық рейтингі бар немесе басқа рейтингтік агенттіктердің бірінің осыған ұқсас деңгейіндегі рейтингі бар Қазақстан Республикасының резидент банктеріне немесе Standard &amp; Poor's агенттігінің "ВВ" төмен рейтингі бар немесе басқа рейтингтік агенттіктердің бірінің осыған ұқсас деңгейдегі рейтингі бар бейрезидент банктерге ашылған корреспонденттік шоттар бойынша қойылатын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ипотекалық тұрғын үй қарыздары (осы кестенің 53, 58 және 59-жолдарында көрсетілген жеке тұлғаларға берілген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2019 жылғы 31 желтоқсан аралығында жеке тұлғаларға берілген қамтамасыз етілмеген қарыздар, оның ішінде банк есептейтін мынадай критерийлердің біреуіне сәйкес келетін тұтынушылық кредиттер: қарызды 2017 жылғы 1 қаңтардан бастап 2019 жылғы 31 желтоқсан аралығында берген кезде:</w:t>
            </w:r>
            <w:r>
              <w:br/>
            </w:r>
            <w:r>
              <w:rPr>
                <w:rFonts w:ascii="Times New Roman"/>
                <w:b w:val="false"/>
                <w:i w:val="false"/>
                <w:color w:val="000000"/>
                <w:sz w:val="20"/>
              </w:rPr>
              <w:t xml:space="preserve">
1) қарыз алушы жеке тұлғаның орташа ай сайынғы кірісін есептеу үшін бірыңғай жинақтаушы зейнетақы қорынан соңғы 6 (алты) ай үшін жеке зейнетақы шотынан үзінді-көшірмені немесе қарыз алушы жалақыны қарыз алушы өтініш берген күннің алдындағы қатарынан 6 (алты) ай бойы банктің төлем карточкалары арқылы алғаны туралы ақпаратты қолдана отырып, Нормативтік құқықтық актілерді мемлекеттік тіркеу тіркелімінде № 9125 тіркелген "Қаржы ұйымдарының банк операцияларының жекелеген түрлерін және операцияларды жүргізуіне шектеулер енгізу туралы" Қазақстан Республикасының Ұлттық Банкі Басқармасының 2013 жылғы 25 желтоқсандағы № 292 </w:t>
            </w:r>
            <w:r>
              <w:rPr>
                <w:rFonts w:ascii="Times New Roman"/>
                <w:b w:val="false"/>
                <w:i w:val="false"/>
                <w:color w:val="000000"/>
                <w:sz w:val="20"/>
              </w:rPr>
              <w:t>қаулысына</w:t>
            </w:r>
            <w:r>
              <w:rPr>
                <w:rFonts w:ascii="Times New Roman"/>
                <w:b w:val="false"/>
                <w:i w:val="false"/>
                <w:color w:val="000000"/>
                <w:sz w:val="20"/>
              </w:rPr>
              <w:t xml:space="preserve"> сәйкес есептелген қарыз алушының борыштық жүктемесі коэффициентінің деңгейі 0,35 асады;</w:t>
            </w:r>
            <w:r>
              <w:br/>
            </w:r>
            <w:r>
              <w:rPr>
                <w:rFonts w:ascii="Times New Roman"/>
                <w:b w:val="false"/>
                <w:i w:val="false"/>
                <w:color w:val="000000"/>
                <w:sz w:val="20"/>
              </w:rPr>
              <w:t>
2) берген күннің алдындағы соңғы 24 (жиырма төрт) ай үшін кез келген қолданыстағы немесе жабық қарыз және (немесе) ол бойынша сыйақының берешегі бойынша мерзімі өткен төлем күнтізбелік 60 (алпыс) күннен асады не төлем мерзімі күнтізбелік 30 (отыз) күннен астам 3 (үш) реттен артық кешіктірілсе;</w:t>
            </w:r>
            <w:r>
              <w:br/>
            </w:r>
            <w:r>
              <w:rPr>
                <w:rFonts w:ascii="Times New Roman"/>
                <w:b w:val="false"/>
                <w:i w:val="false"/>
                <w:color w:val="000000"/>
                <w:sz w:val="20"/>
              </w:rPr>
              <w:t>
3) қарыздардың ай сайынғы мониторингі кезінде осы жолдың 1) немесе 2) тармақшаларында көрсетілген есеп айырысу үшін ақпарат жоқ.</w:t>
            </w:r>
            <w:r>
              <w:br/>
            </w:r>
            <w:r>
              <w:rPr>
                <w:rFonts w:ascii="Times New Roman"/>
                <w:b w:val="false"/>
                <w:i w:val="false"/>
                <w:color w:val="000000"/>
                <w:sz w:val="20"/>
              </w:rPr>
              <w:t>
Банкте осы жолдың жоғарыда көрсетілген тармақшаларында көзделген ақпарат болмаған жағдайда, жеке тұлғаларға берілген қарыздар қамтамасыз етілмеген болып танылады және осы жолға сәйкес кредиттік тәуекел дәрежесі бойынша сараланады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2016 жылғы 1 қаңтардан бастап берілген басқа да қарыздар, оның ішінде тұтынушылық кредиттер (ипотекалық тұрғын үй қарыздарын және осы кестенің 58-жолында көрсетілген жеке тұлғаларға арналған қарыздарды қоспағанда)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тәуелсіз рейтингі бар немесе басқа рейтингтік агенттіктердің бірінің осыған ұқсас деңгейіндегі рейтингі бар елдердің және тиісті рейтингтік бағасы жоқ елдердің орталық үкіметтері шығарған мемлекеттік мәртебесі бар исламдық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тәуелсіз рейтингі бар немесе басқа рейтингтік агенттіктердің бірінің осыған ұқсас деңгейіндегі рейтингі бар елдердің және тиісті рейтингтік бағасы жоқ елдердің орталық үкіметтері шығарған мемлекеттік мәртебесі бар исламдық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рейтингі бар немесе басқа рейтингтік агенттіктердің бірінің осыған ұқсас деңгейіндегі рейтингі бар халықаралық қаржы ұйымдары және тиісті рейтингтік бағасы жоқ халықаралық қаржы ұйымдары шығарған исламдық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 төмен рейтингі бар немесе басқа рейтингтік агенттіктердің бірінің осыған ұқсас деңгейіндегі рейтингі бар резидент ұйымдар, тиісті рейтингтік бағасы жоқ резидент ұйымдар және Standard &amp; Poor's агенттігінің "ВВВ+"-тен "ВВ-"-ке дейінгі рейтингі бар немесе басқа рейтингтік агенттіктердің бірінің осыған ұқсас деңгейдегі рейтингі бар бейрезидент ұйымдар шығарған исламдық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инвестицияларын қоспағанда, акциялар бөлігіндегі (жарғы капиталындағы қатысу үлесі) әділ құн бойынша есепке алынатын инвестициялар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 жасаған кезде қаржылық есептілігі шоғырландырылмайтын заңды тұлғаның шығарылған акцияларынан (жарғылық капиталындағы қатысу үлестерiнен) әрбіреуі 10 (оннан) кем пайызды құрайтын, негізгі капиталдың 10 (он) пайызынан аспайтын банктің барлық инвестицияларының сомасы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акцияларының (жарғылық капиталында қатысу үлестерінің) 10 (он) және одан көп пайызын иеленген қаржы ұйымының жай акцияларына банктің инвестициялар сомасы және жиынтығында осы Нормативтердің 10-тармағында көрсетілген реттеуші түзетулерді қолданғаннан кейін банктің негізгі капитал айырмасының 17,65 (он жеті бүтін жүзден алпыс бес) пайызынан аспайтын, шегерілетін уақытша айырмаларға қатысты танылған кейінге қалдырылған салық активтерінің бөлігі және Нормативтердің 8-тармағының үшінші, төртінші және бесінші абзацтарында көрсетілген негізгі капиталдан шегерілеуге тиіс сомалар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тәуелсіз рейтингі немесе басқа рейтингтік агенттiктердiң бірiнiң осыған ұқсас деңгейдегі рейтингi бар елдердің орталық үкіметтеріне қойылатын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тәуелсіз рейтингі немесе басқа рейтингтік агенттiктердiң бірiнiң осыған ұқсас деңгейдегі рейтингi бар елдердің орталық банктеріне қойылатын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рейтингі немесе басқа рейтингтік агенттiктердiң бірiнiң осыған ұқсас деңгейдегі рейтингi бар халықаралық қаржы ұйымдарына қойылатын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тәуелсіз рейтингі немесе басқа рейтингтік агенттiктердiң бірiнiң осыған ұқсас деңгейдегі рейтингi бар елдердің жергілікті билік органдарына қойылатын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рейтингі немесе басқа рейтингтік агенттiктердiң бірiнiң осыған ұқсас деңгейдегі рейтингi бар бейрезидент ұйымдарға және тиісті рейтингтік бағасы жоқ бейрезидент ұйымдарға қойылатын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рейтингі немесе басқа рейтингтік агенттiктердiң бiрiнiң осыған ұқсас деңгейдегi рейтингі бар бейрезидент ұйымдарға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бейрезидент ұйымдарға 2016 жылғы 1 қаңтардан бастап шетел валютасында берілген қарыздар бойынша 3 (үш) жылдан астам мерзімі бар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төмен борыштық рейтингі немесе басқа рейтингтік агенттiктердiң бiрiнiң осыған ұқсас деңгейдегi рейтингі бар бейрезидент ұйымдарға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бейрезидент ұйымдарға 2016 жылғы 1 қаңтардан бастап шетел валютасында 3 (үш) жылға дейін мерзімі бар талаптар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 немесе олардың азаматтары болып табылатын Қазақстан Республикасының бейрезиденттеріне қойылатын талаптар:</w:t>
            </w:r>
            <w:r>
              <w:br/>
            </w:r>
            <w:r>
              <w:rPr>
                <w:rFonts w:ascii="Times New Roman"/>
                <w:b w:val="false"/>
                <w:i w:val="false"/>
                <w:color w:val="000000"/>
                <w:sz w:val="20"/>
              </w:rPr>
              <w:t>
1) Андорра Князьдігі;</w:t>
            </w:r>
            <w:r>
              <w:br/>
            </w:r>
            <w:r>
              <w:rPr>
                <w:rFonts w:ascii="Times New Roman"/>
                <w:b w:val="false"/>
                <w:i w:val="false"/>
                <w:color w:val="000000"/>
                <w:sz w:val="20"/>
              </w:rPr>
              <w:t>
2) Антигуа және Барбуда мемлекеті;</w:t>
            </w:r>
            <w:r>
              <w:br/>
            </w:r>
            <w:r>
              <w:rPr>
                <w:rFonts w:ascii="Times New Roman"/>
                <w:b w:val="false"/>
                <w:i w:val="false"/>
                <w:color w:val="000000"/>
                <w:sz w:val="20"/>
              </w:rPr>
              <w:t>
3) Багам аралдары достастығы;</w:t>
            </w:r>
            <w:r>
              <w:br/>
            </w:r>
            <w:r>
              <w:rPr>
                <w:rFonts w:ascii="Times New Roman"/>
                <w:b w:val="false"/>
                <w:i w:val="false"/>
                <w:color w:val="000000"/>
                <w:sz w:val="20"/>
              </w:rPr>
              <w:t>
4) Барбадос мемлекеті;</w:t>
            </w:r>
            <w:r>
              <w:br/>
            </w:r>
            <w:r>
              <w:rPr>
                <w:rFonts w:ascii="Times New Roman"/>
                <w:b w:val="false"/>
                <w:i w:val="false"/>
                <w:color w:val="000000"/>
                <w:sz w:val="20"/>
              </w:rPr>
              <w:t>
5) Бахрейн мемлекеті;</w:t>
            </w:r>
            <w:r>
              <w:br/>
            </w:r>
            <w:r>
              <w:rPr>
                <w:rFonts w:ascii="Times New Roman"/>
                <w:b w:val="false"/>
                <w:i w:val="false"/>
                <w:color w:val="000000"/>
                <w:sz w:val="20"/>
              </w:rPr>
              <w:t>
6) Белиз мемлекеті;</w:t>
            </w:r>
            <w:r>
              <w:br/>
            </w:r>
            <w:r>
              <w:rPr>
                <w:rFonts w:ascii="Times New Roman"/>
                <w:b w:val="false"/>
                <w:i w:val="false"/>
                <w:color w:val="000000"/>
                <w:sz w:val="20"/>
              </w:rPr>
              <w:t>
7) Бруней Даруссалам мемлекеті;</w:t>
            </w:r>
            <w:r>
              <w:br/>
            </w:r>
            <w:r>
              <w:rPr>
                <w:rFonts w:ascii="Times New Roman"/>
                <w:b w:val="false"/>
                <w:i w:val="false"/>
                <w:color w:val="000000"/>
                <w:sz w:val="20"/>
              </w:rPr>
              <w:t>
8) Вануату мемлекеті;</w:t>
            </w:r>
            <w:r>
              <w:br/>
            </w:r>
            <w:r>
              <w:rPr>
                <w:rFonts w:ascii="Times New Roman"/>
                <w:b w:val="false"/>
                <w:i w:val="false"/>
                <w:color w:val="000000"/>
                <w:sz w:val="20"/>
              </w:rPr>
              <w:t>
9) Гватемала Республикасы;</w:t>
            </w:r>
            <w:r>
              <w:br/>
            </w:r>
            <w:r>
              <w:rPr>
                <w:rFonts w:ascii="Times New Roman"/>
                <w:b w:val="false"/>
                <w:i w:val="false"/>
                <w:color w:val="000000"/>
                <w:sz w:val="20"/>
              </w:rPr>
              <w:t>
10) Гренада мемлекеті;</w:t>
            </w:r>
            <w:r>
              <w:br/>
            </w:r>
            <w:r>
              <w:rPr>
                <w:rFonts w:ascii="Times New Roman"/>
                <w:b w:val="false"/>
                <w:i w:val="false"/>
                <w:color w:val="000000"/>
                <w:sz w:val="20"/>
              </w:rPr>
              <w:t>
11) Джибути Республикасы;</w:t>
            </w:r>
            <w:r>
              <w:br/>
            </w:r>
            <w:r>
              <w:rPr>
                <w:rFonts w:ascii="Times New Roman"/>
                <w:b w:val="false"/>
                <w:i w:val="false"/>
                <w:color w:val="000000"/>
                <w:sz w:val="20"/>
              </w:rPr>
              <w:t>
12) Доминикан Республикасы;</w:t>
            </w:r>
            <w:r>
              <w:br/>
            </w:r>
            <w:r>
              <w:rPr>
                <w:rFonts w:ascii="Times New Roman"/>
                <w:b w:val="false"/>
                <w:i w:val="false"/>
                <w:color w:val="000000"/>
                <w:sz w:val="20"/>
              </w:rPr>
              <w:t>
13) Индонезия Республикасы;</w:t>
            </w:r>
            <w:r>
              <w:br/>
            </w:r>
            <w:r>
              <w:rPr>
                <w:rFonts w:ascii="Times New Roman"/>
                <w:b w:val="false"/>
                <w:i w:val="false"/>
                <w:color w:val="000000"/>
                <w:sz w:val="20"/>
              </w:rPr>
              <w:t>
14) Испания (Канар аралдарының аумағы бөлiгiнде ғана);</w:t>
            </w:r>
            <w:r>
              <w:br/>
            </w:r>
            <w:r>
              <w:rPr>
                <w:rFonts w:ascii="Times New Roman"/>
                <w:b w:val="false"/>
                <w:i w:val="false"/>
                <w:color w:val="000000"/>
                <w:sz w:val="20"/>
              </w:rPr>
              <w:t>
15) Кипр Республикасы;</w:t>
            </w:r>
            <w:r>
              <w:br/>
            </w:r>
            <w:r>
              <w:rPr>
                <w:rFonts w:ascii="Times New Roman"/>
                <w:b w:val="false"/>
                <w:i w:val="false"/>
                <w:color w:val="000000"/>
                <w:sz w:val="20"/>
              </w:rPr>
              <w:t>
16) Қытай Халық Республикасы (Аомынь (Макао) және Сянган (Гонконг) арнайы әкiмшiлiк аудандарының аумақтары бөлiгiнде ғана);</w:t>
            </w:r>
            <w:r>
              <w:br/>
            </w:r>
            <w:r>
              <w:rPr>
                <w:rFonts w:ascii="Times New Roman"/>
                <w:b w:val="false"/>
                <w:i w:val="false"/>
                <w:color w:val="000000"/>
                <w:sz w:val="20"/>
              </w:rPr>
              <w:t>
17) Комор Аралдары Федералды Ислам Республикасы;</w:t>
            </w:r>
            <w:r>
              <w:br/>
            </w:r>
            <w:r>
              <w:rPr>
                <w:rFonts w:ascii="Times New Roman"/>
                <w:b w:val="false"/>
                <w:i w:val="false"/>
                <w:color w:val="000000"/>
                <w:sz w:val="20"/>
              </w:rPr>
              <w:t>
18) Коста-Рика Республикасы;</w:t>
            </w:r>
            <w:r>
              <w:br/>
            </w:r>
            <w:r>
              <w:rPr>
                <w:rFonts w:ascii="Times New Roman"/>
                <w:b w:val="false"/>
                <w:i w:val="false"/>
                <w:color w:val="000000"/>
                <w:sz w:val="20"/>
              </w:rPr>
              <w:t>
19) Малайзия (Лабуан анклавының аумағы бөлiгiнде ғана);</w:t>
            </w:r>
            <w:r>
              <w:br/>
            </w:r>
            <w:r>
              <w:rPr>
                <w:rFonts w:ascii="Times New Roman"/>
                <w:b w:val="false"/>
                <w:i w:val="false"/>
                <w:color w:val="000000"/>
                <w:sz w:val="20"/>
              </w:rPr>
              <w:t>
20) Либерия Республикасы;</w:t>
            </w:r>
            <w:r>
              <w:br/>
            </w:r>
            <w:r>
              <w:rPr>
                <w:rFonts w:ascii="Times New Roman"/>
                <w:b w:val="false"/>
                <w:i w:val="false"/>
                <w:color w:val="000000"/>
                <w:sz w:val="20"/>
              </w:rPr>
              <w:t>
21) Лихтенштейн Князьдігі;</w:t>
            </w:r>
            <w:r>
              <w:br/>
            </w:r>
            <w:r>
              <w:rPr>
                <w:rFonts w:ascii="Times New Roman"/>
                <w:b w:val="false"/>
                <w:i w:val="false"/>
                <w:color w:val="000000"/>
                <w:sz w:val="20"/>
              </w:rPr>
              <w:t>
22) Маврикий Республикасы;</w:t>
            </w:r>
            <w:r>
              <w:br/>
            </w:r>
            <w:r>
              <w:rPr>
                <w:rFonts w:ascii="Times New Roman"/>
                <w:b w:val="false"/>
                <w:i w:val="false"/>
                <w:color w:val="000000"/>
                <w:sz w:val="20"/>
              </w:rPr>
              <w:t>
23) Португалия (Мадейра аралдарының аумағы бөлігінде ғана);</w:t>
            </w:r>
            <w:r>
              <w:br/>
            </w:r>
            <w:r>
              <w:rPr>
                <w:rFonts w:ascii="Times New Roman"/>
                <w:b w:val="false"/>
                <w:i w:val="false"/>
                <w:color w:val="000000"/>
                <w:sz w:val="20"/>
              </w:rPr>
              <w:t>
24) Мальдив Республикасы;</w:t>
            </w:r>
            <w:r>
              <w:br/>
            </w:r>
            <w:r>
              <w:rPr>
                <w:rFonts w:ascii="Times New Roman"/>
                <w:b w:val="false"/>
                <w:i w:val="false"/>
                <w:color w:val="000000"/>
                <w:sz w:val="20"/>
              </w:rPr>
              <w:t>
25) Мальта Республикасы;</w:t>
            </w:r>
            <w:r>
              <w:br/>
            </w:r>
            <w:r>
              <w:rPr>
                <w:rFonts w:ascii="Times New Roman"/>
                <w:b w:val="false"/>
                <w:i w:val="false"/>
                <w:color w:val="000000"/>
                <w:sz w:val="20"/>
              </w:rPr>
              <w:t>
26) Маршалл аралдары Республикасы;</w:t>
            </w:r>
            <w:r>
              <w:br/>
            </w:r>
            <w:r>
              <w:rPr>
                <w:rFonts w:ascii="Times New Roman"/>
                <w:b w:val="false"/>
                <w:i w:val="false"/>
                <w:color w:val="000000"/>
                <w:sz w:val="20"/>
              </w:rPr>
              <w:t>
27) Монако Князьдігі;</w:t>
            </w:r>
            <w:r>
              <w:br/>
            </w:r>
            <w:r>
              <w:rPr>
                <w:rFonts w:ascii="Times New Roman"/>
                <w:b w:val="false"/>
                <w:i w:val="false"/>
                <w:color w:val="000000"/>
                <w:sz w:val="20"/>
              </w:rPr>
              <w:t>
28) Мьянма Одағы;</w:t>
            </w:r>
            <w:r>
              <w:br/>
            </w:r>
            <w:r>
              <w:rPr>
                <w:rFonts w:ascii="Times New Roman"/>
                <w:b w:val="false"/>
                <w:i w:val="false"/>
                <w:color w:val="000000"/>
                <w:sz w:val="20"/>
              </w:rPr>
              <w:t>
29) Науру Республикасы;</w:t>
            </w:r>
            <w:r>
              <w:br/>
            </w:r>
            <w:r>
              <w:rPr>
                <w:rFonts w:ascii="Times New Roman"/>
                <w:b w:val="false"/>
                <w:i w:val="false"/>
                <w:color w:val="000000"/>
                <w:sz w:val="20"/>
              </w:rPr>
              <w:t>
30) Нидерланд (Аруба аралының аумағы және Антиль аралдарының тәуелдi аумақтары бөлiгiнде ғана);</w:t>
            </w:r>
            <w:r>
              <w:br/>
            </w:r>
            <w:r>
              <w:rPr>
                <w:rFonts w:ascii="Times New Roman"/>
                <w:b w:val="false"/>
                <w:i w:val="false"/>
                <w:color w:val="000000"/>
                <w:sz w:val="20"/>
              </w:rPr>
              <w:t>
31) Нигерия Федеративтiк Республикасы;</w:t>
            </w:r>
            <w:r>
              <w:br/>
            </w:r>
            <w:r>
              <w:rPr>
                <w:rFonts w:ascii="Times New Roman"/>
                <w:b w:val="false"/>
                <w:i w:val="false"/>
                <w:color w:val="000000"/>
                <w:sz w:val="20"/>
              </w:rPr>
              <w:t>
32) Жаңа Зеландия (Кука и Ниуэ аралдары аумағы бөлігінде ғана);</w:t>
            </w:r>
            <w:r>
              <w:br/>
            </w:r>
            <w:r>
              <w:rPr>
                <w:rFonts w:ascii="Times New Roman"/>
                <w:b w:val="false"/>
                <w:i w:val="false"/>
                <w:color w:val="000000"/>
                <w:sz w:val="20"/>
              </w:rPr>
              <w:t>
33) Біріккен Араб Әмірліктері (Дубай қаласы аумағы бөлігінде ғана);</w:t>
            </w:r>
            <w:r>
              <w:br/>
            </w:r>
            <w:r>
              <w:rPr>
                <w:rFonts w:ascii="Times New Roman"/>
                <w:b w:val="false"/>
                <w:i w:val="false"/>
                <w:color w:val="000000"/>
                <w:sz w:val="20"/>
              </w:rPr>
              <w:t>
34) Палау Республикасы;</w:t>
            </w:r>
            <w:r>
              <w:br/>
            </w:r>
            <w:r>
              <w:rPr>
                <w:rFonts w:ascii="Times New Roman"/>
                <w:b w:val="false"/>
                <w:i w:val="false"/>
                <w:color w:val="000000"/>
                <w:sz w:val="20"/>
              </w:rPr>
              <w:t>
35) Панама Республикасы;</w:t>
            </w:r>
            <w:r>
              <w:br/>
            </w:r>
            <w:r>
              <w:rPr>
                <w:rFonts w:ascii="Times New Roman"/>
                <w:b w:val="false"/>
                <w:i w:val="false"/>
                <w:color w:val="000000"/>
                <w:sz w:val="20"/>
              </w:rPr>
              <w:t>
36) Самоа Тәуелсiз мемлекетi;</w:t>
            </w:r>
            <w:r>
              <w:br/>
            </w:r>
            <w:r>
              <w:rPr>
                <w:rFonts w:ascii="Times New Roman"/>
                <w:b w:val="false"/>
                <w:i w:val="false"/>
                <w:color w:val="000000"/>
                <w:sz w:val="20"/>
              </w:rPr>
              <w:t>
37) Сейшел аралдары Республикасы;</w:t>
            </w:r>
            <w:r>
              <w:br/>
            </w:r>
            <w:r>
              <w:rPr>
                <w:rFonts w:ascii="Times New Roman"/>
                <w:b w:val="false"/>
                <w:i w:val="false"/>
                <w:color w:val="000000"/>
                <w:sz w:val="20"/>
              </w:rPr>
              <w:t>
38) Сент-Винсент және Гренадин мемлекетi;</w:t>
            </w:r>
            <w:r>
              <w:br/>
            </w:r>
            <w:r>
              <w:rPr>
                <w:rFonts w:ascii="Times New Roman"/>
                <w:b w:val="false"/>
                <w:i w:val="false"/>
                <w:color w:val="000000"/>
                <w:sz w:val="20"/>
              </w:rPr>
              <w:t>
39) Сент-Китс және Невис Федерациясы;</w:t>
            </w:r>
            <w:r>
              <w:br/>
            </w:r>
            <w:r>
              <w:rPr>
                <w:rFonts w:ascii="Times New Roman"/>
                <w:b w:val="false"/>
                <w:i w:val="false"/>
                <w:color w:val="000000"/>
                <w:sz w:val="20"/>
              </w:rPr>
              <w:t>
40) Сент-Люсия мемлекеті;</w:t>
            </w:r>
            <w:r>
              <w:br/>
            </w:r>
            <w:r>
              <w:rPr>
                <w:rFonts w:ascii="Times New Roman"/>
                <w:b w:val="false"/>
                <w:i w:val="false"/>
                <w:color w:val="000000"/>
                <w:sz w:val="20"/>
              </w:rPr>
              <w:t>
41) Ұлыбритания мен Солтүстiк Ирландияның Бiрiккен Корольдiгi (мынадай аумақтар бөлiгiнде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42)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43) Тонга Корольдiгi;</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тәуелсіз рейтингі немесе басқа рейтингтік агенттіктердің бірінің осыған ұқсас деңгейдегі рейтингі бар елдердің орталық үкіметтері шығарған исламдық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исламдық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рейтингі немесе басқа рейтингтік агенттіктердің бірінің осыған ұқсас деңгейдегі рейтингі бар халықаралық қаржы ұйымдары шығарған исламдық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рейтингі немесе басқа рейтингтік агенттіктердің бірінің осыған ұқсас деңгейдегі рейтингі бар бейрезидент ұйымдар және тиісті рейтингтік бағасы жоқ бейрезидент ұйымдар шығарған исламдық бағалы қағаздар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 шығарған исламдық бағалы қағаздар:</w:t>
            </w:r>
            <w:r>
              <w:br/>
            </w:r>
            <w:r>
              <w:rPr>
                <w:rFonts w:ascii="Times New Roman"/>
                <w:b w:val="false"/>
                <w:i w:val="false"/>
                <w:color w:val="000000"/>
                <w:sz w:val="20"/>
              </w:rPr>
              <w:t>
1) Андорра Князьдігі;</w:t>
            </w:r>
            <w:r>
              <w:br/>
            </w:r>
            <w:r>
              <w:rPr>
                <w:rFonts w:ascii="Times New Roman"/>
                <w:b w:val="false"/>
                <w:i w:val="false"/>
                <w:color w:val="000000"/>
                <w:sz w:val="20"/>
              </w:rPr>
              <w:t>
2) Антигуа және Барбуда мемлекеті;</w:t>
            </w:r>
            <w:r>
              <w:br/>
            </w:r>
            <w:r>
              <w:rPr>
                <w:rFonts w:ascii="Times New Roman"/>
                <w:b w:val="false"/>
                <w:i w:val="false"/>
                <w:color w:val="000000"/>
                <w:sz w:val="20"/>
              </w:rPr>
              <w:t>
3) Багам аралдары достастығы</w:t>
            </w:r>
            <w:r>
              <w:br/>
            </w:r>
            <w:r>
              <w:rPr>
                <w:rFonts w:ascii="Times New Roman"/>
                <w:b w:val="false"/>
                <w:i w:val="false"/>
                <w:color w:val="000000"/>
                <w:sz w:val="20"/>
              </w:rPr>
              <w:t>
4) Барбадос мемлекеті;</w:t>
            </w:r>
            <w:r>
              <w:br/>
            </w:r>
            <w:r>
              <w:rPr>
                <w:rFonts w:ascii="Times New Roman"/>
                <w:b w:val="false"/>
                <w:i w:val="false"/>
                <w:color w:val="000000"/>
                <w:sz w:val="20"/>
              </w:rPr>
              <w:t>
5) Бахрейн мемлекеті;</w:t>
            </w:r>
            <w:r>
              <w:br/>
            </w:r>
            <w:r>
              <w:rPr>
                <w:rFonts w:ascii="Times New Roman"/>
                <w:b w:val="false"/>
                <w:i w:val="false"/>
                <w:color w:val="000000"/>
                <w:sz w:val="20"/>
              </w:rPr>
              <w:t>
6) Белиз мемлекеті;</w:t>
            </w:r>
            <w:r>
              <w:br/>
            </w:r>
            <w:r>
              <w:rPr>
                <w:rFonts w:ascii="Times New Roman"/>
                <w:b w:val="false"/>
                <w:i w:val="false"/>
                <w:color w:val="000000"/>
                <w:sz w:val="20"/>
              </w:rPr>
              <w:t>
7) Бруней Даруссалам мемлекеті;</w:t>
            </w:r>
            <w:r>
              <w:br/>
            </w:r>
            <w:r>
              <w:rPr>
                <w:rFonts w:ascii="Times New Roman"/>
                <w:b w:val="false"/>
                <w:i w:val="false"/>
                <w:color w:val="000000"/>
                <w:sz w:val="20"/>
              </w:rPr>
              <w:t>
8) Вануату Республикасы;</w:t>
            </w:r>
            <w:r>
              <w:br/>
            </w:r>
            <w:r>
              <w:rPr>
                <w:rFonts w:ascii="Times New Roman"/>
                <w:b w:val="false"/>
                <w:i w:val="false"/>
                <w:color w:val="000000"/>
                <w:sz w:val="20"/>
              </w:rPr>
              <w:t>
9) Гватемала Республикасы;</w:t>
            </w:r>
            <w:r>
              <w:br/>
            </w:r>
            <w:r>
              <w:rPr>
                <w:rFonts w:ascii="Times New Roman"/>
                <w:b w:val="false"/>
                <w:i w:val="false"/>
                <w:color w:val="000000"/>
                <w:sz w:val="20"/>
              </w:rPr>
              <w:t>
10) Гренада мемлекеті;</w:t>
            </w:r>
            <w:r>
              <w:br/>
            </w:r>
            <w:r>
              <w:rPr>
                <w:rFonts w:ascii="Times New Roman"/>
                <w:b w:val="false"/>
                <w:i w:val="false"/>
                <w:color w:val="000000"/>
                <w:sz w:val="20"/>
              </w:rPr>
              <w:t>
11) Джибути Республикасы;</w:t>
            </w:r>
            <w:r>
              <w:br/>
            </w:r>
            <w:r>
              <w:rPr>
                <w:rFonts w:ascii="Times New Roman"/>
                <w:b w:val="false"/>
                <w:i w:val="false"/>
                <w:color w:val="000000"/>
                <w:sz w:val="20"/>
              </w:rPr>
              <w:t>
12) Доминиканская Республика;</w:t>
            </w:r>
            <w:r>
              <w:br/>
            </w:r>
            <w:r>
              <w:rPr>
                <w:rFonts w:ascii="Times New Roman"/>
                <w:b w:val="false"/>
                <w:i w:val="false"/>
                <w:color w:val="000000"/>
                <w:sz w:val="20"/>
              </w:rPr>
              <w:t>
13) Индонезия Республикасы;</w:t>
            </w:r>
            <w:r>
              <w:br/>
            </w:r>
            <w:r>
              <w:rPr>
                <w:rFonts w:ascii="Times New Roman"/>
                <w:b w:val="false"/>
                <w:i w:val="false"/>
                <w:color w:val="000000"/>
                <w:sz w:val="20"/>
              </w:rPr>
              <w:t>
14) Испания (Канар аралдарының аумағы бөлiгiнде ғана);</w:t>
            </w:r>
            <w:r>
              <w:br/>
            </w:r>
            <w:r>
              <w:rPr>
                <w:rFonts w:ascii="Times New Roman"/>
                <w:b w:val="false"/>
                <w:i w:val="false"/>
                <w:color w:val="000000"/>
                <w:sz w:val="20"/>
              </w:rPr>
              <w:t>
15) Кипр Республикасы;</w:t>
            </w:r>
            <w:r>
              <w:br/>
            </w:r>
            <w:r>
              <w:rPr>
                <w:rFonts w:ascii="Times New Roman"/>
                <w:b w:val="false"/>
                <w:i w:val="false"/>
                <w:color w:val="000000"/>
                <w:sz w:val="20"/>
              </w:rPr>
              <w:t>
16) Қытай Халық Республикасы (Аомынь (Макао) және Сянган (Гонконг) арнайы әкiмшiлiк аудандарының аумақтары бөлiгiнде ғана);</w:t>
            </w:r>
            <w:r>
              <w:br/>
            </w:r>
            <w:r>
              <w:rPr>
                <w:rFonts w:ascii="Times New Roman"/>
                <w:b w:val="false"/>
                <w:i w:val="false"/>
                <w:color w:val="000000"/>
                <w:sz w:val="20"/>
              </w:rPr>
              <w:t>
17) Комор аралдары Федералды Ислам Республикасы</w:t>
            </w:r>
            <w:r>
              <w:br/>
            </w:r>
            <w:r>
              <w:rPr>
                <w:rFonts w:ascii="Times New Roman"/>
                <w:b w:val="false"/>
                <w:i w:val="false"/>
                <w:color w:val="000000"/>
                <w:sz w:val="20"/>
              </w:rPr>
              <w:t>
18) Коста-Рика Республикасы;</w:t>
            </w:r>
            <w:r>
              <w:br/>
            </w:r>
            <w:r>
              <w:rPr>
                <w:rFonts w:ascii="Times New Roman"/>
                <w:b w:val="false"/>
                <w:i w:val="false"/>
                <w:color w:val="000000"/>
                <w:sz w:val="20"/>
              </w:rPr>
              <w:t>
19) Малайзия (Лабуан анклавының аумағы бөлiгiнде ғана);</w:t>
            </w:r>
            <w:r>
              <w:br/>
            </w:r>
            <w:r>
              <w:rPr>
                <w:rFonts w:ascii="Times New Roman"/>
                <w:b w:val="false"/>
                <w:i w:val="false"/>
                <w:color w:val="000000"/>
                <w:sz w:val="20"/>
              </w:rPr>
              <w:t>
20) Либерия Республикасы;</w:t>
            </w:r>
            <w:r>
              <w:br/>
            </w:r>
            <w:r>
              <w:rPr>
                <w:rFonts w:ascii="Times New Roman"/>
                <w:b w:val="false"/>
                <w:i w:val="false"/>
                <w:color w:val="000000"/>
                <w:sz w:val="20"/>
              </w:rPr>
              <w:t>
21) Лихтенштейн Князьдігі;</w:t>
            </w:r>
            <w:r>
              <w:br/>
            </w:r>
            <w:r>
              <w:rPr>
                <w:rFonts w:ascii="Times New Roman"/>
                <w:b w:val="false"/>
                <w:i w:val="false"/>
                <w:color w:val="000000"/>
                <w:sz w:val="20"/>
              </w:rPr>
              <w:t>
22) Маврикий Республикасы;</w:t>
            </w:r>
            <w:r>
              <w:br/>
            </w:r>
            <w:r>
              <w:rPr>
                <w:rFonts w:ascii="Times New Roman"/>
                <w:b w:val="false"/>
                <w:i w:val="false"/>
                <w:color w:val="000000"/>
                <w:sz w:val="20"/>
              </w:rPr>
              <w:t>
23) Португалия (Мадейра аралдарының аумағы бөлігінде ғана);</w:t>
            </w:r>
            <w:r>
              <w:br/>
            </w:r>
            <w:r>
              <w:rPr>
                <w:rFonts w:ascii="Times New Roman"/>
                <w:b w:val="false"/>
                <w:i w:val="false"/>
                <w:color w:val="000000"/>
                <w:sz w:val="20"/>
              </w:rPr>
              <w:t>
24) Мальдив Республикасы;</w:t>
            </w:r>
            <w:r>
              <w:br/>
            </w:r>
            <w:r>
              <w:rPr>
                <w:rFonts w:ascii="Times New Roman"/>
                <w:b w:val="false"/>
                <w:i w:val="false"/>
                <w:color w:val="000000"/>
                <w:sz w:val="20"/>
              </w:rPr>
              <w:t>
25) Мальта Республикасы;</w:t>
            </w:r>
            <w:r>
              <w:br/>
            </w:r>
            <w:r>
              <w:rPr>
                <w:rFonts w:ascii="Times New Roman"/>
                <w:b w:val="false"/>
                <w:i w:val="false"/>
                <w:color w:val="000000"/>
                <w:sz w:val="20"/>
              </w:rPr>
              <w:t>
26) Маршалл аралдары Республикасы;</w:t>
            </w:r>
            <w:r>
              <w:br/>
            </w:r>
            <w:r>
              <w:rPr>
                <w:rFonts w:ascii="Times New Roman"/>
                <w:b w:val="false"/>
                <w:i w:val="false"/>
                <w:color w:val="000000"/>
                <w:sz w:val="20"/>
              </w:rPr>
              <w:t>
27) Монако Князьдігі;</w:t>
            </w:r>
            <w:r>
              <w:br/>
            </w:r>
            <w:r>
              <w:rPr>
                <w:rFonts w:ascii="Times New Roman"/>
                <w:b w:val="false"/>
                <w:i w:val="false"/>
                <w:color w:val="000000"/>
                <w:sz w:val="20"/>
              </w:rPr>
              <w:t>
28) Мьянма Одағы;</w:t>
            </w:r>
            <w:r>
              <w:br/>
            </w:r>
            <w:r>
              <w:rPr>
                <w:rFonts w:ascii="Times New Roman"/>
                <w:b w:val="false"/>
                <w:i w:val="false"/>
                <w:color w:val="000000"/>
                <w:sz w:val="20"/>
              </w:rPr>
              <w:t>
29) Науру Республикасы;</w:t>
            </w:r>
            <w:r>
              <w:br/>
            </w:r>
            <w:r>
              <w:rPr>
                <w:rFonts w:ascii="Times New Roman"/>
                <w:b w:val="false"/>
                <w:i w:val="false"/>
                <w:color w:val="000000"/>
                <w:sz w:val="20"/>
              </w:rPr>
              <w:t>
30) Нидерланд (Аруба аралының аумағы және Антиль аралдарының тәуелдi аумақтары бөлiгiнде ғана);</w:t>
            </w:r>
            <w:r>
              <w:br/>
            </w:r>
            <w:r>
              <w:rPr>
                <w:rFonts w:ascii="Times New Roman"/>
                <w:b w:val="false"/>
                <w:i w:val="false"/>
                <w:color w:val="000000"/>
                <w:sz w:val="20"/>
              </w:rPr>
              <w:t>
31) Нигерия Федеративтiк Республикасы;</w:t>
            </w:r>
            <w:r>
              <w:br/>
            </w:r>
            <w:r>
              <w:rPr>
                <w:rFonts w:ascii="Times New Roman"/>
                <w:b w:val="false"/>
                <w:i w:val="false"/>
                <w:color w:val="000000"/>
                <w:sz w:val="20"/>
              </w:rPr>
              <w:t>
32) Жаңа Зеландия (Кук және Ниуэ аралдарының аумақтары бөлiгiнде ғана);</w:t>
            </w:r>
            <w:r>
              <w:br/>
            </w:r>
            <w:r>
              <w:rPr>
                <w:rFonts w:ascii="Times New Roman"/>
                <w:b w:val="false"/>
                <w:i w:val="false"/>
                <w:color w:val="000000"/>
                <w:sz w:val="20"/>
              </w:rPr>
              <w:t>
33) Бiрiккен Араб Әмiрлiктерi (Дубай қаласының аумағы бөлiгiнде ғана);</w:t>
            </w:r>
            <w:r>
              <w:br/>
            </w:r>
            <w:r>
              <w:rPr>
                <w:rFonts w:ascii="Times New Roman"/>
                <w:b w:val="false"/>
                <w:i w:val="false"/>
                <w:color w:val="000000"/>
                <w:sz w:val="20"/>
              </w:rPr>
              <w:t>
34) Палау Республикасы;</w:t>
            </w:r>
            <w:r>
              <w:br/>
            </w:r>
            <w:r>
              <w:rPr>
                <w:rFonts w:ascii="Times New Roman"/>
                <w:b w:val="false"/>
                <w:i w:val="false"/>
                <w:color w:val="000000"/>
                <w:sz w:val="20"/>
              </w:rPr>
              <w:t>
35) Панама Республикасы;</w:t>
            </w:r>
            <w:r>
              <w:br/>
            </w:r>
            <w:r>
              <w:rPr>
                <w:rFonts w:ascii="Times New Roman"/>
                <w:b w:val="false"/>
                <w:i w:val="false"/>
                <w:color w:val="000000"/>
                <w:sz w:val="20"/>
              </w:rPr>
              <w:t>
36) Самоа Тәуелсiз мемлекетi;</w:t>
            </w:r>
            <w:r>
              <w:br/>
            </w:r>
            <w:r>
              <w:rPr>
                <w:rFonts w:ascii="Times New Roman"/>
                <w:b w:val="false"/>
                <w:i w:val="false"/>
                <w:color w:val="000000"/>
                <w:sz w:val="20"/>
              </w:rPr>
              <w:t>
37) Сейшел аралдары Республикасы;</w:t>
            </w:r>
            <w:r>
              <w:br/>
            </w:r>
            <w:r>
              <w:rPr>
                <w:rFonts w:ascii="Times New Roman"/>
                <w:b w:val="false"/>
                <w:i w:val="false"/>
                <w:color w:val="000000"/>
                <w:sz w:val="20"/>
              </w:rPr>
              <w:t>
38) Сент-Винсент және Гренадин мемлекетi;</w:t>
            </w:r>
            <w:r>
              <w:br/>
            </w:r>
            <w:r>
              <w:rPr>
                <w:rFonts w:ascii="Times New Roman"/>
                <w:b w:val="false"/>
                <w:i w:val="false"/>
                <w:color w:val="000000"/>
                <w:sz w:val="20"/>
              </w:rPr>
              <w:t>
39) Сент-Китс және Невис Федерациясы;</w:t>
            </w:r>
            <w:r>
              <w:br/>
            </w:r>
            <w:r>
              <w:rPr>
                <w:rFonts w:ascii="Times New Roman"/>
                <w:b w:val="false"/>
                <w:i w:val="false"/>
                <w:color w:val="000000"/>
                <w:sz w:val="20"/>
              </w:rPr>
              <w:t>
40) Сент-Люсия мемлекетi;</w:t>
            </w:r>
            <w:r>
              <w:br/>
            </w:r>
            <w:r>
              <w:rPr>
                <w:rFonts w:ascii="Times New Roman"/>
                <w:b w:val="false"/>
                <w:i w:val="false"/>
                <w:color w:val="000000"/>
                <w:sz w:val="20"/>
              </w:rPr>
              <w:t>
41) Ұлыбритания мен Солтүстiк Ирландияның Бiрiккен Корольдiгi (мынадай аумақтар бөлiгiнде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42)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43) Тонга Корольдiгi;</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кредиттiк тәуекел</w:t>
            </w:r>
            <w:r>
              <w:br/>
            </w:r>
            <w:r>
              <w:rPr>
                <w:rFonts w:ascii="Times New Roman"/>
                <w:b w:val="false"/>
                <w:i w:val="false"/>
                <w:color w:val="000000"/>
                <w:sz w:val="20"/>
              </w:rPr>
              <w:t>дәрежесi бойынша</w:t>
            </w:r>
            <w:r>
              <w:br/>
            </w:r>
            <w:r>
              <w:rPr>
                <w:rFonts w:ascii="Times New Roman"/>
                <w:b w:val="false"/>
                <w:i w:val="false"/>
                <w:color w:val="000000"/>
                <w:sz w:val="20"/>
              </w:rPr>
              <w:t>мөлшерленген банк активтерiнiң</w:t>
            </w:r>
            <w:r>
              <w:br/>
            </w:r>
            <w:r>
              <w:rPr>
                <w:rFonts w:ascii="Times New Roman"/>
                <w:b w:val="false"/>
                <w:i w:val="false"/>
                <w:color w:val="000000"/>
                <w:sz w:val="20"/>
              </w:rPr>
              <w:t>кестесiне қосымша</w:t>
            </w:r>
          </w:p>
        </w:tc>
      </w:tr>
    </w:tbl>
    <w:bookmarkStart w:name="z105" w:id="76"/>
    <w:p>
      <w:pPr>
        <w:spacing w:after="0"/>
        <w:ind w:left="0"/>
        <w:jc w:val="left"/>
      </w:pPr>
      <w:r>
        <w:rPr>
          <w:rFonts w:ascii="Times New Roman"/>
          <w:b/>
          <w:i w:val="false"/>
          <w:color w:val="000000"/>
        </w:rPr>
        <w:t xml:space="preserve"> Кредиттік тәуекел дәрежесі бойынша мөлшерленетін банк активтерінің есебіне түсіндірме</w:t>
      </w:r>
    </w:p>
    <w:bookmarkEnd w:id="76"/>
    <w:bookmarkStart w:name="z106" w:id="77"/>
    <w:p>
      <w:pPr>
        <w:spacing w:after="0"/>
        <w:ind w:left="0"/>
        <w:jc w:val="both"/>
      </w:pPr>
      <w:r>
        <w:rPr>
          <w:rFonts w:ascii="Times New Roman"/>
          <w:b w:val="false"/>
          <w:i w:val="false"/>
          <w:color w:val="000000"/>
          <w:sz w:val="28"/>
        </w:rPr>
        <w:t>
      1. Салымдар, дебиторлық берешек, сатып алынған исламдық бағалы қағаздар, сауда делдалы ретінде сауда қызметін қаржыландыру кезіндегі коммерциялық кредиттер қамтамасыз етуі бар (кредиттік тәуекел дәрежесі бойынша мөлшерленген банк активтері кестесінің (бұдан әрі – Кесте) 1, 2, 3, 11, 12 және 13-жолдарында көрсетілген активтер түріндегі) банкте түзетілген құны аталған активтер көлемінің кемінде 50 (елу) пайызын құрайтын қарыздар банктерде осы тармаққа сәйкес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77"/>
    <w:p>
      <w:pPr>
        <w:spacing w:after="0"/>
        <w:ind w:left="0"/>
        <w:jc w:val="both"/>
      </w:pPr>
      <w:r>
        <w:rPr>
          <w:rFonts w:ascii="Times New Roman"/>
          <w:b w:val="false"/>
          <w:i w:val="false"/>
          <w:color w:val="000000"/>
          <w:sz w:val="28"/>
        </w:rPr>
        <w:t>
      Түзетілген қамтамасыз ету құны (Кестенің 1, 2, 3, 11, 12 және 13-жолдарында көрсетілген активтер түріндегі) мыналарға:</w:t>
      </w:r>
    </w:p>
    <w:p>
      <w:pPr>
        <w:spacing w:after="0"/>
        <w:ind w:left="0"/>
        <w:jc w:val="both"/>
      </w:pPr>
      <w:r>
        <w:rPr>
          <w:rFonts w:ascii="Times New Roman"/>
          <w:b w:val="false"/>
          <w:i w:val="false"/>
          <w:color w:val="000000"/>
          <w:sz w:val="28"/>
        </w:rPr>
        <w:t>
      салымдар сомасының 100 (бір жүз) пайызына, оның ішінде осы банктегі қамтамасыз ету ретінде ұсынылғандары;</w:t>
      </w:r>
    </w:p>
    <w:p>
      <w:pPr>
        <w:spacing w:after="0"/>
        <w:ind w:left="0"/>
        <w:jc w:val="both"/>
      </w:pPr>
      <w:r>
        <w:rPr>
          <w:rFonts w:ascii="Times New Roman"/>
          <w:b w:val="false"/>
          <w:i w:val="false"/>
          <w:color w:val="000000"/>
          <w:sz w:val="28"/>
        </w:rPr>
        <w:t>
      қамтамасыз етуге берілген исламдық бағалы қағаздардың нарықтық құнының 95 (тоқсан бес) пайызына;</w:t>
      </w:r>
    </w:p>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сәйкес мөлшерленеді.</w:t>
      </w:r>
    </w:p>
    <w:bookmarkStart w:name="z107" w:id="78"/>
    <w:p>
      <w:pPr>
        <w:spacing w:after="0"/>
        <w:ind w:left="0"/>
        <w:jc w:val="both"/>
      </w:pPr>
      <w:r>
        <w:rPr>
          <w:rFonts w:ascii="Times New Roman"/>
          <w:b w:val="false"/>
          <w:i w:val="false"/>
          <w:color w:val="000000"/>
          <w:sz w:val="28"/>
        </w:rPr>
        <w:t>
      2. Банкте "Самұрық-Қазына" ұлттық әл-ауқат қоры", "Бәйтерек" ұлттық басқарушы холдингі" және "ҚазАгро" ұлттық басқарушы холдингі" акционерлік қоғамдарының сомасы қарыздардың кемінде 50 (елу) пайызын өтейтін қайтарымсыз және сөзсіз кепілдігі түріндегі қамтамасыз етуі бар қарыздар қамтамасыз етуінің түзетілген құнын шегергендегі тәуекел дәрежесі бойынша мөлшерленген активтер есебіне енгізіледі.</w:t>
      </w:r>
    </w:p>
    <w:bookmarkEnd w:id="78"/>
    <w:p>
      <w:pPr>
        <w:spacing w:after="0"/>
        <w:ind w:left="0"/>
        <w:jc w:val="both"/>
      </w:pPr>
      <w:r>
        <w:rPr>
          <w:rFonts w:ascii="Times New Roman"/>
          <w:b w:val="false"/>
          <w:i w:val="false"/>
          <w:color w:val="000000"/>
          <w:sz w:val="28"/>
        </w:rPr>
        <w:t>
      "Самұрық-Қазына" ұлттық әл-ауқат қоры", "Бәйтерек" ұлттық басқарушы холдингі" және "ҚазАгро" ұлттық басқарушы холдингі" акционерлік қоғамдарының кепілдік түріндегі қамтамасыз етуінің түзетілген құны кепілдік сомасының 95 (тоқсан бес) пайызына тең болады.</w:t>
      </w:r>
    </w:p>
    <w:bookmarkStart w:name="z108" w:id="79"/>
    <w:p>
      <w:pPr>
        <w:spacing w:after="0"/>
        <w:ind w:left="0"/>
        <w:jc w:val="both"/>
      </w:pPr>
      <w:r>
        <w:rPr>
          <w:rFonts w:ascii="Times New Roman"/>
          <w:b w:val="false"/>
          <w:i w:val="false"/>
          <w:color w:val="000000"/>
          <w:sz w:val="28"/>
        </w:rPr>
        <w:t>
      3. Контрагенттен төмен тәуекел дәрежесі бар ұйымдар кепілдік берген (сақтандырған) банк инвестициялары есебіне енгізілмеген салымдар, дебиторлық берешек, сатып алынған исламдық бағалы қағаздар, сауда делдалы ретінде сауда қызметін қаржыландыру кезіндегі коммерциялық кредиттер, инвестициялар тәуекел дәрежесі бойынша мөлшерленген (банк инвестициялары есебіне енгізілмеген салымдардың, дебиторлық берешектің, сатып алынған исламдық бағалы қағаздардың, қарыздардың, инвестициялардың кепілдік берілген (сақтандырылған) сомасын шегергендегі) активтердің есебіне борышкердің тәуекел дәрежесі бойынша енгізіледі.</w:t>
      </w:r>
    </w:p>
    <w:bookmarkEnd w:id="79"/>
    <w:p>
      <w:pPr>
        <w:spacing w:after="0"/>
        <w:ind w:left="0"/>
        <w:jc w:val="both"/>
      </w:pPr>
      <w:r>
        <w:rPr>
          <w:rFonts w:ascii="Times New Roman"/>
          <w:b w:val="false"/>
          <w:i w:val="false"/>
          <w:color w:val="000000"/>
          <w:sz w:val="28"/>
        </w:rPr>
        <w:t>
      Банктің инвестициялары есебіне енгізілмеген салымдардың, дебиторлық берешектің, сатып алынған исламдық бағалы қағаздардың, сауда делдалы ретінде сауда қызметін қаржыландыру кезіндегі коммерциялық кредиттердің, инвестициялардың кепілдік берілген (сақтандырылған) сомасы тиісті кепілгердің (сақтандырушының) дебиторлық берешегінің тәуекел дәрежесі бойынша мөлшерленеді.</w:t>
      </w:r>
    </w:p>
    <w:bookmarkStart w:name="z109" w:id="80"/>
    <w:p>
      <w:pPr>
        <w:spacing w:after="0"/>
        <w:ind w:left="0"/>
        <w:jc w:val="both"/>
      </w:pPr>
      <w:r>
        <w:rPr>
          <w:rFonts w:ascii="Times New Roman"/>
          <w:b w:val="false"/>
          <w:i w:val="false"/>
          <w:color w:val="000000"/>
          <w:sz w:val="28"/>
        </w:rPr>
        <w:t>
      4. Мынадай:</w:t>
      </w:r>
    </w:p>
    <w:bookmarkEnd w:id="80"/>
    <w:p>
      <w:pPr>
        <w:spacing w:after="0"/>
        <w:ind w:left="0"/>
        <w:jc w:val="both"/>
      </w:pPr>
      <w:r>
        <w:rPr>
          <w:rFonts w:ascii="Times New Roman"/>
          <w:b w:val="false"/>
          <w:i w:val="false"/>
          <w:color w:val="000000"/>
          <w:sz w:val="28"/>
        </w:rPr>
        <w:t>
      1) офшорлық аймақтар аумағында заңды тұлға ретінде тіркелген;</w:t>
      </w:r>
    </w:p>
    <w:p>
      <w:pPr>
        <w:spacing w:after="0"/>
        <w:ind w:left="0"/>
        <w:jc w:val="both"/>
      </w:pPr>
      <w:r>
        <w:rPr>
          <w:rFonts w:ascii="Times New Roman"/>
          <w:b w:val="false"/>
          <w:i w:val="false"/>
          <w:color w:val="000000"/>
          <w:sz w:val="28"/>
        </w:rPr>
        <w:t>
      2) офшорлық аймақтар аумағында тіркелген, жекелей алғанда жарғылық капиталдың 5 (бес) пайыздан астамын иеленуші заңды тұлғаға тәуелді немесе офшорлық аймақ аумағында тіркелген заңды тұлғаға қатысты еншілес болып табылатын;</w:t>
      </w:r>
    </w:p>
    <w:p>
      <w:pPr>
        <w:spacing w:after="0"/>
        <w:ind w:left="0"/>
        <w:jc w:val="both"/>
      </w:pPr>
      <w:r>
        <w:rPr>
          <w:rFonts w:ascii="Times New Roman"/>
          <w:b w:val="false"/>
          <w:i w:val="false"/>
          <w:color w:val="000000"/>
          <w:sz w:val="28"/>
        </w:rPr>
        <w:t>
      3) офшорлық аймақтардың азаматтары болып табылатын;</w:t>
      </w:r>
    </w:p>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исламдық бағалы қағаздар және сауда делдалы ретінде сауда қызметін қаржыландыру кезіндегі коммерциялық кредиттер осы Түсіндірменің 1-тармағында көрсетілген қамтамасыз етудің болуына қарамастан, Кестеге сәйкес тәуекел дәрежесі бойынша мөлшерленеді.</w:t>
      </w:r>
    </w:p>
    <w:bookmarkStart w:name="z110" w:id="81"/>
    <w:p>
      <w:pPr>
        <w:spacing w:after="0"/>
        <w:ind w:left="0"/>
        <w:jc w:val="both"/>
      </w:pPr>
      <w:r>
        <w:rPr>
          <w:rFonts w:ascii="Times New Roman"/>
          <w:b w:val="false"/>
          <w:i w:val="false"/>
          <w:color w:val="000000"/>
          <w:sz w:val="28"/>
        </w:rPr>
        <w:t>
      5. Осы Түсіндірменің 1-тармағында көрсетілген, мынадай:</w:t>
      </w:r>
    </w:p>
    <w:bookmarkEnd w:id="81"/>
    <w:p>
      <w:pPr>
        <w:spacing w:after="0"/>
        <w:ind w:left="0"/>
        <w:jc w:val="both"/>
      </w:pPr>
      <w:r>
        <w:rPr>
          <w:rFonts w:ascii="Times New Roman"/>
          <w:b w:val="false"/>
          <w:i w:val="false"/>
          <w:color w:val="000000"/>
          <w:sz w:val="28"/>
        </w:rPr>
        <w:t>
      1) офшорлық аймақтар аумағында заңды тұлға ретінде тіркелген, бірақ Standard&amp;Poor's агенттігінің "АА-"-тен төмен емес рейтингі немесе басқа рейтингтік агенттіктердің бірінің осыған ұқсас деңгейдегі рейтингі немесе міндеттемелерінің барлық сомасының қамтамасыз етуіне рейтингі көрсетілген деңгейден төмен емес бас ұйымның тиісті кепілдігі бар;</w:t>
      </w:r>
    </w:p>
    <w:p>
      <w:pPr>
        <w:spacing w:after="0"/>
        <w:ind w:left="0"/>
        <w:jc w:val="both"/>
      </w:pPr>
      <w:r>
        <w:rPr>
          <w:rFonts w:ascii="Times New Roman"/>
          <w:b w:val="false"/>
          <w:i w:val="false"/>
          <w:color w:val="000000"/>
          <w:sz w:val="28"/>
        </w:rPr>
        <w:t>
      2) офшорлық аймақтардың аумағында тіркелген заңды тұлғалар немесе олардың азаматтары не Экономикалық ынтымақтастық және даму ұйымы ақпарат алмасу жөнінде міндеттемелер қабылдамаған офшорлық аумақтар тізбесіне жатқызған мемлекеттердің аумағында тіркелген заңды тұлғалар немесе олардың азаматтары болып табылатын Қазақстан Республикасының бейрезиденттеріне немесе жекелей алғанда жарғылық капиталдың 5 (бес) пайыздан астамын иеленуші заңды тұлғаларға тәуелді не көрсетілген офшорлық аймақтардың аумағында тіркелген заңды тұлғаларға қатысты еншілес болып табылатын ұйымдарға қойылатын талаптарды қоспағанда, офшорлық аймақтардың аумағында тіркелген, жекелей алғанда жарғылық капиталдың 5 (бес) пайызынан астамын иеленуші заңды тұлғаларға тәуелді немесе офшорлық аймақтың аумағында тіркелген, бірақ көрсетілген деңгейден төмен емес рейтингі немесе міндеттемелерінің барлық сомасының қамтамасыз етуіне рейтингі көрсетілген деңгейден төмен емес бас ұйымның тиісті кепілдігі бар заңды тұлғаға қатысты еншілес болып табылатын;</w:t>
      </w:r>
    </w:p>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исламдық бағалы қағаздар және сауда делдалы ретінде сауда қызметін қаржыландыру кезіндегі коммерциялық кредиттер тәуекелдің нөл дәрежесі бойынша мөлшерленеді.</w:t>
      </w:r>
    </w:p>
    <w:bookmarkStart w:name="z111" w:id="82"/>
    <w:p>
      <w:pPr>
        <w:spacing w:after="0"/>
        <w:ind w:left="0"/>
        <w:jc w:val="both"/>
      </w:pPr>
      <w:r>
        <w:rPr>
          <w:rFonts w:ascii="Times New Roman"/>
          <w:b w:val="false"/>
          <w:i w:val="false"/>
          <w:color w:val="000000"/>
          <w:sz w:val="28"/>
        </w:rPr>
        <w:t>
      6. Салымдардың тәуекел дәрежесі бойынша мөлшерленген банктің активтерін есептеу мақсатында:</w:t>
      </w:r>
    </w:p>
    <w:bookmarkEnd w:id="82"/>
    <w:p>
      <w:pPr>
        <w:spacing w:after="0"/>
        <w:ind w:left="0"/>
        <w:jc w:val="both"/>
      </w:pPr>
      <w:r>
        <w:rPr>
          <w:rFonts w:ascii="Times New Roman"/>
          <w:b w:val="false"/>
          <w:i w:val="false"/>
          <w:color w:val="000000"/>
          <w:sz w:val="28"/>
        </w:rPr>
        <w:t>
      ипотекалық тұрғын үй қарызы деп жеке тұлғаларға тұрғын үй салу үшін не оны сатып алу және (немесе) жөндеу мақсатында берілетін ипотекалық қарыз түсініледі;</w:t>
      </w:r>
    </w:p>
    <w:p>
      <w:pPr>
        <w:spacing w:after="0"/>
        <w:ind w:left="0"/>
        <w:jc w:val="both"/>
      </w:pPr>
      <w:r>
        <w:rPr>
          <w:rFonts w:ascii="Times New Roman"/>
          <w:b w:val="false"/>
          <w:i w:val="false"/>
          <w:color w:val="000000"/>
          <w:sz w:val="28"/>
        </w:rPr>
        <w:t>
      тұтынушылық кредит деп жеке тұлғаларға кәсіпкерлік қызметті жүзеге асырумен байланысты емес тауарларды, жұмыстарды және көрсетілетін қызметтерді сатып алуға берілген сауда делдалы ретінде сауда қызметін қаржыландыру кезіндегі коммерциялық кредит түсініледі.</w:t>
      </w:r>
    </w:p>
    <w:bookmarkStart w:name="z112" w:id="83"/>
    <w:p>
      <w:pPr>
        <w:spacing w:after="0"/>
        <w:ind w:left="0"/>
        <w:jc w:val="both"/>
      </w:pPr>
      <w:r>
        <w:rPr>
          <w:rFonts w:ascii="Times New Roman"/>
          <w:b w:val="false"/>
          <w:i w:val="false"/>
          <w:color w:val="000000"/>
          <w:sz w:val="28"/>
        </w:rPr>
        <w:t>
      7. Егер исламдық бағалы қағаз шығарылымының арнайы рейтингі болса, онда тәуекел дәрежесі бойынша банк активтерін мөлшерлеу кезінде бағалы қағаз рейтингін ескеру қажет.</w:t>
      </w:r>
    </w:p>
    <w:bookmarkEnd w:id="83"/>
    <w:bookmarkStart w:name="z113" w:id="84"/>
    <w:p>
      <w:pPr>
        <w:spacing w:after="0"/>
        <w:ind w:left="0"/>
        <w:jc w:val="both"/>
      </w:pPr>
      <w:r>
        <w:rPr>
          <w:rFonts w:ascii="Times New Roman"/>
          <w:b w:val="false"/>
          <w:i w:val="false"/>
          <w:color w:val="000000"/>
          <w:sz w:val="28"/>
        </w:rPr>
        <w:t>
      8. Валюталардың айырбастау бағамдарының және бағалы металдар бағамдарының өзгеруіне байланысты нарықтық тәуекелі бар қаржы құралдарының есебіне енгізілген активтерді қоспағанда, Нормативтердің 11-тармағына сәйкес нарықтық тәуекелді ескере отырып, активтердің, шартты және ықтимал талаптар мен міндеттемелердің есебіне енгізілген активтер кредиттік тәуекел дәрежесі бойынша мөлшерленетін активтердің, шартты және ықтимал міндеттемелердің есебіне енгізілмейді.</w:t>
      </w:r>
    </w:p>
    <w:bookmarkEnd w:id="84"/>
    <w:bookmarkStart w:name="z114" w:id="85"/>
    <w:p>
      <w:pPr>
        <w:spacing w:after="0"/>
        <w:ind w:left="0"/>
        <w:jc w:val="both"/>
      </w:pPr>
      <w:r>
        <w:rPr>
          <w:rFonts w:ascii="Times New Roman"/>
          <w:b w:val="false"/>
          <w:i w:val="false"/>
          <w:color w:val="000000"/>
          <w:sz w:val="28"/>
        </w:rPr>
        <w:t>
      9. Салымдардың тәуекел дәрежесі бойынша мөлшерленген банктің активтерін есептеу мақсаттары үшін қамтамасыз етілмеген тұтынушылық қарыз деп жылжымайтын мүлік кепілімен қамтамасыз етілген қарыздарды, тұрғын үй құрылысына үлестік қатысу шарттары, жылжымайтын мүлікті сатып алу мәні болып табылатын өзге де шарттар бойынша талап ету құқықтарын, қамтамасыз етілуі автокөлік болып табылатын қарыздарды, банктік салым шартына немесе ақша кепілі шартына сәйкес банкте орналастырылған, берілетін қарыз сомасын толығымен өтейтін ақша қамтамасыз етуі болып табылатын қарыздарды, білім беруді кредиттеу жүйесі шеңберінде берілетін қарыздарды және тұрғын үй құрылысы жинақ ақшасы жүйесінің шеңберінде берілетін қарыздарды қоспағандағы тұтынушылық қарыз түсініледі.</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2020 жылғы 18 маусымы</w:t>
            </w:r>
            <w:r>
              <w:br/>
            </w:r>
            <w:r>
              <w:rPr>
                <w:rFonts w:ascii="Times New Roman"/>
                <w:b w:val="false"/>
                <w:i w:val="false"/>
                <w:color w:val="000000"/>
                <w:sz w:val="20"/>
              </w:rPr>
              <w:t>№ 66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нормативтік мәндеріне және</w:t>
            </w:r>
            <w:r>
              <w:br/>
            </w:r>
            <w:r>
              <w:rPr>
                <w:rFonts w:ascii="Times New Roman"/>
                <w:b w:val="false"/>
                <w:i w:val="false"/>
                <w:color w:val="000000"/>
                <w:sz w:val="20"/>
              </w:rPr>
              <w:t>өзге де сақтауға міндетті</w:t>
            </w:r>
            <w:r>
              <w:br/>
            </w:r>
            <w:r>
              <w:rPr>
                <w:rFonts w:ascii="Times New Roman"/>
                <w:b w:val="false"/>
                <w:i w:val="false"/>
                <w:color w:val="000000"/>
                <w:sz w:val="20"/>
              </w:rPr>
              <w:t>нормалар мен лимиттерді есеп</w:t>
            </w:r>
            <w:r>
              <w:br/>
            </w:r>
            <w:r>
              <w:rPr>
                <w:rFonts w:ascii="Times New Roman"/>
                <w:b w:val="false"/>
                <w:i w:val="false"/>
                <w:color w:val="000000"/>
                <w:sz w:val="20"/>
              </w:rPr>
              <w:t>айырысу әдістемесіне</w:t>
            </w:r>
            <w:r>
              <w:br/>
            </w:r>
            <w:r>
              <w:rPr>
                <w:rFonts w:ascii="Times New Roman"/>
                <w:b w:val="false"/>
                <w:i w:val="false"/>
                <w:color w:val="000000"/>
                <w:sz w:val="20"/>
              </w:rPr>
              <w:t>5-қосымша</w:t>
            </w:r>
          </w:p>
        </w:tc>
      </w:tr>
    </w:tbl>
    <w:bookmarkStart w:name="z116" w:id="86"/>
    <w:p>
      <w:pPr>
        <w:spacing w:after="0"/>
        <w:ind w:left="0"/>
        <w:jc w:val="left"/>
      </w:pPr>
      <w:r>
        <w:rPr>
          <w:rFonts w:ascii="Times New Roman"/>
          <w:b/>
          <w:i w:val="false"/>
          <w:color w:val="000000"/>
        </w:rPr>
        <w:t xml:space="preserve"> Банктің кредиттік тәуекел дәрежесі бойынша сараланған шартты және ықтимал міндеттемелерінің кестесі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351"/>
        <w:gridCol w:w="508"/>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коэффициенті,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деңгейіндегі тәуелсіз рейтингі бар немесе басқа рейтингтік агенттіктердің осыған ұқсас деңгейдегі рейтингі бар шет мемлекеттердің орталық банктері мен орталық үкіметтерінің қарсы кепілдіктерімен (кепілдемелерімен); банктің басқаруына берілген ақшамен немесе тазартылған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"АА-"-тен төмен емес тәуелсіз рейтингі бар немесе басқа рейтингтік агенттіктердің бірінің осыған ұқсас деңгейдегі рейтингі бар шет мемлекеттердің орталық үкіметтері мен орталық банктерінің бағалы қағаздарымен қамтамасыз етілген банк кепілдіктері мен кепілдемелері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Қазақстан Республикасының Ұлттық Банкі, "Самұрық-Қазына" ұлттық әл-ауқат қоры" акционерлік қоғамы шығарған бағалы қағаздарды немесе Standard &amp; Poor's агенттігінің "АА-" және одан жоғары деңгейдегі тәуелсіз рейтингі бар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Нормативтердің 11-тармағында көзделген басқа өтімділігі жоғары бағалы қағаздарды сатып алу не сату бойынша шартты (ықтимал) міндеттемелер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 міндеттемелерінсіз; міндеттемелері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бар немесе басқа рейтингтік агенттіктердің осыған ұқсас деңгейдегі рейтингі бар шет мемлекеттерінің орталық үкіметтері мен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бар немесе басқа рейтингтік агенттіктердің бірінің осыған ұқсас деңгейдегі рейтингі бар шет мемлекеттердің орталық үкіметтері мен орталық банктерінің бағалы қағаздарымен; банкке берілген ақшамен немесе тазартылған бағалы металдармен қамтамасыз етілген банк аккредитивтері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Келешекте банктің талабы бойынша кез келген кезде жойылуға жататын қарыздар мен салымдарды банктің орналастыруы бойынша ықтимал (шартты) міндеттемелер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еншілес ұйымдары арқылы сыртқы қарыздар тартылған және банк міндеттемелерін орналастырған кезде олардың пайдасына берілген банктің кепілдіктері мен кепілдемелері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кепілдіктер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келешекте өтеу мерзімі 1 (бір) жылдан кем қарыздар мен салымдарды орналастыруы бойынша ықтимал (шартты) міндеттемелер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Standard &amp; Poor's агенттігінің "А-"-тен "АА-"-ке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қарсы кепілдіктерімен (кепілдемелерімен); Standard &amp; Poor's агенттігінің "А-"-тен "АА-"-ке дейінгі тәуелсіз рейтингі бар немесе басқа рейтингтік агенттіктердің бірінің осыған ұқсас деңгейдегі рейтингі бар шет мемлекеттердің орталық үкіметтері мен орталық банктерінің бағалы қағаздарымен қамтамасыз етілген банк кепілдіктері мен кепілдемелері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Standard &amp; Poor's агенттігінің "А-"-тен "АА-"-ке дейінгі тәуелсіз рейтингі бар немесе басқа рейтингтік агенттіктердің осыған ұқсас деңгейдегі рейтингі бар шет мемлекеттерінің орталық үкіметтері мен орталық банктерінің кепілдіктерімен (кепілдемелерімен); Standard &amp; Poor's агенттігінің "АА-" және одан жоғары деңгейдегі тәуелсіз рейтингі бар немесе басқа рейтингтік агенттіктердің осыған ұқсас деңгейдегі рейтингі бар банктердің кепілдіктерімен (кепілдемелерімен), Standard &amp; Poor's агенттігінің "А-"-тен "АА-"-ке дейінгі тәуелсіз рейтингі бар немесе басқа рейтингтік агенттіктердің осыған ұқсас деңгейдегі рейтингі бар шет мемлекеттерінің орталық үкіметтері мен орталық банктерінің бағалы қағаздарымен, Standard &amp; Poor's агенттігінің "АА-" және одан жоғары деңгейдегі тәуелсіз рейтингі бар немесе басқа рейтингтік агенттіктердің бірінің осыған ұқсас деңгейдегі рейтингі бар банктердің бағалы қағаздарымен қамтамасыз етілген банк аккредитивтері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келешекте 1 (бір) жылдан астам өтеу мерзімі бар қарыздар мен салымдарды орналастыруы бойынша ықтимал (шартты) міндеттемелер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Standard &amp; Poor's агенттігінің "ВВВ-"-тен "А-"-ке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қарсы кепілдіктерімен (кепілдемелерімен); Standard &amp; Poor's агенттігінің "А-"-тен "АА-"-ке дейінгі тәуелсіз рейтингі бар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деңгейдегі рейтингі немесе басқа рейтингтік агенттіктердің бірінің осындай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бағалы қағаздарымен; Standard &amp; Poor's агенттігінің "А-"-тен "АА-"-ке дейінгі тәуелсіз рейтингі бар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деңгейдегі рейтингі немесе басқа рейтингтік агенттіктердің бірінің осындай деңгейдегі рейтингі бар заңды тұлғалардың бағалы қағаздарымен қамтамасыз етілген банк кепілдіктері мен кепілдемелері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29 қазандағы Қазақстан Республикасының Кәсіпкерлік Кодексіне сәйкес шағын немесе орта кәсіпкерлікке жатқызылған субъектілердің пайдасына, олардың үшінші тұлғалар алдындағы міндеттемелерін қамтамасыз етуге берілген банктің кепілдіктері мен кепілдемелері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Standard &amp; Poor's агенттігінің "ВВВ-"-тен "А-"-ке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қарсы кепілдіктерімен (кепілдемелерімен); Standard &amp; Poor's агенттігінің "А-"-тен "АА-"-ке дейінгі тәуелсіз рейтингі бар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деңгейдегі рейтингі немесе басқа рейтингтік агенттіктердің бірінің осындай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бағалы қағаздарымен; Standard &amp; Poor's агенттігінің "А-"-тен "АА-"-ке дейінгі тәуелсіз рейтингі бар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деңгейдегі рейтингі немесе басқа рейтингтік агенттіктердің бірінің осындай деңгейдегі рейтингі бар заңды тұлғалардың бағалы қағаздарымен қамтамасыз етілген банк аккредитивтері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қаржы құралдарын сату туралы және банктің оларды кері сатып алу міндеттемесі туралы келісім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өзге де кепілдіктері (кепілдемелері)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өзге де аккредитивтері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өзге де шартты (ықтимал) міндеттемелері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кредиттік тәуекел</w:t>
            </w:r>
            <w:r>
              <w:br/>
            </w:r>
            <w:r>
              <w:rPr>
                <w:rFonts w:ascii="Times New Roman"/>
                <w:b w:val="false"/>
                <w:i w:val="false"/>
                <w:color w:val="000000"/>
                <w:sz w:val="20"/>
              </w:rPr>
              <w:t>дәрежесі бойынша сараланған</w:t>
            </w:r>
            <w:r>
              <w:br/>
            </w:r>
            <w:r>
              <w:rPr>
                <w:rFonts w:ascii="Times New Roman"/>
                <w:b w:val="false"/>
                <w:i w:val="false"/>
                <w:color w:val="000000"/>
                <w:sz w:val="20"/>
              </w:rPr>
              <w:t>шартты және ықтимал</w:t>
            </w:r>
            <w:r>
              <w:br/>
            </w:r>
            <w:r>
              <w:rPr>
                <w:rFonts w:ascii="Times New Roman"/>
                <w:b w:val="false"/>
                <w:i w:val="false"/>
                <w:color w:val="000000"/>
                <w:sz w:val="20"/>
              </w:rPr>
              <w:t>міндеттемелерінің кестесіне</w:t>
            </w:r>
            <w:r>
              <w:br/>
            </w:r>
            <w:r>
              <w:rPr>
                <w:rFonts w:ascii="Times New Roman"/>
                <w:b w:val="false"/>
                <w:i w:val="false"/>
                <w:color w:val="000000"/>
                <w:sz w:val="20"/>
              </w:rPr>
              <w:t>қосымша</w:t>
            </w:r>
          </w:p>
        </w:tc>
      </w:tr>
    </w:tbl>
    <w:bookmarkStart w:name="z118" w:id="87"/>
    <w:p>
      <w:pPr>
        <w:spacing w:after="0"/>
        <w:ind w:left="0"/>
        <w:jc w:val="left"/>
      </w:pPr>
      <w:r>
        <w:rPr>
          <w:rFonts w:ascii="Times New Roman"/>
          <w:b/>
          <w:i w:val="false"/>
          <w:color w:val="000000"/>
        </w:rPr>
        <w:t xml:space="preserve"> Кредиттік тәуекел дәрежесі бойынша банктің шартты және ықтимал міндеттемелерінің есебіне түсіндірме</w:t>
      </w:r>
    </w:p>
    <w:bookmarkEnd w:id="87"/>
    <w:p>
      <w:pPr>
        <w:spacing w:after="0"/>
        <w:ind w:left="0"/>
        <w:jc w:val="both"/>
      </w:pPr>
      <w:r>
        <w:rPr>
          <w:rFonts w:ascii="Times New Roman"/>
          <w:b w:val="false"/>
          <w:i w:val="false"/>
          <w:color w:val="000000"/>
          <w:sz w:val="28"/>
        </w:rPr>
        <w:t>
      Нормативтердің 11-тармағына сәйкес нарықтық тәуекелді ескере отырып активтердің, шартты және ықтимал талаптар мен міндеттемелердің есебіне қосылған шартты және ықтимал міндеттемелер валюталардың айырбастау бағамдары және бағалы металдардың айырбастау бағамдары өзгеруіне байланысты нарықтық тәуекелі бар қаржы құралдарының есебіне қосылған шартты және ықтимал міндеттемелерді қоспағанда, кредиттік тәуекел дәрежесі бойынша сараланатын активтердің, шартты және ықтимал міндеттемелердің есебіне қосылмайды.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2020 жылғы 18 маусымы</w:t>
            </w:r>
            <w:r>
              <w:br/>
            </w:r>
            <w:r>
              <w:rPr>
                <w:rFonts w:ascii="Times New Roman"/>
                <w:b w:val="false"/>
                <w:i w:val="false"/>
                <w:color w:val="000000"/>
                <w:sz w:val="20"/>
              </w:rPr>
              <w:t>№ 66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w:t>
            </w:r>
            <w:r>
              <w:br/>
            </w:r>
            <w:r>
              <w:rPr>
                <w:rFonts w:ascii="Times New Roman"/>
                <w:b w:val="false"/>
                <w:i w:val="false"/>
                <w:color w:val="000000"/>
                <w:sz w:val="20"/>
              </w:rPr>
              <w:t>6-қосымша</w:t>
            </w:r>
          </w:p>
        </w:tc>
      </w:tr>
    </w:tbl>
    <w:bookmarkStart w:name="z120" w:id="88"/>
    <w:p>
      <w:pPr>
        <w:spacing w:after="0"/>
        <w:ind w:left="0"/>
        <w:jc w:val="left"/>
      </w:pPr>
      <w:r>
        <w:rPr>
          <w:rFonts w:ascii="Times New Roman"/>
          <w:b/>
          <w:i w:val="false"/>
          <w:color w:val="000000"/>
        </w:rPr>
        <w:t xml:space="preserve"> Банктің кредиттік тәуекел дәрежесі бойынша мөлшерленген шартты және ықтимал міндеттемелерінің кестесі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351"/>
        <w:gridCol w:w="508"/>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коэффициенті,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Ұлттық Банктің,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банктің иелігіне берілген ақшамен немесе тазартылған бағалы металдармен; Қазақстан Республикасы Үкіметінің, Ұлттық Банктің, "Самұрық-Қазына" ұлттық әл-ауқат қоры" акционерлік қоғамының, "Бәйтерек" ұлттық басқарушы холдингі" акционерлік қоғамының, Standard&amp;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қамтамасыз етілген банк кепілдіктері мен кепілдемелері.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Ұлттық Банк, "Самұрық-Қазына" ұлттық әл-ауқат қоры" акционерлік қоғамы, "Бәйтерек" ұлттық басқарушы холдингі" акционерлік қоғамы шығарған мемлекеттік бағалы қағаздарды немесе Standard &amp; Poor's агенттiгiнің "АА-" және одан жоғары деңгейдегі тәуелсiз рейтингi немесе басқа рейтингтік агенттіктердің бірінiң осыған ұқсас деңгейдегi рейтингi бар шет мемлекеттердiң орталық үкiметтерi және орталық банктері шығарған бағалы қағаздарды, Нормативтердің 19-тармағында көзделген өтiмдiлiгi жоғары басқа да бағалы қағаздарды сатып алу не сату бойынша шартты (ықтимал) мiндеттемелер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аккредитивтерi: банктiң қаржы мiндеттемелерiнсiз; мыналармен: Қазақстан Республикасы Үкіметінің, Ұлттық Банктің,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Қазақстан Республикасы Үкіметінің, Ұлттық Банктің,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банктің иелігіне берiлген ақшамен немесе тазартылған бағалы металдармен қамтамасыз етiлген мiндеттемелер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талабы бойынша кез келген сәтте жойылуға жататын қарыздар мен салымдарды банктiң болашақта орналастыруы бойынша ықтимал (шартты) мiндеттемелер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еншiлес компанияларының пайдасына олар арқылы сыртқы қарыздарды тартқан және банктiң борыштық мiндеттемелерiн орналастырған кезде берiлген банктiң кепілдіктері мен кепiлдемелерi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кепілдіктер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мерзiмi 1 (бір) жылдан аз қарыздар мен салымдарды банктiң болашақта орналастыруы бойынша ықтимал (шартты) мiндеттемелер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мыналармен: Standard &amp; Poor's агенттiгiнің "А-"-тен "АА-"-ке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Standard&amp;Poor's агенттiгiнiң "А-"-тен "АА-"-ке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бағалы қағаздарымен толық қамтамасыз етiлген банк кепiлдiктерi мен кепiлдемелерi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мыналармен: Standard &amp; Poor's агенттiгiнiң "А-"-тен "AA-"-ке дейiнгі тәуелсiз рейтингi немесе басқа рейтингтік агенттіктердің бірiнiң осыған ұқсас деңгейдегі рейтингi бар шет мемлекеттердiң орталық үкiметтерiнiң және орталық банктерiнiң кепiлдiктерімен (кепiлдемелерімен); Standard &amp; Poor's агенттiгiнің "АА-" және одан жоғары деңгейдегі борыштық рейтингi немесе басқа рейтингтік агенттіктердің бірiнiң осыған ұқсас деңгейдегi рейтингi бар банктердiң кепiлдiктерімен (кепiлдемелерімен); Standard &amp; Poor's агенттiгiнiң "А-"-тен "АА-"-ке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бағалы қағаздарымен; Standard&amp;Poor's агенттiгiнің "АА-" және одан жоғары деңгейдегі борыштық рейтингi немесе басқа рейтингтік агенттіктердің бірiнiң осыған ұқсас деңгейдегi рейтингi бар банктердiң бағалы қағаздарымен қамтамасыз етiлген банк аккредитивтерi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ұстайтын және Standard &amp; Poor's агенттігінің "ААА"-дан "АА-"-ке дейінгі кредиттік рейтингі немесе басқа рейтингтік агенттіктердің бірiнiң осыған ұқсас деңгейдегi рейтингi немесе Standard &amp; Poor's агенттiгiнің ұлттық шәкілі бойынша "kzAAA"-дан "kzAA-"-ке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мерзiмi 1 (бір) жылдан көп қарыздар мен салымдарды банктiң болашақта орналастыруы бойынша ықтимал (шартты) мiндеттемелер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мыналармен: Standard &amp; Poor's агенттiгiнiң "BBB-"-тен "А-"-ке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 &amp; Poor's агенттiгiнiң "А-"-тен "АА-"-ке дейiнгі борыштық рейтингi немесе басқа рейтингтiк агенттiктердiң бірiнiң осыған ұқсас деңгейдегi рейтингi бар банктердiң кепiлдiктерімен (кепiлдемелерімен); Standard &amp; Poor's агенттiгiнің "АА-" және одан жоғары деңгейдегі борыштық рейтингi немесе басқа рейтингтік агенттіктердің бірiнiң осыған ұқсас деңгейдегi рейтингi бар заңды тұлғалардың кепiлдiктерімен (кепiлдемелерімен) және сақтандыру (қайта сақтандыру) ұйымдарының сақтандыру полистерiмен; Standard &amp; Poor's агенттiгiнiң "ВВВ-"-тен "А-"-ке дейiнгі тәуелсiз рейтингi немесе басқа рейтингтік агенттіктердің бірiнiң осыған ұқсас деңгейдегi рейтингi бар шет мемлекеттердiң орталық үкiметтерiнiң және орталық банктерiнiң бағалы қағаздарымен; Standard &amp; Poor's агенттiгiнiң "А-"-тен "AA-"-ке дейiнгі борыштық рейтингi немесе басқа рейтингтiк агенттiктердiң бірiнiң осындай деңгейдегi рейтингi бар банктердiң бағалы қағаздарымен; Standard &amp; Poor's агенттiгiнің "АА-" және одан жоғары деңгейдегі борыштық рейтингi немесе басқа рейтингтiк агенттiктердiң бірiнiң осыған ұқсас деңгейдегi рейтингi бар заңды тұлғалардың бағалы қағаздарымен толық қамтамасыз етiлген банк кепiлдiктерi мен кепiлдемелерi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29 қазандағы Қазақстан Республикасының Кәсіпкерлік Кодексіне сәйкес шағын немесе орта кәсіпкерлікке жатқызылған субъектілердің пайдасына, олардың үшінші тұлғалар алдындағы міндеттемелерін қамтамасыз етуге берілген банктің кепілдіктері мен кепілдемелері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Мiндеттемелері мыналармен: Standard &amp; Poor's агенттiгiнiң "ВВВ-"-тен "A-"-ке дейiнгі тәуелсiз рейтингi немесе басқа рейтингтiк агенттiктердiң бірiнiң осыған ұқсас деңгейдегi рейтингi бар шет мемлекеттердiң орталық үкiметтерiнiң және орталық банктерiнiң қарсы кепiлдiктерімен (кепiлдемелерімен); Standard &amp; Poor's агенттiгiнiң "А-"-тен "АА-"-ке дейiнгі борыштық рейтингi немесе басқа рейтингтiк агенттiктердiң бірiнiң осыған ұқсас деңгейдегi рейтингi бар банктердiң кепiлдiктерімен (кепiлдемелерімен); Standard &amp; Poor's агенттiгiнің "АА-" және одан жоғары деңгейдегі борыштық рейтингi немесе басқа рейтингтiк агенттiктердiң бірiнiң осыған ұқсас деңгейдегi рейтингi бар заңды тұлғалардың кепiлдiктерімен (кепiлдемелерімен) және сақтандыру (қайта сақтандыру) ұйымдарының сақтандыру полистерiмен; Standard &amp; Poor's агенттiгiнiң "BBB-"-тен "А-"-ке дейiнгі тәуелсiз рейтингi немесе басқа рейтингтiк агенттiктердiң бірiнiң осыған ұқсас деңгейдегi рейтингi бар шет мемлекеттердiң орталық үкiметтерiнiң және орталық банктерiнiң бағалы қағаздарымен; Standard &amp; Poor's агенттiгiнiң "А-"-тен "АА-"-ке дейiнгі борыштық рейтингi немесе басқа рейтингтiк агенттiктердiң бірiнiң осыған ұқсас деңгейдегi рейтингi бар банктердiң бағалы қағаздарымен; Standard &amp; Poor's агенттiгiнің "АА-" және одан жоғары деңгейдегі борыштық рейтингi немесе басқа рейтингтiк агенттiктердiң бірiнiң осыған ұқсас деңгейдегi рейтингi бар заңды тұлғалардың бағалы қағаздарымен толық қамтамасыз етiлген банк аккредитивтерi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ипотекалық компаниясы" акционерлік қоғамынан ипотекалық тұрғын үй қарыздары бойынша талап ету құқықтарын керi сатып алу бойынша ықтимал (шартты) мiндеттемелер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ұстайтын және Standard &amp; Poor's агенттігінің "А+"-тен "А-"-ке дейінгі кредиттік рейтингі немесе басқа рейтингтiк агенттiктердiң бірiнiң осыған ұқсас деңгейдегi рейтингi немесе Standard &amp; Poor's агенттiгiнің ұлттық шәкілі бойынша "kzA+"-тен "kzA-"-ке дейінгі рейтингтік бағасы немесе басқа рейтингтiк агенттiктердiң бірінің ұлттық шәкілі бойынша осыған ұқсас деңгейдегі рейтингі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банкке және банктің керi сатып алу мiндеттемесiмен сату туралы келісім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өзге кепiлдiктерi (кепiлдемелерi)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өзге аккредитивтерi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ұстайтын және Standard &amp; Poor's агенттігінің "ВВВ+"-тен "ВВВ-"-ке дейінгі кредиттік рейтингі немесе басқа рейтингілiк агенттiктердiң бірiнiң осыған ұқсас деңгейдегi рейтингi немесе Standard &amp; Poor's агенттiгiнің ұлттық шәкілі бойынша "kzBBB+"-тен "kzBBB-"-ке дейінгі рейтингтік бағасы немесе басқа рейтингтiк агенттiктердiң бірінің ұлттық шәкілі бойынша осыған ұқсас деңгейдегі рейтингі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өзге шартты (ықтимал) мiндеттемелерi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ұстайтын және Standard &amp; Poor's агенттігінің "ВВ+"-тен "ВВ-"-ке дейінгі кредиттік рейтингі немесе басқа рейтингтiк агенттiктердiң бірiнiң осыған ұқсас деңгейдегi рейтингi немесе Standard &amp; Poor's агенттiгiнің ұлттық шәкілі бойынша "kzBB+"-тен "kzBB-"-ке дейінгі рейтингтік бағасы немесе басқа рейтингтiк агенттiктердiң бірінің ұлттық шәкілі бойынша осыған ұқсас деңгейдегі рейтингі бар секьюритилендіру позициялары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кредиттік тәуекел</w:t>
            </w:r>
            <w:r>
              <w:br/>
            </w:r>
            <w:r>
              <w:rPr>
                <w:rFonts w:ascii="Times New Roman"/>
                <w:b w:val="false"/>
                <w:i w:val="false"/>
                <w:color w:val="000000"/>
                <w:sz w:val="20"/>
              </w:rPr>
              <w:t>дәрежесі бойынша</w:t>
            </w:r>
            <w:r>
              <w:br/>
            </w:r>
            <w:r>
              <w:rPr>
                <w:rFonts w:ascii="Times New Roman"/>
                <w:b w:val="false"/>
                <w:i w:val="false"/>
                <w:color w:val="000000"/>
                <w:sz w:val="20"/>
              </w:rPr>
              <w:t>мөлшерленген шартты және</w:t>
            </w:r>
            <w:r>
              <w:br/>
            </w:r>
            <w:r>
              <w:rPr>
                <w:rFonts w:ascii="Times New Roman"/>
                <w:b w:val="false"/>
                <w:i w:val="false"/>
                <w:color w:val="000000"/>
                <w:sz w:val="20"/>
              </w:rPr>
              <w:t>ықтимал міндеттемелерінің</w:t>
            </w:r>
            <w:r>
              <w:br/>
            </w:r>
            <w:r>
              <w:rPr>
                <w:rFonts w:ascii="Times New Roman"/>
                <w:b w:val="false"/>
                <w:i w:val="false"/>
                <w:color w:val="000000"/>
                <w:sz w:val="20"/>
              </w:rPr>
              <w:t>кестесіне қосымша</w:t>
            </w:r>
          </w:p>
        </w:tc>
      </w:tr>
    </w:tbl>
    <w:bookmarkStart w:name="z122" w:id="89"/>
    <w:p>
      <w:pPr>
        <w:spacing w:after="0"/>
        <w:ind w:left="0"/>
        <w:jc w:val="left"/>
      </w:pPr>
      <w:r>
        <w:rPr>
          <w:rFonts w:ascii="Times New Roman"/>
          <w:b/>
          <w:i w:val="false"/>
          <w:color w:val="000000"/>
        </w:rPr>
        <w:t xml:space="preserve"> Кредиттік тәуекел дәрежесі бойынша мөлшерленген банктің ықтимал және шартты міндеттемелерінің есебіне түсіндірме</w:t>
      </w:r>
    </w:p>
    <w:bookmarkEnd w:id="89"/>
    <w:p>
      <w:pPr>
        <w:spacing w:after="0"/>
        <w:ind w:left="0"/>
        <w:jc w:val="both"/>
      </w:pPr>
      <w:r>
        <w:rPr>
          <w:rFonts w:ascii="Times New Roman"/>
          <w:b w:val="false"/>
          <w:i w:val="false"/>
          <w:color w:val="000000"/>
          <w:sz w:val="28"/>
        </w:rPr>
        <w:t>
      Нормативтердің 21-тармағына сәйкес нарықтық тәуекелі ескерілген активтердің, шартты және ықтимал талаптар мен міндеттемелердің есебіне қосылған шартты және ықтимал міндеттемелер валюталарды айырбастау бағамдарының және бағалы металдар бағамдарының өзгеруіне байланысты нарықтық тәуекелі бар қаржы құралдарының есебіне енгізілген шартты және ықтимал міндеттемелерді қоспағанда, кредиттік тәуекел дәрежесі бойынша мөлшерленетін активтердің, шартты және ықтимал міндеттемелердің есебіне қосылмайды.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2020 жылғы 18 маусымы</w:t>
            </w:r>
            <w:r>
              <w:br/>
            </w:r>
            <w:r>
              <w:rPr>
                <w:rFonts w:ascii="Times New Roman"/>
                <w:b w:val="false"/>
                <w:i w:val="false"/>
                <w:color w:val="000000"/>
                <w:sz w:val="20"/>
              </w:rPr>
              <w:t>№ 66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w:t>
            </w:r>
            <w:r>
              <w:br/>
            </w:r>
            <w:r>
              <w:rPr>
                <w:rFonts w:ascii="Times New Roman"/>
                <w:b w:val="false"/>
                <w:i w:val="false"/>
                <w:color w:val="000000"/>
                <w:sz w:val="20"/>
              </w:rPr>
              <w:t>14-қосымша</w:t>
            </w:r>
          </w:p>
        </w:tc>
      </w:tr>
    </w:tbl>
    <w:bookmarkStart w:name="z124" w:id="90"/>
    <w:p>
      <w:pPr>
        <w:spacing w:after="0"/>
        <w:ind w:left="0"/>
        <w:jc w:val="left"/>
      </w:pPr>
      <w:r>
        <w:rPr>
          <w:rFonts w:ascii="Times New Roman"/>
          <w:b/>
          <w:i w:val="false"/>
          <w:color w:val="000000"/>
        </w:rPr>
        <w:t xml:space="preserve"> Банктің ақша әкетілуі мен әкелінуінің кестесі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149"/>
        <w:gridCol w:w="1710"/>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әкетілуі (келуі) коэффициенті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алдындағы міндеттемелер бойынша ақшаның әкетілуі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депозиттер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 төмен депозиттер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алдындағы міндеттемелер бойынша осы кестенің 1 және 2-жолдарына енгізілмеген өзге де ақшаның әкетілуі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шағын кәсіпкерлік субъектілерінің алдындағы банктің активтерімен қамтамасыз етілмеген міндеттемелер бойынша ақшаның әкетілуі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көлемі баламасында Америка Құрама Штаттарының 1 (бір) миллион долларынан аспайтын, шағын кәсіпкерлік субъектілері болып табылатын қаржылық емес ұйымдар орналастырған салымдар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кастодиандық қызметпен, өтімділікті басқару қызметімен байланысты салымдар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ұйымдардың, Қазақстан Республикасы Үкіметінің, Ұлттық Банктің, Қазақстан Республикасының жергілікті атқарушы органдарының, халықаралық қаржы ұйымдарының, шет мемлекеттердің орталық үкіметтерінің, шет мемлекеттердің орталық банктерінің, шет мемлекеттердің жергілікті билік органдарының депозиттері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ұйымдардың (бір заңды тұлға басқа заңды тұлғаның ірі қатысушысы болып табылған, бұл ретте әрбір заңды тұлғаның міндеттемелерінің мөлшері банктің негізгі капиталының 0,5 (нөл бүтін оннан бес пайызынан асатын жағдайларда қаржылық емес ұйымдар топтарының) депозиттері банк міндеттемелері сомасының 5 (бес) пайызынан асатын сомада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тұлғалардың алдындағы міндеттемелер, оның ішінде шығарылған бағалы қағаздар бойынша міндеттемелер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алдындағы банктің активтерімен қамтамасыз етілген міндеттемелер бойынша ақшаның әкетілуі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активтермен қамтамасыз етілген міндеттемелер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және Ұлттық Банктің алдындағы міндеттемелер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активтермен қамтамасыз етілген міндеттемелер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20 (жиырма) пайыздан жоғары емес мөлшерленетін, бірінші және екінші деңгейлердегі сапасы жоғары өтімді активтер болып табылмайтын активтермен қамтамасыз етілген Қазақстан Республикасының жергілікті атқарушы органдарының, халықаралық қаржы ұйымдарының алдындағы міндеттемелер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қамтамасыз етілген міндеттемелер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міндеттемелер бойынша қосымша ақшаның әкетілуі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ағымдағы рейтингінен 1 (бір), 2 (екі) не 3 (үш) сатыға дейін төмендеген кезде шартты міндеттемелер, туынды қаржы құралдарымен мәмілелер және өзге де операциялар бойынша өтімділіктегі қосымша қажеттілік толық көлемде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немесе өзге де операциялар бойынша позицияларды нарықтық бағалаудың өзгеру кезінде қосымша өтімділікке қажеттілік</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24 (жиырма төрт) айдағы ең көп 30 (отыз) күндік ақшаның нетто әкетілуі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мен өзге де операциялар бойынша қамтамасыз етуді қайта бағалау кезінде қосымша өтімділікке қажеттілік (бірінші деңгейдегі сапасы жоғары өтімді активтерді қоспағанда)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уақытта қайтарып алу көзделген туынды қаржы құралдары бойынша позицияны қолдауға байланысты банк ұстап қалатын қамтамасыз етудің асып кету мөлшері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қамтамасыз ету ұсынылмаған жағдайда шарттың талаптарына сәйкес қарсы агенттің талап етуі бойынша банктің қамтамасыз етуді ұсынуы көзделетін операциялар бойынша қосымша өтімділікке қажеттілік</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сапасы жоғары өтімді активтер болып табылмайтын активтерге ауыстыру мүмкіндігімен байланысты қосымша өтімділікке қажеттілік</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бойынша, оның ішінде банк шығарған және өтімділікті өтеу коэффициентін есептеу күнінен кейінгі күнтізбелік ай ішінде өтеу мерзімі бар ақшаның келіп түсуімен қамтамасыз етілген бағалы қағаздар бойынша (оның ішінде ипотекалық бағалы қағаздар бойынша) ақшаның әкетілуі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бойынша ақшаның келіп түсуімен қамтамасыз етілген және банктің еншілес арнайы ұйымдары шығарған, өтімділікті өтеу коэффициентін есептеу күнінен кейінгі күнтізбелік ай ішінде өтеу мерзімі бар бағалы қағаздар бойынша ақшаның әкетілуі (ұстаушының толық немесе бөлшек мөлшерінде мерзімінен бұрын сатып алуын талап ету құқығын көздейтін туынды қаржы құралдарын ескере отырып)</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және шағын кәсіпкерлік субъектілеріне берілген кредиттік желілер мен өтімділік желілерінің пайдаланылмаған бөлігі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Қазақстан Республикасының Үкіметіне, Ұлттық Банкке, Қазақстан Республикасының жергілікті атқарушы органдарына және халықаралық қаржы ұйымдарына берілген кредиттік желілердің пайдаланылмаған бөлігі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Қазақстан Республикасының Үкіметіне, Ұлттық Банкке, Қазақстан Республикасының жергілікті атқарушы органдарына және халықаралық қаржы ұйымдарына берілген өтімділік желілерінің пайдаланылмаған бөлігі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кредиттік желілер мен өтімділік желілерінің пайдаланылмаған бөлігі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болып табылмайтын қаржы ұйымдарына берілген кредиттік желілердің пайдаланылмаған бөлігі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болып табылмайтын өзге қаржы ұйымдарына берілген өтімділік желілерінің пайдаланылмаған бөлігі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тұлғаларға (оның ішінде банктің еншілес арнайы ұйымдарына) берілген кредиттік желілер мен өтімділік желілерінің пайдаланылмаған бөлігі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экспортын және импортын қаржыландыруға байланысты міндеттемелер (факторинг және форфейтинг операцияларын жүргізуге байланысты кепілдіктер мен кепілдемелер, аккредитивтер бойынша)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экспортын және импортын қаржыландыруға байланысты емес кепілдіктер мен кепілдемелер, аккредитивтер бойынша міндеттемелер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4, 5, 6, 7, 8, 9, 10, 11, 12, 13, 14, 15, 16, 17, 18, 19, 20, 21, 22, 23, 24, 25, 26, 27, 28, 29 және 30-жолдарға енгізілмеген міндеттемелер бойынша өзге де ақшаның әкетілуі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келуі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активтермен қамтамасыз етілген қарыз операциялары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активтермен қамтамасыз етілген қарыз операциялары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өтімді активтерге жатпайтын активтерді қамтамасыз етуге бағалы қағаздарды сатып алу-сатуды жасау үшін (маржалық мәмілелер) ұсынылған қарыздар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активтермен қамтамасыз етілген қарыз операциялары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 берген кредиттік желілер, өтімділік желілері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ұйымдарындағы клирингтік, кастодиандық қызметпен, клиенттің өтімділігін басқару қызметімен байланысты салымдар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бар қарыздарды қоспағанда, оның ішінде мыналарға берілген кредиттер бойынша ақшаның келуі: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және шағын кәсіпкерлік субъектілеріне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ақшаның келу неттосы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өтеу коэффициентін есептеу күнінен кейінгі күнтізбелік ай ішінде ақшаның келуі күтілетін шарттар бойынша операциялардан түсетін өзге де ақшаның келуі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