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cef3" w14:textId="453c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 жарақтандыру және кинологиялық қызметтерді қамтамасыз ету нормаларын бекіту туралы" Қазақстан Республикасы Ішкі істер министрінің 2015 жылғы 20 наурыздағы № 259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19 маусымдағы № 478 бұйрығы. Қазақстан Республикасының Әділет министрлігінде 2020 жылғы 23 маусымда № 20886 болып тіркелді. Күші жойылды - Қазақстан Республикасы Төтенше жағдайлар министрінің 2021 жылғы 27 тамыздағы № 421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27.08.2021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"Кәсіби авариялық-құтқару қызметтерін жарақтандыру және кинологиялық қызметтерді қамтамасыз ету нормаларын бекіту туралы" Қазақстан Республикасы Ішкі істер министрінің 2015 жылғы 20 наурыздағы № 259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11539 болып тіркелген, 2015 жылдың 17 шілдесінде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Кәсіби авариялық-құтқару қызметтерін жарақтандыру және кинологиялық қызметтерді қамтамасыз етудің жарақтандыру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Қазақстан Республиканың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қаралған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маусымдағы</w:t>
            </w:r>
            <w:r>
              <w:br/>
            </w:r>
            <w:r>
              <w:rPr>
                <w:rFonts w:ascii="Times New Roman"/>
                <w:b w:val="false"/>
                <w:i w:val="false"/>
                <w:color w:val="000000"/>
                <w:sz w:val="20"/>
              </w:rPr>
              <w:t>№ 478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xml:space="preserve">№ 259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Кәсіби авариялық-құтқару қызметтерін жарақтандыру және кинологиялық қызметтерді қамтамасыз ету нормалары</w:t>
      </w:r>
    </w:p>
    <w:bookmarkEnd w:id="9"/>
    <w:bookmarkStart w:name="z13" w:id="10"/>
    <w:p>
      <w:pPr>
        <w:spacing w:after="0"/>
        <w:ind w:left="0"/>
        <w:jc w:val="left"/>
      </w:pPr>
      <w:r>
        <w:rPr>
          <w:rFonts w:ascii="Times New Roman"/>
          <w:b/>
          <w:i w:val="false"/>
          <w:color w:val="000000"/>
        </w:rPr>
        <w:t xml:space="preserve"> Мемлекеттік өртке қарсы қызмет бөлімшелерін жарақтандырудың № 1 нормасы</w:t>
      </w:r>
    </w:p>
    <w:bookmarkEnd w:id="10"/>
    <w:bookmarkStart w:name="z14" w:id="11"/>
    <w:p>
      <w:pPr>
        <w:spacing w:after="0"/>
        <w:ind w:left="0"/>
        <w:jc w:val="left"/>
      </w:pPr>
      <w:r>
        <w:rPr>
          <w:rFonts w:ascii="Times New Roman"/>
          <w:b/>
          <w:i w:val="false"/>
          <w:color w:val="000000"/>
        </w:rPr>
        <w:t xml:space="preserve"> Арнайы техникамен қамтамасыз етудің № 1.1 нормасы</w:t>
      </w:r>
    </w:p>
    <w:bookmarkEnd w:id="11"/>
    <w:bookmarkStart w:name="z15" w:id="12"/>
    <w:p>
      <w:pPr>
        <w:spacing w:after="0"/>
        <w:ind w:left="0"/>
        <w:jc w:val="left"/>
      </w:pPr>
      <w:r>
        <w:rPr>
          <w:rFonts w:ascii="Times New Roman"/>
          <w:b/>
          <w:i w:val="false"/>
          <w:color w:val="000000"/>
        </w:rPr>
        <w:t xml:space="preserve"> Ірі өрттерді сөндіру және авариялық-құтқару жұмыстарды жүргізу бойынша мамандандырылған өрт сөндіру бөлімдері(жасақтары) үшін негізгі, арнайы және қосымша мақсаттағы көлік құралдарымен жарақтандырудың № 1.1.1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7580"/>
        <w:gridCol w:w="598"/>
        <w:gridCol w:w="2097"/>
        <w:gridCol w:w="930"/>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МӨСБ, МЖ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жарықтандырудың өрт сөндіру автомобилі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Автокөтергіш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автокөлігі (алғашқы көмек)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өнімдері бар аумақтык бөлімшеге 4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газдық-су (бу шығару)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өнімдері бар аумақтык бөлімшеге 4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Әуе-көбікпен сөндіру автомобилі (құрастырылған)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сөндіру-сорғы станциясы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бульдозер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фронтальды тиегіш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өзі аударғыш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Тралды тартқыш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экскаватор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астам жүк көтеретін автокран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құйғыш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автожөндеу шеберханасы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1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автотіркеме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жою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герметикалық шанағы бар автокөлік (КУНГ)</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ПЖМ, БТР, ДТ-10, ГТ-ТБ және МТ-ЛБ және басқа дөңгелекті және шынжыр табанды машиналар негізіндегі аралас-көпмақсатты соның ішінде химиялық барлау және дозиметрлік бақылауға арналған өтімділігі жоғары көлік (трал типті көлік тіркемесі)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тіркемесі бар катер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қар тазалағыш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 (қарда жүргіш)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Автокөбіккөтергіш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қондырғысымен көп мақсаттағы өрт сөндіру - құтқару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өрт сөндіру машинасы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салонымен өтімділігі жоғары автокөлік (вахтовка)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 w:id="13"/>
    <w:p>
      <w:pPr>
        <w:spacing w:after="0"/>
        <w:ind w:left="0"/>
        <w:jc w:val="left"/>
      </w:pPr>
      <w:r>
        <w:rPr>
          <w:rFonts w:ascii="Times New Roman"/>
          <w:b/>
          <w:i w:val="false"/>
          <w:color w:val="000000"/>
        </w:rPr>
        <w:t xml:space="preserve"> Өрт сөндіру бөлімдері және жекелеген өрт сөндіру бекеттері үшін негізгі, арнайы және қосымша мақсаттағы көлік құралдарымен қамтамасыз етудің № 1.1.2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4046"/>
        <w:gridCol w:w="1256"/>
        <w:gridCol w:w="1256"/>
        <w:gridCol w:w="1257"/>
        <w:gridCol w:w="2186"/>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Автокөтергіш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автокөлігі (алғашқы көмек)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автотіркеме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жою автокөлігі (тіркеме)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герметикалық шанақты автомобиль (КУНГ)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қар тазалағыш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 (қарда жүргіш)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 қайық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 w:id="14"/>
    <w:p>
      <w:pPr>
        <w:spacing w:after="0"/>
        <w:ind w:left="0"/>
        <w:jc w:val="left"/>
      </w:pPr>
      <w:r>
        <w:rPr>
          <w:rFonts w:ascii="Times New Roman"/>
          <w:b/>
          <w:i w:val="false"/>
          <w:color w:val="000000"/>
        </w:rPr>
        <w:t xml:space="preserve"> Жедел-құтқару жасақтарын арнайы техникамен, оның ішінде құрал-саймандармен және материалдармен қамтамасыз етудің № 1.1.3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5956"/>
        <w:gridCol w:w="1036"/>
        <w:gridCol w:w="1609"/>
        <w:gridCol w:w="1803"/>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техниканың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профильды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жол талғамайтын сазда жүретін автокөлік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"Рафтинговый" катамаран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 (қуаты 15- 90 а/к)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сүңгуірлік бот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тіркесімен гидроцикл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 w:id="15"/>
    <w:p>
      <w:pPr>
        <w:spacing w:after="0"/>
        <w:ind w:left="0"/>
        <w:jc w:val="left"/>
      </w:pPr>
      <w:r>
        <w:rPr>
          <w:rFonts w:ascii="Times New Roman"/>
          <w:b/>
          <w:i w:val="false"/>
          <w:color w:val="000000"/>
        </w:rPr>
        <w:t xml:space="preserve">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сынақ өрт зертханаларын, баспасөз қызметін, кезекші өрт сөндіру қызметін, өрт сөндіру жеңдеріне қызмет көрсету және жөндеу жөніндегі түтік базасын, газ-түтіннен қорғау қызметінің базасын, өрт сөндіру бөлімдеріне техникалық қызмет көрсету қызметін көлік құралдарымен жарақтандырудың № 1.1.4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408"/>
        <w:gridCol w:w="2476"/>
        <w:gridCol w:w="655"/>
        <w:gridCol w:w="2782"/>
        <w:gridCol w:w="114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комитетінің өрт сөндіру және авариялық-құтқару жумыстарын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аппаратының штат санынан 7 адамға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аппаратының штат санынан 7 адамға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өрт зертханасы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жылжымалы өрт-техникалық зертхана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Насихаттау автобусы (шағын автобус)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жедел-жеңіл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штаб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жеңдерін күту және жөндеу бойынша жең базасы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өрт сөндіру жеңдерін күту және жеткізу бойынша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базасы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техникалық қызмет көрсету станциясы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жүкті өзі түсіретін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жүк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құятын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автотиеуіш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16 тоннаға дейінгі автокран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авто-электрокар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тасығыш автомобиль (портал)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тіркеме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өсті тіркеме(таратылған)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дәнекерлеуші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9" w:id="16"/>
    <w:p>
      <w:pPr>
        <w:spacing w:after="0"/>
        <w:ind w:left="0"/>
        <w:jc w:val="both"/>
      </w:pPr>
      <w:r>
        <w:rPr>
          <w:rFonts w:ascii="Times New Roman"/>
          <w:b w:val="false"/>
          <w:i w:val="false"/>
          <w:color w:val="000000"/>
          <w:sz w:val="28"/>
        </w:rPr>
        <w:t xml:space="preserve">
      Ескертпе: </w:t>
      </w:r>
    </w:p>
    <w:bookmarkEnd w:id="16"/>
    <w:bookmarkStart w:name="z20" w:id="17"/>
    <w:p>
      <w:pPr>
        <w:spacing w:after="0"/>
        <w:ind w:left="0"/>
        <w:jc w:val="both"/>
      </w:pPr>
      <w:r>
        <w:rPr>
          <w:rFonts w:ascii="Times New Roman"/>
          <w:b w:val="false"/>
          <w:i w:val="false"/>
          <w:color w:val="000000"/>
          <w:sz w:val="28"/>
        </w:rPr>
        <w:t>
      № 1.1 нормасына "Арнайы техникамен қамтамасыз ету":</w:t>
      </w:r>
    </w:p>
    <w:bookmarkEnd w:id="17"/>
    <w:bookmarkStart w:name="z21" w:id="18"/>
    <w:p>
      <w:pPr>
        <w:spacing w:after="0"/>
        <w:ind w:left="0"/>
        <w:jc w:val="both"/>
      </w:pPr>
      <w:r>
        <w:rPr>
          <w:rFonts w:ascii="Times New Roman"/>
          <w:b w:val="false"/>
          <w:i w:val="false"/>
          <w:color w:val="000000"/>
          <w:sz w:val="28"/>
        </w:rPr>
        <w:t>
      1. Өрт сөндіру автосатылары мен көтерілу биіктігі 35 және 40 метрге дейінгі автокөтергіштер өрт сөндіру бөлімшелерінде есепке енгізіледі, олар биіктігі 4 қабат және одан жоғары ғимараттар бар аумаққа қызмет көрсетеді, ал өрт сөндіру автосатылары мен көтерілу биіктігі 35 және 40 метрден асатын автокөтергіштер қызмет көрсететін аумағында биіктігі 10 қабат және одан жоғары ғимараттар бар өрт сөндіру бөлімшелерінде есепке енгізіледі.</w:t>
      </w:r>
    </w:p>
    <w:bookmarkEnd w:id="18"/>
    <w:bookmarkStart w:name="z22" w:id="19"/>
    <w:p>
      <w:pPr>
        <w:spacing w:after="0"/>
        <w:ind w:left="0"/>
        <w:jc w:val="both"/>
      </w:pPr>
      <w:r>
        <w:rPr>
          <w:rFonts w:ascii="Times New Roman"/>
          <w:b w:val="false"/>
          <w:i w:val="false"/>
          <w:color w:val="000000"/>
          <w:sz w:val="28"/>
        </w:rPr>
        <w:t>
      2. Өрт мотоциклдері (квадроциклдер) 1 млн.адам және одан жоғары халқы бар қалаларға қызмет көрсететін өрт сөндіру бөлімшелерінде есепке алынады.</w:t>
      </w:r>
    </w:p>
    <w:bookmarkEnd w:id="19"/>
    <w:bookmarkStart w:name="z23" w:id="20"/>
    <w:p>
      <w:pPr>
        <w:spacing w:after="0"/>
        <w:ind w:left="0"/>
        <w:jc w:val="both"/>
      </w:pPr>
      <w:r>
        <w:rPr>
          <w:rFonts w:ascii="Times New Roman"/>
          <w:b w:val="false"/>
          <w:i w:val="false"/>
          <w:color w:val="000000"/>
          <w:sz w:val="28"/>
        </w:rPr>
        <w:t>
      3. Негізгі, арнайы және көмекші бағыттағы өрт сөндіру автокөліктерін өрт-техникалық қару-жарақтармен, құрал-саймандармен жарақтандыру Мемлекеттік өртке қарсы қызмет бөлімшелерін жарақтандырудың №1 нормасы № 1 қосымшасына сәйкес жарақтандырылады.</w:t>
      </w:r>
    </w:p>
    <w:bookmarkEnd w:id="20"/>
    <w:bookmarkStart w:name="z24" w:id="21"/>
    <w:p>
      <w:pPr>
        <w:spacing w:after="0"/>
        <w:ind w:left="0"/>
        <w:jc w:val="left"/>
      </w:pPr>
      <w:r>
        <w:rPr>
          <w:rFonts w:ascii="Times New Roman"/>
          <w:b/>
          <w:i w:val="false"/>
          <w:color w:val="000000"/>
        </w:rPr>
        <w:t xml:space="preserve"> Өрт-техникалық жарақпен, жабдықтармен және құрал-саймандармен қамтамасыз ету № 1.2 нормасы</w:t>
      </w:r>
    </w:p>
    <w:bookmarkEnd w:id="21"/>
    <w:bookmarkStart w:name="z25" w:id="22"/>
    <w:p>
      <w:pPr>
        <w:spacing w:after="0"/>
        <w:ind w:left="0"/>
        <w:jc w:val="left"/>
      </w:pPr>
      <w:r>
        <w:rPr>
          <w:rFonts w:ascii="Times New Roman"/>
          <w:b/>
          <w:i w:val="false"/>
          <w:color w:val="000000"/>
        </w:rPr>
        <w:t xml:space="preserve"> Техникалық қызмет шеберханасын(бекет) жабдықтармен және құрал-саймандармен қамтамасыз ету № 1.2.1 нормасы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2957"/>
        <w:gridCol w:w="546"/>
        <w:gridCol w:w="5089"/>
        <w:gridCol w:w="546"/>
        <w:gridCol w:w="2163"/>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шкаф</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қосалқы бөлшектері мен пайдаланыт материалдарға арналған шкаф</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параллель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140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Зарядкалар мен аккумуляторларға арналған түзеткіш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түрдегі манометр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шкаласы 10 кгс/ см2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қысымды өлшейтін аспап</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 шамы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дәнекерлегіш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 В 90 Вт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Балғалық дәнекерлегіш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r>
              <w:br/>
            </w:r>
            <w:r>
              <w:rPr>
                <w:rFonts w:ascii="Times New Roman"/>
                <w:b w:val="false"/>
                <w:i w:val="false"/>
                <w:color w:val="000000"/>
                <w:sz w:val="20"/>
              </w:rPr>
              <w:t>
200 г</w:t>
            </w:r>
            <w:r>
              <w:br/>
            </w:r>
            <w:r>
              <w:rPr>
                <w:rFonts w:ascii="Times New Roman"/>
                <w:b w:val="false"/>
                <w:i w:val="false"/>
                <w:color w:val="000000"/>
                <w:sz w:val="20"/>
              </w:rPr>
              <w:t>
400 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тесетін патронды электр дрелі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қойылатын қайрау станогы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қол ара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сомын кілттер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сомын кілттер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алғыштар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(гарнизонда техникалық қызмет бөлімі болмаған жағдайда)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кілттерге арналған динамометрикалық саптар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балға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слесарлық балғалар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r>
              <w:br/>
            </w:r>
            <w:r>
              <w:rPr>
                <w:rFonts w:ascii="Times New Roman"/>
                <w:b w:val="false"/>
                <w:i w:val="false"/>
                <w:color w:val="000000"/>
                <w:sz w:val="20"/>
              </w:rPr>
              <w:t>
300 г</w:t>
            </w:r>
            <w:r>
              <w:br/>
            </w:r>
            <w:r>
              <w:rPr>
                <w:rFonts w:ascii="Times New Roman"/>
                <w:b w:val="false"/>
                <w:i w:val="false"/>
                <w:color w:val="000000"/>
                <w:sz w:val="20"/>
              </w:rPr>
              <w:t>
500 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кескіштер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және30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қаққышы, диаметр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br/>
            </w:r>
            <w:r>
              <w:rPr>
                <w:rFonts w:ascii="Times New Roman"/>
                <w:b w:val="false"/>
                <w:i w:val="false"/>
                <w:color w:val="000000"/>
                <w:sz w:val="20"/>
              </w:rPr>
              <w:t>
20 мм</w:t>
            </w:r>
            <w:r>
              <w:br/>
            </w:r>
            <w:r>
              <w:rPr>
                <w:rFonts w:ascii="Times New Roman"/>
                <w:b w:val="false"/>
                <w:i w:val="false"/>
                <w:color w:val="000000"/>
                <w:sz w:val="20"/>
              </w:rPr>
              <w:t>
30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Тістеуіштері жоқ кішкентай пассатиждер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тістеуіштері жоқ үлкен пассатиждер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Тістеуіштері бар құрастырылған тістеуік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Кемпірауыз-тістегіш(үшкір тістеуіш)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үш қырлы шаберлер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шапқы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5және 8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тазалайтын щетка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драчтық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r>
              <w:br/>
            </w:r>
            <w:r>
              <w:rPr>
                <w:rFonts w:ascii="Times New Roman"/>
                <w:b w:val="false"/>
                <w:i w:val="false"/>
                <w:color w:val="000000"/>
                <w:sz w:val="20"/>
              </w:rPr>
              <w:t>
400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дөңгелек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r>
              <w:br/>
            </w:r>
            <w:r>
              <w:rPr>
                <w:rFonts w:ascii="Times New Roman"/>
                <w:b w:val="false"/>
                <w:i w:val="false"/>
                <w:color w:val="000000"/>
                <w:sz w:val="20"/>
              </w:rPr>
              <w:t>
400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мм</w:t>
            </w:r>
            <w:r>
              <w:br/>
            </w: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мм</w:t>
            </w:r>
            <w:r>
              <w:br/>
            </w: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дөңгелек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сериялы, цилиндрлік құйрығы бар бұранда тескіштер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мм-ден до 15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 және сол жақты метрлік пен дюймдық бұрандаларға арналған қол белгілеуіштері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мм-ден до 12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 және сол жақты) метрлік пен дюймдық бұрандаларға арналған шеңберлі плашкалар (леркалар)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4мм-ден до 15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плашкаларға арналған клуппалар (леркоұстағыштар)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таңба салғышқа бұрауыштар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арасы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балтасы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Масштабтық сызғыш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өлшеуіші бар штангенциркуль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және дюймдық бұрандаларға арналған бұранға өлшегіштер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Пластиналық тескіш бұрғы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мм-ден 1,0 мм-ге дейін 11-14 пластинадан тұратын жиынтық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үрлейтін қол сорғы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солидол басқыш (рычагты)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солидол басқыш(штоктық)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бояу шашқыш (бояупульт)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Автокамераларды жөндеуге арналған электр вулканизациялық плитасы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бояу жаққыш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Сыпырғыш-щетка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-35 С - +65 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 w:id="23"/>
    <w:p>
      <w:pPr>
        <w:spacing w:after="0"/>
        <w:ind w:left="0"/>
        <w:jc w:val="left"/>
      </w:pPr>
      <w:r>
        <w:rPr>
          <w:rFonts w:ascii="Times New Roman"/>
          <w:b/>
          <w:i w:val="false"/>
          <w:color w:val="000000"/>
        </w:rPr>
        <w:t xml:space="preserve"> Техникалық қызмет көрсету посттарын диагностикалық жабдықтармен қамтамасыз етудің № 1.2.2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4522"/>
        <w:gridCol w:w="1445"/>
        <w:gridCol w:w="1445"/>
        <w:gridCol w:w="2244"/>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алдыңғы дөңгелектері ұштасуын тексеруге және реттеуге арналған өлшеуіш сызғыш</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карбюраторлық қозғалтқыштарына арналған компосометр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дизельдік қозғалтқыштарына арналған компосометр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тыңдауға арналған стетоскоп</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рульдік дөңгелегінің бос жүрісін тексеруге арналған люфтомер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Басқыштың бос жүрісін (ілінісу, тежегіш) тексеру сызғышы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дәрежесін өлшеуге арналған өлшеуіш шыны түтік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тығыздығын өлшеуге арналған ареомер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Суытатын сұйықтықтың қату температурасын өлшеуге арналған ареомер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Жүктеуіш айыр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тысын және камераларды вулканизациялауға арналған стенд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үлгісіндегі тұрақты компрессор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ток түзегіші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электрдәнекерлеуіш аппарат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 w:id="24"/>
    <w:p>
      <w:pPr>
        <w:spacing w:after="0"/>
        <w:ind w:left="0"/>
        <w:jc w:val="left"/>
      </w:pPr>
      <w:r>
        <w:rPr>
          <w:rFonts w:ascii="Times New Roman"/>
          <w:b/>
          <w:i w:val="false"/>
          <w:color w:val="000000"/>
        </w:rPr>
        <w:t xml:space="preserve"> Өрт сөндіру бөлімдеріне техникалық қызмет көрсету қызметін жабдықтармен және құрал-сайманмен қамтамасыз етудің № 1.2.3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7075"/>
        <w:gridCol w:w="971"/>
        <w:gridCol w:w="971"/>
        <w:gridCol w:w="1507"/>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ВЦ-175 мм, РМЦ-1000 мм токарьлық бұранда жасайтын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ВЦ-275 мм, РМЦ-1500 мм токарьлық бұранда жасайтын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фрезерлі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сүргілейтін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25 мм дейін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18 мм дейін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Шеңберлі-тегістейтін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–тегістейтін (бұрыштегістегіш)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жонуға арналған алмас жону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Клапондардың жүзін тегістеуге арналған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ұштаушы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арасы бар кескіш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станогына арналған суппортты-тегістеуіш аспап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 жеткізуге арналған құрылғы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Білтелерді тазалау мен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Шатуны бар поршеньді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тескіш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алдыңғы дөңгелектерінің үйлестік және еңкіштік бұрышын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Клапандық ұяларды бұдырмақтауға арналған құралдар мен құрал-саймандардың жинағы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Электролитке арналған ареометр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айыры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арналған тексеру-сынау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 бар ,4т электрогидравликалық жүк көтергіш екі аяқты автокөтергіш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тіреуі бар,4т электрогидравликалық жүк көтергіш 4 аяқты автокөтергіш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автокөліктерге арналған электронды қалпына келтіру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автокөліктерге арналған дөңгелек тесіктерін теңгерімдеу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қаптар мен камералардың вулкандауына арналған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 монтаждау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сорғысы мен карбюраторларды сынауға арналған қондырғы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жөндеуге арналған әмбебап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Радиоторларды жөндеуге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өрт сөндіруші насостардың шығырларын гидравликалық сынауға арналған қол сорғысы мен манометрі бар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ток түзеткіші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дәнекерді жөндеуге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салқын және ыстық жүргізіп жаттықтыруға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аппараты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 тасымал генератор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тонналық гидравликалық пресс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тонналық верстакталған тетіктік пресс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тасымал домкрат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тонналық гидравликалық жол домкраты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 қол немесе электр қозғалтқыш (тельфер) таль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стационарлық компрессор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пневматикалық ұсталық балға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плунжерлі гидравликалық 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машина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Автошиналық манометр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жұмыстарға арналған муфельдік электр пеші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съемниктер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съемниктер (әр маркаға жинақтан)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тасуға арналған арба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тасуға арналған арба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плитасы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плитасы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отын жүйелерiн тазалауға және диагностикалауға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қозғалтқыштар бүріккіштерін тазалау үшін ультрадыбыстық ванна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агрегаттардан өңделген майды құюға арналған жабдық (вакуумды экстрактор)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8" w:id="25"/>
    <w:p>
      <w:pPr>
        <w:spacing w:after="0"/>
        <w:ind w:left="0"/>
        <w:jc w:val="left"/>
      </w:pPr>
      <w:r>
        <w:rPr>
          <w:rFonts w:ascii="Times New Roman"/>
          <w:b/>
          <w:i w:val="false"/>
          <w:color w:val="000000"/>
        </w:rPr>
        <w:t xml:space="preserve"> Газ-түтіннен қорғау қызметінің бақылау бекетін және базасын өрт-техникалық жабдықтармен және құрал-саймандармен қамтамасыз етудің № 1.2.4 нормасы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48"/>
        <w:gridCol w:w="970"/>
        <w:gridCol w:w="4411"/>
        <w:gridCol w:w="1182"/>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 жыл</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(бір ауысымға 1 стеллаж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 баллондарын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үстел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 және сақтауға арналған кеңсе үстелі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жеке қорғау құралдарына арналған кептіру құрылғысы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мен тыныс алу аппараттарын тестілеуге арналған құрал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аппараттарына қызмет көрсету аспаптарының жиынтығы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кранының эмальданған раковинасы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(бекет) үй-жайларындағы ауа температурасын өлшеуге арналған термометр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қорғау құралдарын, олардың жұмыс істеу принципін, олардың жекелеген тораптары мен техникалық қызмет өткізуді сипаттайтын плакаттар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сағаттық қорғау іс-қимылының тыныс алу аппараты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(мамандандырылған бөлімдер мен жасақтарға арналған)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Жылуанықтағыштар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бір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үшін қозғалыс датчиктері (дабыл берушілер)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20%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 үшін жарамсыз газ-түтіннен қорғау жұмысына бақылау панелі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бір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ауа баллондарды және регенеративтік патрондарды сақтауға арналған стеллаж-шкаф (картриждер және СО2 жұтқышы)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тексеруге арналған үстел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тыны салу аппараты (құтқарылатынға маскамен (капюшон) жиынтықта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газ-түтіннен қорғаушыға және 20% резерв)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аппараттардың стационарлық әуе компрессоры (біреуі резервті)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бекетіне)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баллондарын сынауға арналған гидравликалық стенд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9" w:id="26"/>
    <w:p>
      <w:pPr>
        <w:spacing w:after="0"/>
        <w:ind w:left="0"/>
        <w:jc w:val="left"/>
      </w:pPr>
      <w:r>
        <w:rPr>
          <w:rFonts w:ascii="Times New Roman"/>
          <w:b/>
          <w:i w:val="false"/>
          <w:color w:val="000000"/>
        </w:rPr>
        <w:t xml:space="preserve"> Жедел-құтқару жасақтарын жабдықтармен, құрал-саймандармен және материалдармен қамтамасыз етудің № 1.2.5 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022"/>
        <w:gridCol w:w="937"/>
        <w:gridCol w:w="2497"/>
        <w:gridCol w:w="2498"/>
        <w:gridCol w:w="1631"/>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қозғалтқышты қосуға арналған электржылытқышы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жинақтағы электр станциясы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кеңейткіш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комбикескіш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Шынжырымен гидравликалық жақты кеңейткіш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гидравликалық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 тірегіші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Инжинерлық құралдар жиынтық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Тасқынды тоқтатқыш жинақталымда (кемінде 5 түрі)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электрлік дәнекерлеуіш аппарат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Автономиялық жетекті доңғалақпен жүретін сорғыш станциясы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белгілейтін жабдық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жүйесімен іздестіру патроны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алыс қашықты өлшегішімен түнде іздестіру және табуға арналған автономиялық құралы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Газсыздандырғыш кабина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эхолот сканер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бұранда жасайтын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Столярлық верстак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верстак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 w:id="27"/>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 1.2.6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727"/>
        <w:gridCol w:w="817"/>
        <w:gridCol w:w="2058"/>
        <w:gridCol w:w="2058"/>
        <w:gridCol w:w="1114"/>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жарақ</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бар термотөзімді каска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өрт сөндіру багоры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белдігі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түтігі бар бетке толық киілетін сүңгуірдің бетпердесі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үрленетін құтқару жилеті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сандық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жолын қызметкерінің каскасы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көкрекше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башмақ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тасымалдағыш 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Жүзгіштік компенсатор кеудеше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сүңгуірлік жарағы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құтқарушығы қажетті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бетпердесі бар оқшаулағыш газқағар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Жинағында шаңғы бәтеңкесі бар бекітпесімені шаңғы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таяқтары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Тайга шаңғысы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каскасы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Қарбасқыштар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динамикалық, статикалық негізгі жіп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жіп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ілгектер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ойғыштар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иілгіштер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қосарланған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дара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Бөлшектелетін шабуыл жасайтын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эвакуациялауға арналған жиынтық (орамал, эвакуатор)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зонды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шығыр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"Жюмар","Кроль" 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Стопорлық құрал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құрылғы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түсуге арналған құрылығы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қозғалуға арналған қосарланған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 пластина (карабин таратқыш)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Палаткаларды жарықтандыруға арналған газбен жанатын шырақ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шегушілерді люктардан, жарықшақтардан алып шығуға арналған шығыры бар ұштаған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желден қорғағышы бар газ қыздырғыштары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бақыраштар (2,3,5 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литрлік көлік баллоны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дәнекерлеу-кесу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Дюралюминнен жасалған жиналмалы ескек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буй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түріндегі үш тісті ілгек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суасты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жарықтандыру қондырғысы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құрал-саймандар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жалаулары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байланыс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 үшін помпа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тереңдікті өлшейтін аспап ( 80 метрге дейін)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тазалағыш блоктер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дейін ұзындығы кабелімен сүңгуірлік телефон станциясы (дуплексті)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құрылғысымен аккумулятордағы автономды, су асты шамы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(сүңгуірлік жартылай перде, ескекаяқ, дем алу түтігі)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сүңгуірлік гидроаккустикалық станциясы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Тереңділік көрсеткіштері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арқандар (бергі беру, қозғалғыш және түсу жіптер)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Жүктермен реттелетін белдіктер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жүк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өтемдеуіш (жеңсіз)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 түтігі жинағы бар шағын ауа газоанализаторлар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бақылау манометрлері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медициналық қабдишасы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астында қалған бөліктегі зардап шеккендерді авариялық ауамен қамтамасыз ету үшін)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теле-бейне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тұтқасы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жүкарбасы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сорғыш (гидромонитор)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шланг</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қоңыраулары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шамдар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көлдер үшін тасымалды су өлшейтін (мұз өлшейтін) рейка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термометр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"тырнақтармен" тралдар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 құрал-саймандар (темір "тырнақтар", багорлар, ілгектер және т.б.)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керек-жарақтар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камерасы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Рекомпрессия камерасы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жиынтығымен негізгі шам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үй құрал-жабдығы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КП-125 дала асханасы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салынатын пневмомодуль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жиналмалы кереует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қыздырғыш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монша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үстелдер және орындықтар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жарақты тасымалдауға арналған контейнер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ангарлар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жеке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құтқарушыға арналған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 w:id="28"/>
    <w:p>
      <w:pPr>
        <w:spacing w:after="0"/>
        <w:ind w:left="0"/>
        <w:jc w:val="left"/>
      </w:pPr>
      <w:r>
        <w:rPr>
          <w:rFonts w:ascii="Times New Roman"/>
          <w:b/>
          <w:i w:val="false"/>
          <w:color w:val="000000"/>
        </w:rPr>
        <w:t xml:space="preserve"> Жедел-құтқару жасақтарын кіім-кешекпен қамтамасыз етудің № 1.2.7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ұзын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қысқа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жаздық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қыстық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желден қорғайтын костюм (биікке шығу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салтанатты іс-шараларға қатысуға арналған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киімдер жинағы (күртеше, өздігінен шешілетін шалбарлар)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(кепка, берет)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 мақта-матадан тоқылған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жерде киетін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киетін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аса берік арнайы кроссовка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аяққап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биялайы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Брезенттен жасалған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биік жағалы свитер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ішінен киетін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бетперде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жилет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күртеше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полувер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(жүннен тоқылған шапка,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тікенекті бәтеңкелер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қолғап,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тауға арналған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курткасы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арналған шеврон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спорттық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қорғаныш каскасы, (гермошлем)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Серпілмелі тізеліктер мен шынтақшалықтар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қорғайтын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негізі бар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жилеті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өрт сөндіру қолғабы (крагалар)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Масахана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желбегей плащ</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жеке газ қыздырғыш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қыздырғышқа арналған баллон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су тазалауға арналған сүзгіш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жабдығына арналған тасымалдау 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фонарь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Стеаринді шам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жеке дәрі-дәрмек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өзін-өзі құтқарғыш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жарықтандырғышы бар және бейне радиоландырылған құтқарушының әмбебап дулығасы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2" w:id="29"/>
    <w:p>
      <w:pPr>
        <w:spacing w:after="0"/>
        <w:ind w:left="0"/>
        <w:jc w:val="both"/>
      </w:pPr>
      <w:r>
        <w:rPr>
          <w:rFonts w:ascii="Times New Roman"/>
          <w:b w:val="false"/>
          <w:i w:val="false"/>
          <w:color w:val="000000"/>
          <w:sz w:val="28"/>
        </w:rPr>
        <w:t xml:space="preserve">
      Ескертпе: </w:t>
      </w:r>
    </w:p>
    <w:bookmarkEnd w:id="29"/>
    <w:bookmarkStart w:name="z33" w:id="30"/>
    <w:p>
      <w:pPr>
        <w:spacing w:after="0"/>
        <w:ind w:left="0"/>
        <w:jc w:val="both"/>
      </w:pPr>
      <w:r>
        <w:rPr>
          <w:rFonts w:ascii="Times New Roman"/>
          <w:b w:val="false"/>
          <w:i w:val="false"/>
          <w:color w:val="000000"/>
          <w:sz w:val="28"/>
        </w:rPr>
        <w:t xml:space="preserve">
      Өрт-техникалық жарақпен, жабдықтармен және құрал-саймандармен қамтамасыз ету №1.2 нормасына: </w:t>
      </w:r>
    </w:p>
    <w:bookmarkEnd w:id="30"/>
    <w:bookmarkStart w:name="z34" w:id="31"/>
    <w:p>
      <w:pPr>
        <w:spacing w:after="0"/>
        <w:ind w:left="0"/>
        <w:jc w:val="both"/>
      </w:pPr>
      <w:r>
        <w:rPr>
          <w:rFonts w:ascii="Times New Roman"/>
          <w:b w:val="false"/>
          <w:i w:val="false"/>
          <w:color w:val="000000"/>
          <w:sz w:val="28"/>
        </w:rPr>
        <w:t>
      1.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өрт сөндіру жең құбырлар базасы (бекеттері) Мемлекеттік өртке қарсы қызмет бөлімшелерін жарақтандыру № 1 норманың № 2 қосымшасына сәйкес сөрт сөндіру жеңқұбырларымен, жабдықтармен және құрал-саймандармен жарақтандырылады.</w:t>
      </w:r>
    </w:p>
    <w:bookmarkEnd w:id="31"/>
    <w:bookmarkStart w:name="z35" w:id="32"/>
    <w:p>
      <w:pPr>
        <w:spacing w:after="0"/>
        <w:ind w:left="0"/>
        <w:jc w:val="both"/>
      </w:pPr>
      <w:r>
        <w:rPr>
          <w:rFonts w:ascii="Times New Roman"/>
          <w:b w:val="false"/>
          <w:i w:val="false"/>
          <w:color w:val="000000"/>
          <w:sz w:val="28"/>
        </w:rPr>
        <w:t>
      2.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қызметтік бөлмелері Мемлекеттік өртке қарсы қызмет бөлімшелерін жарақтандыру № 1 норманың № 3 қосымшасына сәйкес жиһазбен, құралдар мен жабдықтармен қамтамасыз етіледі.</w:t>
      </w:r>
    </w:p>
    <w:bookmarkEnd w:id="32"/>
    <w:bookmarkStart w:name="z36" w:id="33"/>
    <w:p>
      <w:pPr>
        <w:spacing w:after="0"/>
        <w:ind w:left="0"/>
        <w:jc w:val="both"/>
      </w:pPr>
      <w:r>
        <w:rPr>
          <w:rFonts w:ascii="Times New Roman"/>
          <w:b w:val="false"/>
          <w:i w:val="false"/>
          <w:color w:val="000000"/>
          <w:sz w:val="28"/>
        </w:rPr>
        <w:t>
      3.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 Мемлекеттік өртке қарсы қызмет бөлімшелерін жарақтандыру № 1 норманың № 4 қосымшасына сәйкес ангарлар, жылу-түтін камерасы, оқу-жаттығу кешені мен жаттығу құрылғысымен қамтамасыз етіледі.</w:t>
      </w:r>
    </w:p>
    <w:bookmarkEnd w:id="33"/>
    <w:bookmarkStart w:name="z37" w:id="34"/>
    <w:p>
      <w:pPr>
        <w:spacing w:after="0"/>
        <w:ind w:left="0"/>
        <w:jc w:val="left"/>
      </w:pPr>
      <w:r>
        <w:rPr>
          <w:rFonts w:ascii="Times New Roman"/>
          <w:b/>
          <w:i w:val="false"/>
          <w:color w:val="000000"/>
        </w:rPr>
        <w:t xml:space="preserve"> Облыстар, республикалық маңызы бар қалалар және астананың Төтенше жағдайлар департаменттерінің "Өрт сөндіру және авариялық-құтқару жұмыстары қызметі" мемлекеттік мекемесі байланыс құралдарымен қамтамасыз етудің 1.3 нормасы</w:t>
      </w:r>
    </w:p>
    <w:bookmarkEnd w:id="34"/>
    <w:bookmarkStart w:name="z38" w:id="35"/>
    <w:p>
      <w:pPr>
        <w:spacing w:after="0"/>
        <w:ind w:left="0"/>
        <w:jc w:val="left"/>
      </w:pPr>
      <w:r>
        <w:rPr>
          <w:rFonts w:ascii="Times New Roman"/>
          <w:b/>
          <w:i w:val="false"/>
          <w:color w:val="000000"/>
        </w:rPr>
        <w:t xml:space="preserve"> Басшы құрамды, басқарма аппаратын байланыс құралдарымен қамтамасыз етудің 1.3.1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5173"/>
        <w:gridCol w:w="894"/>
        <w:gridCol w:w="1342"/>
        <w:gridCol w:w="1107"/>
        <w:gridCol w:w="1284"/>
        <w:gridCol w:w="121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техника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аппараты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бірлікке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көп-экрандық жүйе(интерактивті тақта, қуатын үдеткіш, бағандар, таңбалағыштар үшін жайма, тұғырық, интерактивті таныстырылымға арналған бағдарламалық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бөлменің жұмыс істеуін қамтамасыз ететін кешен (серверлік бөлменің желдеткіш жүйесі, тоқтаусыз электр қуаты)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 патчкорд, ВОЛС, оптокросс, желілік тоқ көзі)жеке құрамның санына байланысты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компьютер (ноутбук)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компьютер (мекеме бастығына)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орталығы жинақталымда (Процессор, монитор, пернетақта, тінтуір, акустикалық жүйе, үздіксіз қуат беру көзі, желілік фильтр)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айналымының сервері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жиынтық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 байланысы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 байланысы жүйесінің абоненттік терминалы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тексеру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мониторинг жүргізу кешені (пилотсыз ұшу аппараты, тасымалданатын жер үстіндегі басқару пункті, техникалық күту құралдары)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желіні бақылау және басқаруды қамтамасыз ету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(баспа, көшірме, сканерлеу, факс), А4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 экраны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түрлі-түсті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қара түсті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 қ/т (барлық буынның басшы құрамына)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сүйемелдеуді және ілеспе аудармамен қамтамасыз етудің цифрлы конференц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1-еу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 түсті А0 форматта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күшейткіш жүйе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компьютердің операциялық жүйесі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Антивирустік бағдарлама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 жүйесін бағдарламамен қамтамасыз ету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Офисік бағдарламамен қамтамасыз ету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r>
              <w:br/>
            </w:r>
            <w:r>
              <w:rPr>
                <w:rFonts w:ascii="Times New Roman"/>
                <w:b w:val="false"/>
                <w:i w:val="false"/>
                <w:color w:val="000000"/>
                <w:sz w:val="20"/>
              </w:rPr>
              <w:t>
Спутниктік терминалдар (станция)</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автокөлікке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 (нақтыланған ғаламдық жүйе ) навигатор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автокөліктерге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1 000 Вт дейінгі мобильді радиостанция (деректер жіберу функциясымен)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антеналы-мачталық құрылғы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стационарлы радиобайланыс құралына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қуатты радиостанциялар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санды транкингтік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анықталады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тасымалды радиостанция (транкингті/шартты түрде қабылданған)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мобильді радиостанция (транкингті/шартты түрде қабылданған)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репитер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анықталады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радиостанцияларға топтық зарядтау құрылғысы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антеналы-мачталық қондырғы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автокөліктік радиобайланыс құралына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радиорелелік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стационарлы радиорелелік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аппаратурасы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қондырғысы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мультиплексор ағыны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 ОАТС (ЦАТС) (IP-УАТС)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зарядтау құрылғылары (жедел автокөлігіне 1 жиынтық)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телефон аппараты (IP)</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 (дыбыстық жарық беруші құралы)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автокөлікке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орындаушылық микрофон гарнитурасы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Коммутацияланатын 101 және 112 нөмірлері желісіна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9" w:id="36"/>
    <w:p>
      <w:pPr>
        <w:spacing w:after="0"/>
        <w:ind w:left="0"/>
        <w:jc w:val="left"/>
      </w:pPr>
      <w:r>
        <w:rPr>
          <w:rFonts w:ascii="Times New Roman"/>
          <w:b/>
          <w:i w:val="false"/>
          <w:color w:val="000000"/>
        </w:rPr>
        <w:t xml:space="preserve"> Күштер мен құралдарды жедел басқару орталығын, кезекші өрт сөндіру қызметін және өрт сөндіру бөлімшелерін байланыс құралдарымен қамтамасыз етудің 1.3.2-нормасы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4036"/>
        <w:gridCol w:w="734"/>
        <w:gridCol w:w="2011"/>
        <w:gridCol w:w="1959"/>
        <w:gridCol w:w="933"/>
        <w:gridCol w:w="575"/>
        <w:gridCol w:w="1000"/>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техниканың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жедел басқару орталы (әрі қарай-КҚЖБО)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 (әрі қарай –КӨСҚ)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МӨСБ; ӨСБ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ЖӨСБ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r>
              <w:br/>
            </w:r>
            <w:r>
              <w:rPr>
                <w:rFonts w:ascii="Times New Roman"/>
                <w:b w:val="false"/>
                <w:i w:val="false"/>
                <w:color w:val="000000"/>
                <w:sz w:val="20"/>
              </w:rPr>
              <w:t>
Есептеу техникасы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 патчкорд, ВОЛС, оптокросс, желілік тоқ көзі) жеке құрамның санына байланысты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 мақсаттағы автокөлікке)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компьютер, (мекеме бастығына жинақ)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шақырудың бағдарламалық-аппарат кешені (диспетчердің АЖО, жұмыс станциясы, номерді анықтау және жазба опцияларымен)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(процессор, монитор, пернетақта, тінтуір, акустикалық жүйе, үздіксіз қуат беру көзі, желілік фильтр)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штаттық қызметкерге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Видеоконференц байланыс жүйесінің абонент терминалы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видеобақылау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 кешені (пилотсыз ұшу аппараты, тасымалдау басқару пункті, техникалық күту құралы)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кешені, мониторинг және басқару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қабырға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(баспа, көшірме, сканирлеу, факс), А4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 экраны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түрлі-түсті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қара түсті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плоттер А0 формат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күшейткіш жүйе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Антивирустік бағдарлама, бірлік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жүйесін бағдарламамен қамтамасыз ету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бағдарламамен қамтамасыз ету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байланыс құралдарының санына сәйкес белгіленеді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санымен анықталады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диапозонды мобильдық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арнайы, көмек және жедел-қызмет автомобильдерне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УҚТ диапозонды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штатную единицу личного состава боевого расчета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аппаратурасы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қондырғысы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қондырғыларын басқару жүйесі (шлюз)</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автокөлігі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байланыс құралдары шоғырландырылған КША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құлақтандыру автокөлігі – дауыс күшейту станциясы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құралдары мен агрегаттары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 (әр жедел автокөлікке)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 кВТ дейінгі электрмен қуаттанатын агрегат (ТҚҚеҚ)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 кВТ дейінгі дейінгі электрмен қуаттанатын агрегат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құрал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АТС(IP)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1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мен 112 нөміріне қоңырау қабылдау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түрде телефон нөмірін анықтау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ақпарат алмасуды жазу және мұрағат ретінде сақтайтын үлкен сыйымдылықтағы жүйе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0" w:id="37"/>
    <w:p>
      <w:pPr>
        <w:spacing w:after="0"/>
        <w:ind w:left="0"/>
        <w:jc w:val="left"/>
      </w:pPr>
      <w:r>
        <w:rPr>
          <w:rFonts w:ascii="Times New Roman"/>
          <w:b/>
          <w:i w:val="false"/>
          <w:color w:val="000000"/>
        </w:rPr>
        <w:t xml:space="preserve"> Жедел-құтқару жасақтарын байланыс құралдарымен қамтамасыз етудің 1.3.3-нормасы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943"/>
        <w:gridCol w:w="332"/>
        <w:gridCol w:w="1358"/>
        <w:gridCol w:w="717"/>
        <w:gridCol w:w="972"/>
        <w:gridCol w:w="461"/>
        <w:gridCol w:w="1871"/>
        <w:gridCol w:w="803"/>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бірлікке арналған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жинақәрбір автомобильге және жедел мақсаттағы жүзу құралына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құрамның әрбір штаттық лауазымына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стационарлық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мобильді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 (деректер беру мүмкіндігімен)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 (деректер беру мүмкіндігімен) (жедел автокөлігіне)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(сандық IP)</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каждый автомобиль оперативного назначения и плавательное средство оперативного назначения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Есепту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Корд патч, талшықты-оптикалық байланыс желілері (бұдан әрі - ТОБЖ), оптокросс, желілік розетка) саны жеке құрамға байланысты есептеледі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желі мониторингі және басқару кешені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 на каждую штатную единицу административного состава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машина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автомобилі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автокөлік базасындағы электрмен қоректендіру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жабдықтары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қабылдағыш-таратушысы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үлкен сыйымдылықтағы сөйлесу мұрағатын сақтау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үй-жайдың ауданы бойынша)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1" w:id="38"/>
    <w:p>
      <w:pPr>
        <w:spacing w:after="0"/>
        <w:ind w:left="0"/>
        <w:jc w:val="left"/>
      </w:pPr>
      <w:r>
        <w:rPr>
          <w:rFonts w:ascii="Times New Roman"/>
          <w:b/>
          <w:i w:val="false"/>
          <w:color w:val="000000"/>
        </w:rPr>
        <w:t xml:space="preserve"> Облыстар, республикалық маңызы бар қалалары және астананың Төтенше жағдайлар департаменттерінің "Өрт сөндіру және авариялық-құтқару жұмыстары қызметі" мемлекеттік мекемесі медициналық бөлімшелерін және психологиялық диагностикалау және жеңілдету бөлмелерін медициналық жабдықпен, құрал-жабдықтармен және жарақтармен қамтамасыз етудің 1.4 нормасы</w:t>
      </w:r>
    </w:p>
    <w:bookmarkEnd w:id="38"/>
    <w:bookmarkStart w:name="z42" w:id="39"/>
    <w:p>
      <w:pPr>
        <w:spacing w:after="0"/>
        <w:ind w:left="0"/>
        <w:jc w:val="left"/>
      </w:pPr>
      <w:r>
        <w:rPr>
          <w:rFonts w:ascii="Times New Roman"/>
          <w:b/>
          <w:i w:val="false"/>
          <w:color w:val="000000"/>
        </w:rPr>
        <w:t xml:space="preserve"> Медициналық жарақтармен қамтамасыз етудің 1.4.1 нормасы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444"/>
        <w:gridCol w:w="5773"/>
        <w:gridCol w:w="599"/>
        <w:gridCol w:w="1751"/>
        <w:gridCol w:w="144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құтыдағы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 үшін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жақпа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3" w:id="40"/>
    <w:p>
      <w:pPr>
        <w:spacing w:after="0"/>
        <w:ind w:left="0"/>
        <w:jc w:val="left"/>
      </w:pPr>
      <w:r>
        <w:rPr>
          <w:rFonts w:ascii="Times New Roman"/>
          <w:b/>
          <w:i w:val="false"/>
          <w:color w:val="000000"/>
        </w:rPr>
        <w:t xml:space="preserve"> Медициналық пункттерді медициналық құрал-жабдықтармен және жабдықтармен қамтамасыз етудің 1.4.2 нормасы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5021"/>
        <w:gridCol w:w="1090"/>
        <w:gridCol w:w="2298"/>
        <w:gridCol w:w="1897"/>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7,2 мм бактерицидті лейкопластырь</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қалдықтырды жинауға арналған сиымдылық</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 өкпені жасанды желдендіру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жыйінтық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штатив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 дана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 дана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4" w:id="41"/>
    <w:p>
      <w:pPr>
        <w:spacing w:after="0"/>
        <w:ind w:left="0"/>
        <w:jc w:val="left"/>
      </w:pPr>
      <w:r>
        <w:rPr>
          <w:rFonts w:ascii="Times New Roman"/>
          <w:b/>
          <w:i w:val="false"/>
          <w:color w:val="000000"/>
        </w:rPr>
        <w:t xml:space="preserve"> Облыстар, республикалық маңызы бар қалалардың және астананың Төтенше жағдайлар департаменті "Өрт сөндіру қызметі жене авариялық құтқару жұмыстары қызметі" мемлекеттік мекемелерінің жедел резервін қамтамасыз етудің № 1.5 нормасы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779"/>
        <w:gridCol w:w="449"/>
        <w:gridCol w:w="5189"/>
        <w:gridCol w:w="781"/>
        <w:gridCol w:w="3280"/>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және үрлемелі модульдер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шатырға екі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қажеттi қаптар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құралдар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шатырға бір жиынтық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- 3 дана, айырша ажыратқыш - 5 дана, кабель 50 м.</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дейін КВт электростанция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шатырға 1 дана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даярлау мен қабылдауға арналған жабдық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жиынтық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 жылжымалы тоңазытқыш құралы, азық-түлік сақтауға арналған шкафтар, ыдыс мүкамалы, үстелдер, орындықтар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және шаруашылық суға арналған ыдыстар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500 л. ауыз су және 100 адамға 1000 л. шаруашылық су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медициналық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бөліміне біреу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жиһазы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Керуеттер, орындықтар, металдан жасалған шкафтар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тәулікке азық-түлік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қоры (бензин, дизельдік отын)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 автокөлікке 1000 литр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42"/>
    <w:p>
      <w:pPr>
        <w:spacing w:after="0"/>
        <w:ind w:left="0"/>
        <w:jc w:val="left"/>
      </w:pPr>
      <w:r>
        <w:rPr>
          <w:rFonts w:ascii="Times New Roman"/>
          <w:b/>
          <w:i w:val="false"/>
          <w:color w:val="000000"/>
        </w:rPr>
        <w:t xml:space="preserve"> Кинологиялық қызметтерді қамтамасыз етудің № 1.6 нормасы</w:t>
      </w:r>
    </w:p>
    <w:bookmarkEnd w:id="42"/>
    <w:bookmarkStart w:name="z46" w:id="43"/>
    <w:p>
      <w:pPr>
        <w:spacing w:after="0"/>
        <w:ind w:left="0"/>
        <w:jc w:val="left"/>
      </w:pPr>
      <w:r>
        <w:rPr>
          <w:rFonts w:ascii="Times New Roman"/>
          <w:b/>
          <w:i w:val="false"/>
          <w:color w:val="000000"/>
        </w:rPr>
        <w:t xml:space="preserve"> Арнайы кинологиялық жабдықтармен және жарақтармен, оның ішінде материалдармен қамтамасыз етудің № 1.6.1 нормасы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942"/>
        <w:gridCol w:w="1072"/>
        <w:gridCol w:w="2460"/>
        <w:gridCol w:w="186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жинақ Жарақ, құрал-сайман, жабдықтар мен іздестіру иттерді ұстауға арналған құралдар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саптағы тізгін 2,5-3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(былғары)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(темірден) тұмылдырық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 темір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кесуге арналған тістеуік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қолқап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асты бар тегеш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алмалы-салмалы ағаш күрке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Жабқыш/комбинезон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 300 кг дейін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Тәттіге арналған сөмке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жинақ Іздестіру иттерді дайындау және қолдануға арналған жарақтар және жабдықтар (бір итке)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былғарыдан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 үшін дабыл (жарық)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белгілеу үшін жалауша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сыйымдылығымен дүңгір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 мен жем тасымалдау үшін сөмке немесе арқа қоржын 90 л сыйымдылығымен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Бахилдер (табандарын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Собаковязь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сақтандыру жүйесі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шеккенді белгілеу үшін аппорттау зат)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оқыту құрал жинағы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жилеті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жинақ (бір күшікке)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женілдеткен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холодильник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жинап салу сөмкесі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жем дайындау үшін № 5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жалатқан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құрыштан жасалған кәпкір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Столүстілік таразы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7" w:id="44"/>
    <w:p>
      <w:pPr>
        <w:spacing w:after="0"/>
        <w:ind w:left="0"/>
        <w:jc w:val="left"/>
      </w:pPr>
      <w:r>
        <w:rPr>
          <w:rFonts w:ascii="Times New Roman"/>
          <w:b/>
          <w:i w:val="false"/>
          <w:color w:val="000000"/>
        </w:rPr>
        <w:t xml:space="preserve"> Құрғақ толымды және консервіленген жемдермен қызметтік иттерді тәулік тамақтандыру № 1.6.2 нормасы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8" w:id="45"/>
    <w:p>
      <w:pPr>
        <w:spacing w:after="0"/>
        <w:ind w:left="0"/>
        <w:jc w:val="left"/>
      </w:pPr>
      <w:r>
        <w:rPr>
          <w:rFonts w:ascii="Times New Roman"/>
          <w:b/>
          <w:i w:val="false"/>
          <w:color w:val="000000"/>
        </w:rPr>
        <w:t xml:space="preserve"> Кинологияляқ қызметі құтқару құрылымдарының қызметтік иттерін тамақтандыру № 1.6.3 тәулік нормасы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9" w:id="46"/>
    <w:p>
      <w:pPr>
        <w:spacing w:after="0"/>
        <w:ind w:left="0"/>
        <w:jc w:val="left"/>
      </w:pPr>
      <w:r>
        <w:rPr>
          <w:rFonts w:ascii="Times New Roman"/>
          <w:b/>
          <w:i w:val="false"/>
          <w:color w:val="000000"/>
        </w:rPr>
        <w:t xml:space="preserve"> Санаты мен жағдайға қарай кинологиялық қызметінің иттері үшін қосымша тамақтану рационының № 1.6.4 нормасы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802"/>
        <w:gridCol w:w="1508"/>
        <w:gridCol w:w="1563"/>
        <w:gridCol w:w="1509"/>
        <w:gridCol w:w="1195"/>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тұқымдық иттер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bookmarkStart w:name="z50"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xml:space="preserve">
      Мал дәрігерлік қызметі мамандар қорытындысы бойынша ауру иттерге 200 грамм сұлу немесе тары жармасы орнына сол мөлшеде күріш беруге рұқсат беріледі. </w:t>
      </w:r>
    </w:p>
    <w:p>
      <w:pPr>
        <w:spacing w:after="0"/>
        <w:ind w:left="0"/>
        <w:jc w:val="both"/>
      </w:pPr>
      <w:r>
        <w:rPr>
          <w:rFonts w:ascii="Times New Roman"/>
          <w:b w:val="false"/>
          <w:i w:val="false"/>
          <w:color w:val="000000"/>
          <w:sz w:val="28"/>
        </w:rPr>
        <w:t xml:space="preserve">
      Төрт айлық жасқа дейнгі күшіктерге күнсайын біркелкі көбейтіп беру: </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үны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w:t>
      </w:r>
    </w:p>
    <w:bookmarkStart w:name="z51" w:id="48"/>
    <w:p>
      <w:pPr>
        <w:spacing w:after="0"/>
        <w:ind w:left="0"/>
        <w:jc w:val="left"/>
      </w:pPr>
      <w:r>
        <w:rPr>
          <w:rFonts w:ascii="Times New Roman"/>
          <w:b/>
          <w:i w:val="false"/>
          <w:color w:val="000000"/>
        </w:rPr>
        <w:t xml:space="preserve"> "Республикалық жедел-құтқару жасағы" мемлекеттік мекемесінің бөлімшелерін жарақтандырудың № 2 нормасы</w:t>
      </w:r>
    </w:p>
    <w:bookmarkEnd w:id="48"/>
    <w:bookmarkStart w:name="z52" w:id="49"/>
    <w:p>
      <w:pPr>
        <w:spacing w:after="0"/>
        <w:ind w:left="0"/>
        <w:jc w:val="left"/>
      </w:pPr>
      <w:r>
        <w:rPr>
          <w:rFonts w:ascii="Times New Roman"/>
          <w:b/>
          <w:i w:val="false"/>
          <w:color w:val="000000"/>
        </w:rPr>
        <w:t xml:space="preserve"> Арнайы техникамен, оның ішінде құрал-саймандармен және материалдармен қамтамасыз етудің № 2.1 нормасы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5956"/>
        <w:gridCol w:w="1036"/>
        <w:gridCol w:w="1609"/>
        <w:gridCol w:w="1803"/>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техниканың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профильды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жол талғамайтын сазда жүретін автокөлік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Еспек қайық (шлюпка)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"Рафтинговый" катамаран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 (қуаты 15- 90 а/к)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тіркесімен гидроцикл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жағармай құюшы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3" w:id="50"/>
    <w:p>
      <w:pPr>
        <w:spacing w:after="0"/>
        <w:ind w:left="0"/>
        <w:jc w:val="left"/>
      </w:pPr>
      <w:r>
        <w:rPr>
          <w:rFonts w:ascii="Times New Roman"/>
          <w:b/>
          <w:i w:val="false"/>
          <w:color w:val="000000"/>
        </w:rPr>
        <w:t xml:space="preserve"> Жабдықтармен, құрал-саймандармен және материалдармен қамтамасыз етудің № 2.2 нормасы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244"/>
        <w:gridCol w:w="1316"/>
        <w:gridCol w:w="2043"/>
        <w:gridCol w:w="2289"/>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қозғалтқышты қосуға арналған электржылытқышы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жинақтағы электр станциясы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кеңейткіш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комбикескіш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Шынжырымен гидравликалық жақты кеңейткіш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гидравликалық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 тірегіші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Тасқынды тоқтатқыш жинақталымда (кемінде 5 түрі)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электрлік дәнекерлеуіш аппарат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 жиынтық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Автономиялық жетекті доңғалақпен жүретін сорғыш станциясы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белгілейтін жабдық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жүйесімен іздестіру патроны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алыс қашықты өлшегішімен түнде іздестіру және табуға арналған автономиялық құралы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Газсыздандырғыш кабина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эхолот сканер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бұранда жасайтын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Столярлық верстак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верстак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4" w:id="51"/>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 2.3 нормасы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576"/>
        <w:gridCol w:w="965"/>
        <w:gridCol w:w="2644"/>
        <w:gridCol w:w="1314"/>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жарағы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жарақ</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бар термотөзімді каска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өрт сөндіру багоры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белдігі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түтігі бар бетке толық киілетін сүңгуірдің бетпердесі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үрленетін құтқару жилеті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сандық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жолын қызметкерінің каскасы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көкрекше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башмақ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тасымалдағыш 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Жүзгіштік компенсатор кеудеше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сүңгуірлік жарағы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құтқарушығы қажетті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бетпердесі бар оқшаулағыш газқағар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Жинағында шаңғы бәтеңкесі бар бекітпесімені шаңғы,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костюмі,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көзілдірігі,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таяқтары,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Тайга шаңғысы,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каскасы,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Қарбасқыштар,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динамикалық, статикалық негізгі жіп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жіп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ілгектер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ойғыштар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иілгіштер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қосарланған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дара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Бөлшектелетін шабуыл жасайтын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эвакуациялауға арналған жиынтық (орамал, эвакуатор)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зонды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шығыр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құрылғы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қозғалуға арналған қосарланған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 пластина (карабин таратқыш)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Палаткаларды жарықтандыруға арналған газбен жанатын шырақ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шегушілерді люктардан, жарықшақтардан алып шығуға арналған шығыры бар ұштаған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желден қорғағышы бар газ қыздырғыштары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бақыраштар (2,3,5 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литрлік көлік баллоны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дәнекерлеу-кесу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Дюралюминнен жасалған жиналмалы ескек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буй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түріндегі үш тісті ілгек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суасты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жарықтандыру қондырғысы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құрал-саймандар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жалаулары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байланыс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 үшін помпа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тереңдікті өлшейтін аспап ( 80 метрге дейін)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тазалағыш блоктер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дейін ұзындығы кабелімен сүңгуірлік телефон станциясы (дуплексті)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құрылғысымен аккумулятордағы автономды, су асты шамы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(сүңгуірлік жартылай перде, ескекаяқ, дем алу түтігі)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сүңгуірлік гидроаккустикалық станциясы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Тереңділік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арқандар (бергі беру, қозғалғыш және түсу жіптер)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Жүктермен реттелетін белдіктер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жүк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өтемдеуіш (жеңсіз)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 түтігі жинағы бар шағын ауа газоанализаторлар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бақылау манометрлері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медициналық қабдишасы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астында қалған бөліктегі зардап шеккендерді авариялық ауамен қамтамасыз ету үшін)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теле-бейне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тұтқасы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жүкарбасы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сорғыш (гидромонитор)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шланг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қоңыраулары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шамдар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көлдер үшін тасымалды су өлшейтін (мұз өлшейтін) рейка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термометр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"тырнақтармен" тралдар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 құрал-саймандар (темір "тырнақтар", багорлар, ілгектер және т.б.)</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керек-жарақтар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камерасы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Рекомпрессия камерасы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жиынтығымен негізгі шам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үй құрал-жабдығы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КП-125 дала асханасы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салынатын пневмомодуль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жиналмалы кереует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қыздырғыш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монша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үстелдер және орындықтар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жарақты тасымалдауға арналған контейнер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ангарлар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жеке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құтқарушыға арналған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5" w:id="52"/>
    <w:p>
      <w:pPr>
        <w:spacing w:after="0"/>
        <w:ind w:left="0"/>
        <w:jc w:val="left"/>
      </w:pPr>
      <w:r>
        <w:rPr>
          <w:rFonts w:ascii="Times New Roman"/>
          <w:b/>
          <w:i w:val="false"/>
          <w:color w:val="000000"/>
        </w:rPr>
        <w:t xml:space="preserve"> Кіім-кешекпен қамтамасыз етудің № 2.4 нормасы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ұзын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қысқа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жаздық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қыстық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желден қорғайтын костюм (биікке шығу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салтанатты іс-шараларға қатысуға арналған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киімдер жинағы (күртеше, өздігінен шешілетін шалбарлар)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(кепка, берет)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 мақта-матадан тоқылған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жерде киетін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киетін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аса берік арнайы кроссовка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аяққап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биялайы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Брезенттен жасалған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биік жағалы свитер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ішінен киетін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бетперде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жилет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күртеше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полувер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(жүннен тоқылған шапка,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тікенекті бәтеңкелер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қолғап,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тауға арналған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курткасы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арналған шеврон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спорттық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қорғаныш каскасы, (гермошлем)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Серпілмелі тізеліктер мен шынтақшалықтар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қорғайтын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негізі бар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жилеті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өрт сөндіру қолғабы (крагалар)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Масахана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желбегей плащ</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жеке газ қыздырғыш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қыздырғышқа арналған баллон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су тазалауға арналған сүзгіш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жабдығына арналған тасымалдау 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фонарь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Стеаринді шам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жеке дәрі-дәрмек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өзін-өзі құтқарғыш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жарықтандырғышы бар және бейне радиоландырылған құтқарушының әмбебап дулығасы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6" w:id="53"/>
    <w:p>
      <w:pPr>
        <w:spacing w:after="0"/>
        <w:ind w:left="0"/>
        <w:jc w:val="left"/>
      </w:pPr>
      <w:r>
        <w:rPr>
          <w:rFonts w:ascii="Times New Roman"/>
          <w:b/>
          <w:i w:val="false"/>
          <w:color w:val="000000"/>
        </w:rPr>
        <w:t xml:space="preserve"> Байланыс құралдарымен қамтамасыз етудің 2.5 нормасы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215"/>
        <w:gridCol w:w="351"/>
        <w:gridCol w:w="1297"/>
        <w:gridCol w:w="756"/>
        <w:gridCol w:w="1025"/>
        <w:gridCol w:w="486"/>
        <w:gridCol w:w="1434"/>
        <w:gridCol w:w="847"/>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бірлікке арналған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жинақәрбір автомобильге және жедел мақсаттағы жүзу құралына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құрамның әрбір штаттық лауазымына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стационарлық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мобильді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(сандық IP)</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бейнеақпараттың, жергілікті-есептеу жүйелерін және телефон байланысын өрістетудің мобильді (тасымалды) спутниктік кешені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Корд патч, талшықты-оптикалық байланыс желілері (бұдан әрі - ТОБЖ), оптокросс, желілік розетка) саны жеке құрамға байланысты есептеледі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желі мониторингі және басқару кешені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синхронды аударма қамтамасыз ететін Конференц-жүйе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Цифырлық фотокамера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Цифырлық бейнекамера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машина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автомобилі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автокөлік базасындағы электрмен қоректендіру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жабдықтары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қабылдағыш-таратушысы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үлкен сыйымдылықтағы сөйлесу мұрағатын сақтау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үй-жайдың ауданы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7" w:id="54"/>
    <w:p>
      <w:pPr>
        <w:spacing w:after="0"/>
        <w:ind w:left="0"/>
        <w:jc w:val="left"/>
      </w:pPr>
      <w:r>
        <w:rPr>
          <w:rFonts w:ascii="Times New Roman"/>
          <w:b/>
          <w:i w:val="false"/>
          <w:color w:val="000000"/>
        </w:rPr>
        <w:t xml:space="preserve"> Медициналық пунктті дәрі-дәрмек препараттарымен жабдықтармен қамтамасыз етудің № 2.6 нормасы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444"/>
        <w:gridCol w:w="5773"/>
        <w:gridCol w:w="599"/>
        <w:gridCol w:w="1751"/>
        <w:gridCol w:w="144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құтыдағы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 үшін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жақпа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4182"/>
        <w:gridCol w:w="843"/>
        <w:gridCol w:w="3107"/>
        <w:gridCol w:w="2031"/>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Акушерліқ жиынтық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 жұп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көрпешегі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система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сыйымдылық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инструментарға арналған ыдыс-контейнері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медициналық шпателі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медициналық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Иммобилизационндық шинасы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дефибриллятор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электрокардиограф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өкпені жасанды вентилиция аппараты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ингалятор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плиткасы (спиральдық жабық немесе индукциялық)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қыздырғыш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нәсілкесі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штатив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кислородтық баллон 10 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сәулелендіру құралы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тәзірді лоток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кружкасі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Кислородқа арналған жастық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жіппен арттравматикалық инелер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Клинкасы бар ларингоскоп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 пипеткасы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желдетуге арналған құрал – ауыз-құрал-ауыз"</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Полимерлық ауы өткізгіш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Біртумбалық үстел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Медикаментерге арналған медициналық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Тұрө-соренсі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Бойөлшегіш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Термометрға арналған стақан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терезеге 1 жиынтық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дәрі-дәрмеке арналған сейф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8" w:id="55"/>
    <w:p>
      <w:pPr>
        <w:spacing w:after="0"/>
        <w:ind w:left="0"/>
        <w:jc w:val="left"/>
      </w:pPr>
      <w:r>
        <w:rPr>
          <w:rFonts w:ascii="Times New Roman"/>
          <w:b/>
          <w:i w:val="false"/>
          <w:color w:val="000000"/>
        </w:rPr>
        <w:t xml:space="preserve"> Кинологиялық қызметтерді қамтамасыз етудің № 2.7 нормасы</w:t>
      </w:r>
    </w:p>
    <w:bookmarkEnd w:id="55"/>
    <w:bookmarkStart w:name="z59" w:id="56"/>
    <w:p>
      <w:pPr>
        <w:spacing w:after="0"/>
        <w:ind w:left="0"/>
        <w:jc w:val="left"/>
      </w:pPr>
      <w:r>
        <w:rPr>
          <w:rFonts w:ascii="Times New Roman"/>
          <w:b/>
          <w:i w:val="false"/>
          <w:color w:val="000000"/>
        </w:rPr>
        <w:t xml:space="preserve"> Арнайы кинологиялық жабдықтармен және жарақтармен, оның ішінде материалдармен қамтамасыз етудің № 2.7.1 нормасы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942"/>
        <w:gridCol w:w="1072"/>
        <w:gridCol w:w="2460"/>
        <w:gridCol w:w="186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жинақ Жарақ, құрал-сайман, жабдықтар мен іздестіру иттерді ұстауға арналған құралдар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саптағы тізгін 2,5-3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(былғары)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(темірден) тұмылдырық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 темір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кесуге арналған тістеуік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қолқап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астына тіреу тегеш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алмалы-салмалы ағаш күрке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Жабқыш/комбинезон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 300 кг дейін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Тәттіге арналған сөмке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жинақ Іздестіру иттерді дайындау және қолдануға арналған жарақтар және жабдықтар (бір итке)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былғарыдан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 үшін дабыл (жарық)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белгілеу үшін жалауша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сыйымдылығымен дүңгір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 мен жем тасымалдау үшін сөмке немесе арқа қоржын 90 л сыйымдылығымен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Бахилдер (табандарын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Собаковязь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сақтандыру жүйесі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шеккенді белгілеу үшін аппорттау зат)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жилеті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жинақ (бір күшікке)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жеңіл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трақ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Тізгінмен былғары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холодильник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жем дайындау үшін № 5 жинақ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жалатқан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құрыштан жасалған кәпкір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Столүстілік таразы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0" w:id="57"/>
    <w:p>
      <w:pPr>
        <w:spacing w:after="0"/>
        <w:ind w:left="0"/>
        <w:jc w:val="left"/>
      </w:pPr>
      <w:r>
        <w:rPr>
          <w:rFonts w:ascii="Times New Roman"/>
          <w:b/>
          <w:i w:val="false"/>
          <w:color w:val="000000"/>
        </w:rPr>
        <w:t xml:space="preserve"> Құрғақ толымды және консервіленген жемдермен қызметтік иттерді тәулік тамақтандыру № 2.7.2 нормасы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1"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Тамақтандыру асұйді ұстауға тиімді болмаған жерлерде кинологиялық қызметінің иттерін толық мөлшерде құрғақ және консервіленген малазығымен тамақтандыру жүзеге асырылады. N 5.3, 5.4 нормамен беру нормасы әр итке бөлек есептеледі. Ит салмағын айқындау үшін айсайын өлшеу жүргізіледі және акт арқылы рәсімделеді.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 қолданылады.</w:t>
      </w:r>
    </w:p>
    <w:p>
      <w:pPr>
        <w:spacing w:after="0"/>
        <w:ind w:left="0"/>
        <w:jc w:val="both"/>
      </w:pPr>
      <w:r>
        <w:rPr>
          <w:rFonts w:ascii="Times New Roman"/>
          <w:b w:val="false"/>
          <w:i w:val="false"/>
          <w:color w:val="000000"/>
          <w:sz w:val="28"/>
        </w:rPr>
        <w:t>
      "Оқыту, сынақ" графасында, іздестіру –құтқару жұмыстарын жүргізуге іссапардан басқа, 24 сағаттан астам көшеттіктен тыс немесе ұйде ұстау мерзімінде иттерді тамақтандыру нормалары көрсетілген.</w:t>
      </w:r>
    </w:p>
    <w:p>
      <w:pPr>
        <w:spacing w:after="0"/>
        <w:ind w:left="0"/>
        <w:jc w:val="both"/>
      </w:pPr>
      <w:r>
        <w:rPr>
          <w:rFonts w:ascii="Times New Roman"/>
          <w:b w:val="false"/>
          <w:i w:val="false"/>
          <w:color w:val="000000"/>
          <w:sz w:val="28"/>
        </w:rPr>
        <w:t>
      Іздестіру –құтқару жұмыстарын жүргізуді қамтамасыз ету үшін жасақта 14 тәулік бойы жасақтың барлық иттерін тамақтандыруға малазығы қоры болу тиіс. Қазақстан Республикасы Индустрия және сауда министрлігінің Техникалық реттеу және метрология комитеті және Қазақстан Республикасы Ауылшаруашылығы министрлігінің Ветеренария департаменті сертификаттаған жоғары сапалы малазығын қолдану ұсынылады.</w:t>
      </w:r>
    </w:p>
    <w:p>
      <w:pPr>
        <w:spacing w:after="0"/>
        <w:ind w:left="0"/>
        <w:jc w:val="both"/>
      </w:pPr>
      <w:r>
        <w:rPr>
          <w:rFonts w:ascii="Times New Roman"/>
          <w:b w:val="false"/>
          <w:i w:val="false"/>
          <w:color w:val="000000"/>
          <w:sz w:val="28"/>
        </w:rPr>
        <w:t>
      Аурып қалған жануарларды және реабилитациялау мерзімінде мал дәрігері қорытындысы негізінде диеталық қалпына келтіруге тамақтандыру үшін арнайы жоғары сапалы малазығы және мал дәрігерлік диета қолдану ұсынылады.</w:t>
      </w:r>
    </w:p>
    <w:p>
      <w:pPr>
        <w:spacing w:after="0"/>
        <w:ind w:left="0"/>
        <w:jc w:val="both"/>
      </w:pPr>
      <w:r>
        <w:rPr>
          <w:rFonts w:ascii="Times New Roman"/>
          <w:b w:val="false"/>
          <w:i w:val="false"/>
          <w:color w:val="000000"/>
          <w:sz w:val="28"/>
        </w:rPr>
        <w:t>
      Толық мөлшерде құрғақ малазығымен тамақтандыру кезінде өндірушінің ұсынысын ескеру қажетті.</w:t>
      </w:r>
    </w:p>
    <w:p>
      <w:pPr>
        <w:spacing w:after="0"/>
        <w:ind w:left="0"/>
        <w:jc w:val="both"/>
      </w:pPr>
      <w:r>
        <w:rPr>
          <w:rFonts w:ascii="Times New Roman"/>
          <w:b w:val="false"/>
          <w:i w:val="false"/>
          <w:color w:val="000000"/>
          <w:sz w:val="28"/>
        </w:rPr>
        <w:t xml:space="preserve">
      Күшіктерді дайын құрғақ және консервіленген малазығымен өсіру кезінде өндірушінің ұсынысын ескеру қажетті. Атап айтқанда, күшіктерді өндіруші фирма буып туйген ыдыста басып шығарып көрсеткен нормаға сәйкес тамақтандыру жүргізіледі. </w:t>
      </w:r>
    </w:p>
    <w:bookmarkStart w:name="z62" w:id="59"/>
    <w:p>
      <w:pPr>
        <w:spacing w:after="0"/>
        <w:ind w:left="0"/>
        <w:jc w:val="left"/>
      </w:pPr>
      <w:r>
        <w:rPr>
          <w:rFonts w:ascii="Times New Roman"/>
          <w:b/>
          <w:i w:val="false"/>
          <w:color w:val="000000"/>
        </w:rPr>
        <w:t xml:space="preserve"> Кинологияляқ қызметі құтқару құрылымдарының қызметтік иттерін тәулік тамақтандыру № 2.7.3 нормасы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3" w:id="60"/>
    <w:p>
      <w:pPr>
        <w:spacing w:after="0"/>
        <w:ind w:left="0"/>
        <w:jc w:val="left"/>
      </w:pPr>
      <w:r>
        <w:rPr>
          <w:rFonts w:ascii="Times New Roman"/>
          <w:b/>
          <w:i w:val="false"/>
          <w:color w:val="000000"/>
        </w:rPr>
        <w:t xml:space="preserve"> Санаты мен жағдайға қарай кинологиялық қызметінің иттері үшін қосымша тамақтану рационының № 2.7.4 нормасы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658"/>
        <w:gridCol w:w="1471"/>
        <w:gridCol w:w="1524"/>
        <w:gridCol w:w="1472"/>
        <w:gridCol w:w="116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тұқымдық иттер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bookmarkStart w:name="z64"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xml:space="preserve">
      Мал дәрігерлік қызметі мамандар қорытындысы бойынша ауру иттерге 200 грамм сұлу немесе тары жармасы орнына сол мөлшеде күріш беруге рұқсат беріледі. </w:t>
      </w:r>
    </w:p>
    <w:p>
      <w:pPr>
        <w:spacing w:after="0"/>
        <w:ind w:left="0"/>
        <w:jc w:val="both"/>
      </w:pPr>
      <w:r>
        <w:rPr>
          <w:rFonts w:ascii="Times New Roman"/>
          <w:b w:val="false"/>
          <w:i w:val="false"/>
          <w:color w:val="000000"/>
          <w:sz w:val="28"/>
        </w:rPr>
        <w:t xml:space="preserve">
      Төрт айлық жасқа дейнгі күшіктерге күнсайын біркелкі көбейтіп беру: </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үны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w:t>
      </w:r>
    </w:p>
    <w:bookmarkStart w:name="z65" w:id="62"/>
    <w:p>
      <w:pPr>
        <w:spacing w:after="0"/>
        <w:ind w:left="0"/>
        <w:jc w:val="left"/>
      </w:pPr>
      <w:r>
        <w:rPr>
          <w:rFonts w:ascii="Times New Roman"/>
          <w:b/>
          <w:i w:val="false"/>
          <w:color w:val="000000"/>
        </w:rPr>
        <w:t xml:space="preserve"> Шұғыл медицина және психологиялық көмек қызметтерін жарақтандырудың № 3 нормасы</w:t>
      </w:r>
    </w:p>
    <w:bookmarkEnd w:id="62"/>
    <w:bookmarkStart w:name="z66" w:id="63"/>
    <w:p>
      <w:pPr>
        <w:spacing w:after="0"/>
        <w:ind w:left="0"/>
        <w:jc w:val="left"/>
      </w:pPr>
      <w:r>
        <w:rPr>
          <w:rFonts w:ascii="Times New Roman"/>
          <w:b/>
          <w:i w:val="false"/>
          <w:color w:val="000000"/>
        </w:rPr>
        <w:t xml:space="preserve"> Шұғыл медицина және психологиялық көмек қызметтерін арнайы техникамен қамтамасыз етудің № 3.1 нормасы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148"/>
        <w:gridCol w:w="559"/>
        <w:gridCol w:w="715"/>
        <w:gridCol w:w="2060"/>
        <w:gridCol w:w="4081"/>
        <w:gridCol w:w="869"/>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автотехника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командалық-штабтық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толық жетекті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реанимациялық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рентгенкабинет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жүріп өту мүмкіндігі жоғары автокөлік шассиында шанақ – фургон негізінде операциялық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шанақ – фургон негізінде зарасыздандыру-дистилляциялық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шанақ – фургон негізінде зертхана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кез-келген жерде жүре беретін-батпақпен жүре беретін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Цистерна-сутасушы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Фургон - рефрижератор (дәріхана)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алуға арналған қондырғы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жүкті, бортты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шанақ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телемедициналық кешен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түсіру/тиеуге арналған құрылғы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залалсыздандыру душы қондырғысы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мәйіттерді тасымалдауға арналған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Автоотынқұюшы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2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жинайтын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шассида 6-12 зардап шегушіге арналған реанимациялық-эвакуациялық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тасымалдауға арналған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 жылжымалы кешені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7" w:id="64"/>
    <w:p>
      <w:pPr>
        <w:spacing w:after="0"/>
        <w:ind w:left="0"/>
        <w:jc w:val="left"/>
      </w:pPr>
      <w:r>
        <w:rPr>
          <w:rFonts w:ascii="Times New Roman"/>
          <w:b/>
          <w:i w:val="false"/>
          <w:color w:val="000000"/>
        </w:rPr>
        <w:t xml:space="preserve"> Жабдықпен, оның ішінде құрал-жабдықтар мен материалдармен қамтамасыз етудің № 3.2 нормасы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333"/>
        <w:gridCol w:w="602"/>
        <w:gridCol w:w="770"/>
        <w:gridCol w:w="2218"/>
        <w:gridCol w:w="4394"/>
        <w:gridCol w:w="1048"/>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Энергоагрегаттары бар ауаны желдету жүйелері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Жылыту-желдету жүйелері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кабельдері мен жарықтандыру жүйесі бар 10 кВт электростансасы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электростанса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кВт электростанса, жиынтық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далалық зарядтау құрылғысы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дренаждық сорғыш</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дефибриллятор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электрокардиограф</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көліктік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Электрсорғыш</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жиналмалы/пневматикалық шиналар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құюға арналған бөлшектелінетін штатив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жылу өткізбейтін контейнер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баллондар (түрлі көлемдегі)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дозатор (инфузияларды мөлшерлеуге арналған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жылжымалы шырақ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лампасы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стационарлық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 және орталық стансадан тұратын емделушілер жай-күйін мониторингілеу жүйесі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жылжымалы сандық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шағын сандық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Гематолоялық анализатор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 жартылай автоматты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таразысы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Бойөлшеуіші бар таразы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 жиынтық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центрифугасы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радиологиялық жүйесі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Транскраниальді электрынталандыру шағын құралы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психофизиологиялық диагностика сыныбы және биобасқару тренингтеріне арналған кешен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Психокоррекцияға арналған шағын құрал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жеңілдену бөлмесіне арналған жабдық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жиынтықтан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төсемесі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дағдыларын пысықтауға арналған тренажер-манекен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Емделушінің манекен-имитаторы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Ересектің реанимациялық кеудесі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бақылаумен реанимациялық кеуде тренажері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65"/>
    <w:p>
      <w:pPr>
        <w:spacing w:after="0"/>
        <w:ind w:left="0"/>
        <w:jc w:val="left"/>
      </w:pPr>
      <w:r>
        <w:rPr>
          <w:rFonts w:ascii="Times New Roman"/>
          <w:b/>
          <w:i w:val="false"/>
          <w:color w:val="000000"/>
        </w:rPr>
        <w:t xml:space="preserve"> Шұғыл медицина және психологиялық көмек қызметтерін есептеу, ұйымдастыру техникасы және бағдарламалық қамтамасыз етумен жабдықтаудың № 3.2.1 нормасы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150"/>
        <w:gridCol w:w="547"/>
        <w:gridCol w:w="1004"/>
        <w:gridCol w:w="852"/>
        <w:gridCol w:w="2037"/>
        <w:gridCol w:w="700"/>
        <w:gridCol w:w="1309"/>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аппаратына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саны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 филиалының бөліміне (бөлімшесіне)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автокөліктің 1 бірл.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 колонкалар, маркерларға арналған жайма, тіреуіш интерактивті тұсаукесерге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қызмет етуін қамтамасыз ету кешені (желдету жүйесі – серверлік орын-жай ауданының өлшемі бойынша, электржабдықтау)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Локальді есептеу желісі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(жылжымалы) мәліметтерді, бейнеақпаратты таратудың спутниктік кешені, - локальді есептеп шығару желілері мен телефон байланысын өрістету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корпустағы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стансасы жиынтықта (Процессор, монитор, клавиатура, тінтуір, акустикалық жүйе, үздіксіз қуат алу көзі, желілік сүзгіш)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өндірісті жұмыс стансасы, жиынтық (Процессор, монитор, клавиатура, тінтуір, акустикалық жүйе, желілік сүзгіш, үздіксіз қуат алу көзі)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абоненттік терминал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бақылау және басқару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 мониторингілеу кешені (ұшқышы жоқ ұшу аппараты, басқарудың алып жүретін жер үсті пункті, техникалық қамтамасыз ету құралдары)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форматы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Мультимедиапроекторына арналған экран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принтері, А3 түрлі-түсті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 А4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Бейнемен алып жүру мен синхронды аударманы қамтамасыз етумен сандық конференц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түрлі-түсті форматы А0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қызметке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станционарлық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мобильдік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алып жүретін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Жайғастыру ауқымды жүйе қабылдағышы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стационарлық, (сандық)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алып жүретін (сандық)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стационарлы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терминалы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толқынды диапазонды автокөлік радиостанциясы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диапазонды репитер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мекемеге, филиалға, күре жолдық пунктке қызмет көрсету аумағын жабу аумағын ескерумен белгіленеді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тарату қызметі бар стационарлы 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автокөліктік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телефония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арнайы автокөліктік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телефон 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құрылғылар және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Жарық-дауыс зорайтқыш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радиокеліссөздерін жазу жүйесі және үлкен көлемді сөйлесулер мұрағатын сақтау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сүйемелдейтін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тарату қорабы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9" w:id="66"/>
    <w:p>
      <w:pPr>
        <w:spacing w:after="0"/>
        <w:ind w:left="0"/>
        <w:jc w:val="left"/>
      </w:pPr>
      <w:r>
        <w:rPr>
          <w:rFonts w:ascii="Times New Roman"/>
          <w:b/>
          <w:i w:val="false"/>
          <w:color w:val="000000"/>
        </w:rPr>
        <w:t xml:space="preserve"> Күре жолдық медициналық құтқару пункттерін жабдықпен, оның ішінде құрал-жабдықтар және материалдармен қамтамасыз етудің № 3.3 нормасы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565"/>
        <w:gridCol w:w="537"/>
        <w:gridCol w:w="686"/>
        <w:gridCol w:w="1977"/>
        <w:gridCol w:w="3468"/>
        <w:gridCol w:w="935"/>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r>
              <w:br/>
            </w:r>
            <w:r>
              <w:rPr>
                <w:rFonts w:ascii="Times New Roman"/>
                <w:b w:val="false"/>
                <w:i w:val="false"/>
                <w:color w:val="000000"/>
                <w:sz w:val="20"/>
              </w:rPr>
              <w:t>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құралымдарды жабдықтауға арналған материалдық-техникалық құралдары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Аэромобильді госпиталь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мобильдік госпиталь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жолдық медициналық құтқару пункті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Денсаулық сақтау саласын дамытудың 2011-2015 жж. арналған "Саламатты Қазақстан" мемлекеттік бағдарламасына, салалық және басқа бағдарламаларға сәйкес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күре жолдық медициналық құтқару пунктіне)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шағын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 мониторы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сәулелегіш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 шағын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сорғышы (механикалық)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Скарификаторлар мен тест-жолақтары сызықшалары бар глюкометр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үстелі (медициналық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төсемесі (оттегі баллоны 2 л редукторы бар, Амбу үлгідегі қап, медициналық бұйымдар)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жиынтығы (құрал-жабдықтар, дәрі-дәрмектер мен таңу материалдары бар төсеме)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шиналар жиынтық (баспалдақты)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шиналар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шиналар жиынт (пневматикалық)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(омыртқа жотасы зақымдалған зардап шеккендерді тасымалдауға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мен дәрі-дәрмекке арналған стеллаж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бағана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сорғыш (перфузор)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волюметрикалық сорғыш (инфузомат)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5 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Әбдіресі бар екі қабат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пісіру панелі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аналған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жеке компьютер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тапал тіреуі бар кеңсе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фонарь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Ультрақысқатолқынды радиостанса стационарлық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телефон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радиостанса стационарлы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диапазонды стационарлық радиостанса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10 кВт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15 кВт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телескопиялық бекіту үшін кергілері, блоктары және арқаны бар, туды көтеру – түсіру үшін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алу көзі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 сорғыш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модулі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модулі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модуль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Пневмокаркасты модульдерді орнату және жөндеуге арналған құрал-жабдықтар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операциялық далалық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таңу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жүйеленген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бар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қалқа, жиналмалы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күркесі, жиналмалы бақылау-өткізу пункті және іріктемелі күзет орнына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және есірткі дәрі-дәрмекке арналған болаттан жасалған қобдиша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жиналмалы шкаф – стеллаж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медбикеге арналған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Анестезиологқа арналған төсеме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көтергіші бар зардап шеккендерді тасымалдауға арналған каталка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төменгі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үстіңгі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зембілге орналастыруға арналған білдектер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Жүйеленген бағаналар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 бар баллондарды тасымалдау және сақтауға арналған кассета-контейнер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 жиналмалы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жинауға арналған 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Сырқаттарға дайын асты жеткізуге арналған стеллаждары бар термос – каталка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10 л. арналған қақпағы бар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0,5 куб. м. қақпағы бар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 ауыстыру қорын орналастыруға арналған жиналмалы бағана-кронштейн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киім-кешекті және төсек-орынды сақтауға арналған герметикалық жәшік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бұйым, аяқ киім және киім-кешекке арналған экспозициялық залалсыздандыруға (сулауға) арналған бак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 және аумақты шектеуге арналған металдандырылған арқан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өңдеуге арналған металл кюветтер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тазалауға арналға жиналмалы тор-түйреуіш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 жиналмалы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белгілеу-шектеу арқанға арналған сәуле шағылыстыратын бағаналар-сырықтар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 мен жарық беретін арматураға арналған жиналмалы телескопиялық бағаналар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фонарь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телескопиялық бекіту үшін кергілері, блоктары және арқаны бар, туды көтеру – түсіру үшін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шлагбаум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бөліп тастайтын шымылдық-қалқа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сақтауға арналған тұғырық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Сыйымдығы 500-1000 л. суды сақтауға арналған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сырқаттар мен зардап шеккендерге арналған төсек-орын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орналастыруға арналған контейнерлер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сөмкелер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 қайық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Филиалға 2 бірліктен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Дабыл-дауысзорайтқыш құрылғы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арнайы техникаға 1 бірліктен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құралдары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жабдығы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тренажер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жиынтық (тор, ракеткалар, доптар)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0" w:id="67"/>
    <w:p>
      <w:pPr>
        <w:spacing w:after="0"/>
        <w:ind w:left="0"/>
        <w:jc w:val="left"/>
      </w:pPr>
      <w:r>
        <w:rPr>
          <w:rFonts w:ascii="Times New Roman"/>
          <w:b/>
          <w:i w:val="false"/>
          <w:color w:val="000000"/>
        </w:rPr>
        <w:t xml:space="preserve"> Дәрі-дәрмектер мен медициналық бұйымдармен қамтамасыз етудің № 3.4 нормасы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32"/>
        <w:gridCol w:w="3570"/>
        <w:gridCol w:w="537"/>
        <w:gridCol w:w="1430"/>
        <w:gridCol w:w="1431"/>
        <w:gridCol w:w="1431"/>
        <w:gridCol w:w="93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патенттелмеген халықаралық атауы (көп компоненттілердің құрамы)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бригадасы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 жасағы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(сонымен қатар антиаритмиялық дәрі түрінде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(сонымен қатар антиагрегант ретінде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ректальды суппозитори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Диоктаэдрикалық смектит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30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ерітінді0,18 %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5000 МЕ/мл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мг/0,5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 үшін ерітіндіні дайындауға арналған лиофилизирленген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МЕ инфузия үшін ерітіндіні дайындауға арналған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глюкозалық-электролитті ерітінділерге арналған тұздар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ерітіндіні дайындайтын ұнтақ 27,9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флакон 400,0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0,9% ампула 5,0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ЕД инъекцияларға арналған ерітіндіні дайындауға керек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 ерітінлі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10 мл ампуладағы 0,1%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1мг/мл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гидрохлориді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150 мг/3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1,25мг/мл, амп.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40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небулайзерлерде қолданылатын ерітінді 5мг/мл,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мкг + 21 мкг/ 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Ед/мл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жүйе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инесі бар жібек жіп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қағаз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арналған жилет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сөмке астар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арқаға асатын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мобилизациялық матрас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бір рет қолданылатын қалақша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сөмке-дорба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Плащтық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бойғы-көлденең жиналмалы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жолақтары бар глюкометр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Рециркуляторлы ультракүлгін бактерицидті лампа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Мәйіттерге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Бетперделері мен ауаөткізгіштер жиынтығы бар Амбу қабы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күйікке қарсы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жағасы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құрал-жабдықты жинауға арналған контейнер ыдыс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bl>
    <w:bookmarkStart w:name="z71" w:id="68"/>
    <w:p>
      <w:pPr>
        <w:spacing w:after="0"/>
        <w:ind w:left="0"/>
        <w:jc w:val="left"/>
      </w:pPr>
      <w:r>
        <w:rPr>
          <w:rFonts w:ascii="Times New Roman"/>
          <w:b/>
          <w:i w:val="false"/>
          <w:color w:val="000000"/>
        </w:rPr>
        <w:t xml:space="preserve"> Киім-кешекпен қамтамасыз етудің № 3.5 нормасы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6184"/>
        <w:gridCol w:w="1098"/>
        <w:gridCol w:w="1404"/>
        <w:gridCol w:w="1910"/>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құралдар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Жазғы киім-кешек</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фуражка (кепи)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жейде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ілгекті күртеше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көйлек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көйлек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шалбар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Ілгегі бар ені 5 см. белбеу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шұлықтар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берці бар бәтеңке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бас киім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жейде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Ағытылатын капюшоны мен тері жағасы бар сыдырма ілгекті жылытылған күрте (ұзартылған – тізеден сәл жоғары)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жылытылған шалбар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комбинезон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мойны жабық</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жылытылған жартылай етік немесе ұзын берці бар жылытылған бәтеңке қара түсті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қолғап немесе теріден жасаған қолғап, қара түсті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химияға қарсы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комбинезоны қысқы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комбинезоны жазғы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кроссовкалар беріктілігі жоғары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қапқа арналған астар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плащ-жамылғы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арнайы жабдыққа арналған тасымалдау қабы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маңдай фонары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фляжка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жылытқышы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жанарғысына арналған кішкене баллон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Масатор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2" w:id="69"/>
    <w:p>
      <w:pPr>
        <w:spacing w:after="0"/>
        <w:ind w:left="0"/>
        <w:jc w:val="left"/>
      </w:pPr>
      <w:r>
        <w:rPr>
          <w:rFonts w:ascii="Times New Roman"/>
          <w:b/>
          <w:i w:val="false"/>
          <w:color w:val="000000"/>
        </w:rPr>
        <w:t xml:space="preserve"> "Қазселденқорғау" мемлекеттік мекемесін және оның филиалдарын жарақтандыру № 4 нормасы</w:t>
      </w:r>
    </w:p>
    <w:bookmarkEnd w:id="69"/>
    <w:bookmarkStart w:name="z73" w:id="70"/>
    <w:p>
      <w:pPr>
        <w:spacing w:after="0"/>
        <w:ind w:left="0"/>
        <w:jc w:val="left"/>
      </w:pPr>
      <w:r>
        <w:rPr>
          <w:rFonts w:ascii="Times New Roman"/>
          <w:b/>
          <w:i w:val="false"/>
          <w:color w:val="000000"/>
        </w:rPr>
        <w:t xml:space="preserve"> Арнайы инженерлік, кезекші және қосалқы техникамен қамтамасыз етудің 4.1. нормасы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204"/>
        <w:gridCol w:w="644"/>
        <w:gridCol w:w="999"/>
        <w:gridCol w:w="2846"/>
        <w:gridCol w:w="2488"/>
        <w:gridCol w:w="1120"/>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Орталық аппарат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тиегіш-Экскаватор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Трактор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жинағыш машина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машинасы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 каток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тартқыш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тоннаға дейінгі өздігінен аударғыш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10-25 тоннаға дейінгі өзі аударғыш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тоннаға дейінгі Автокран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монипулятор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 жеке құрамды тасымалдауға арналған өтімділігі жоғары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шеберханасы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тасымалдайтын 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тасымалдайтын 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Тоқымды тартқыш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тасымалдайтын жартылай тіркегіш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дейін тоқымды трал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жеңіл өтімділігі жоғары автокөлік (шағын автобус)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орындық автобус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жедел қызметтік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4" w:id="71"/>
    <w:p>
      <w:pPr>
        <w:spacing w:after="0"/>
        <w:ind w:left="0"/>
        <w:jc w:val="left"/>
      </w:pPr>
      <w:r>
        <w:rPr>
          <w:rFonts w:ascii="Times New Roman"/>
          <w:b/>
          <w:i w:val="false"/>
          <w:color w:val="000000"/>
        </w:rPr>
        <w:t xml:space="preserve"> 4.2-Норма жабдықпен және құралдармен қамтамасыз ету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801"/>
        <w:gridCol w:w="687"/>
        <w:gridCol w:w="537"/>
        <w:gridCol w:w="2377"/>
        <w:gridCol w:w="2079"/>
        <w:gridCol w:w="985"/>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гидрологиялық бекеттерге арналған тұрғын вагон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дейін дизельді электр станциясы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электростанция 15 кВт жарық беру жүйесі кабелімен жиынтықта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кВт электр станциясы,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кВт дизельді тасымалданатын тепловентилятор,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автономды жетегі бар Компрессор,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дәнекерлеу агрегаты,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(автоген) ,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сорғы станциясы,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өлшегіш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психрометр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Термометр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термометрі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 водомерная ағаш стационарлық, 2 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өлшейтін рейка стационарлық, 2 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жылдамдығын өлшеуіш)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 жиынтық),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 ( жиынтық),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мобильді жүйелер ( көшкінге қарсы пневматикалық зеңбіректер),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призмасы және аккумуляторлары бар қалдықсыз тахеометр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лазерлік қашықтық өлшегіш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GNSS Объектінің нақты координаттарын анықтауға және топогеодезиялық жұмыстарды жүргізуге арналған жабдық,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5" w:id="72"/>
    <w:p>
      <w:pPr>
        <w:spacing w:after="0"/>
        <w:ind w:left="0"/>
        <w:jc w:val="left"/>
      </w:pPr>
      <w:r>
        <w:rPr>
          <w:rFonts w:ascii="Times New Roman"/>
          <w:b/>
          <w:i w:val="false"/>
          <w:color w:val="000000"/>
        </w:rPr>
        <w:t xml:space="preserve"> 4.3 Есептеу және ұйымдастыру техникасымен жарақтандыру нормасы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544"/>
        <w:gridCol w:w="512"/>
        <w:gridCol w:w="1099"/>
        <w:gridCol w:w="1543"/>
        <w:gridCol w:w="1401"/>
        <w:gridCol w:w="559"/>
        <w:gridCol w:w="939"/>
        <w:gridCol w:w="892"/>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 / филиалға шаққандағы сома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мекеме / филиал / бөлімшеге келетін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 филиалдың кезекшілік / диспетчерлік қызметі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бірлігі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қуаттылықты күшейткіш, бағандар, маркерлерге арналған арнашық, тұғырық, интерактивті презентацияға арналған БҚ)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бөлменің жұмысын қамтамасыз ету кешені (салқындату жүйесі - серверлік бөлме ауданының өлшеміне қарай, тоқтаусыз электрмен жабдықтау)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патчпанельдер, патчкорды, ОТБЛ (оптикалық талшықты байланыс желісі) оптокросс, желілік тоқ көзі) саны жеке құрамға байланысты есептеледі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құралына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басшыға1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жинақта (Процессор, монитор, пернетақта, тінтуір, акустикалық жүйе, үздіксіз қуат беру көзі, желілік фильтр)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жұмыс станциясы жинақта (Процессор, монитор, пернетақта, тінтуір, акустикалық жүйе, үздіксіз қуат беру көзі, желілік фильтр)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байланыстың абоненттік терминалы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бақылау кешені (Ұшқышсыз ұшу аппараттары, жермен басқарылатын станция, техникалық қызмет көрсету құралдары)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 мониторинг және желіні басқаруды қамтамасыз ету кешені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проекторы үшін экран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лазерлік принтер түрлі-түсті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желілік принтер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қолдауымен және синхронды аудармасы бар сандық конференция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форматтағы түрлі-түсті плоттер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жүйесі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Примечание-Срок службы оборудования согласно Приложение 1 "Правила ведения бухгалтерского учета государственных учреждении", утвержденный Приказом Министра финансов №59 от 10.02.2016 года</w:t>
      </w:r>
    </w:p>
    <w:bookmarkStart w:name="z76" w:id="73"/>
    <w:p>
      <w:pPr>
        <w:spacing w:after="0"/>
        <w:ind w:left="0"/>
        <w:jc w:val="left"/>
      </w:pPr>
      <w:r>
        <w:rPr>
          <w:rFonts w:ascii="Times New Roman"/>
          <w:b/>
          <w:i w:val="false"/>
          <w:color w:val="000000"/>
        </w:rPr>
        <w:t xml:space="preserve"> 4.4. Байланыс құралдары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243"/>
        <w:gridCol w:w="373"/>
        <w:gridCol w:w="1663"/>
        <w:gridCol w:w="1558"/>
        <w:gridCol w:w="1415"/>
        <w:gridCol w:w="1378"/>
        <w:gridCol w:w="949"/>
        <w:gridCol w:w="901"/>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 / филиалға шаққандағы сома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мекеме / филиал / бөлімшеге келетін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 филиалдың кезекшілік / диспетчерлік қызметі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бөлімшелері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қондырғысы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қабылдағышы (жаһандық позициялау жүйесі) навигатор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 дейін стационарлық Радиостанция (деректерді беру функциясы бар)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Вт-қа дейінгі мобильді радиостанция (деректерді беру функциясы бар)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автомобильге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Вт дейін тасымалданатын радиостанция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Антенно-мачтовое стационарлық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радиобайланыс құралдарының санымен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радиостанциялар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Транкингтік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ұтқыр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станция СиБи диапазонды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 репитері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Антенно-мачтовое құрылғысы автомобиль</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құралдарының санымен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радиорелелік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(бекеттер)саны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сайттар саны (хабарламалар)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 құрама радиостанциясы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ескерту халықты күшейту станциясы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жөндеуші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ЦАТС (IP-УАТС)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зарядтау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Басщылық</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электропитающий (ДГҚ) қуаты 100 кВт дейінгі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 электрмен қоректендіретін Агрегат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өріс телефон сымы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катушкалар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АТС аппараты (IP)</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ЖДЗҚ (Жарық-дауыс зорайтқыш құрылғы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Электрмагафоны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орындалатын микрофон гарнитурасы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автоматты анықтау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және үлкен сыйымдылықтағы сөйлесу мұрағатын сақтау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өнімі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телефонды қорабы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телефонды аппаратқа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телефонды шкафы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қорабы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ұзартқыш</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Радиоқұрылғы жөндеу жинағы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радиобайланыс құрылғымен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 (милливольтметр)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(милливольтметр)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ВЧ и НЧ сигнала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Частотомер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радиобайланыс құрылғыны жөндеу және өлшеу жинағы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Примечание-Срок службы оборудования согласно Приложение 1 "Правила ведения бухгалтерского учета государственных учреждении", утвержденный Приказом Министра финансов №59 от 10.02.2016 года</w:t>
      </w:r>
    </w:p>
    <w:bookmarkStart w:name="z77" w:id="74"/>
    <w:p>
      <w:pPr>
        <w:spacing w:after="0"/>
        <w:ind w:left="0"/>
        <w:jc w:val="left"/>
      </w:pPr>
      <w:r>
        <w:rPr>
          <w:rFonts w:ascii="Times New Roman"/>
          <w:b/>
          <w:i w:val="false"/>
          <w:color w:val="000000"/>
        </w:rPr>
        <w:t xml:space="preserve"> 4.5 Норма тіршілікті қамтамасыз ету және Керек-жарақ</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013"/>
        <w:gridCol w:w="756"/>
        <w:gridCol w:w="1173"/>
        <w:gridCol w:w="3341"/>
        <w:gridCol w:w="2921"/>
        <w:gridCol w:w="1315"/>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Бір.өзг.</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шатыр,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шатыр,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шатыр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қаптар,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8" w:id="75"/>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жоғары оқу орындарын өрт сөндіру, арнайы және қосымша техникамен, байланыс құралдарымен, өрт-техникалық құралдарымен, авариялық-құтқару құралдарымен және басқа да мүлікпен қамтамасыз етудің № 5 нормасы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624"/>
        <w:gridCol w:w="481"/>
        <w:gridCol w:w="3568"/>
        <w:gridCol w:w="122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Газ-түтінненқорғауавтокөлігі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және жарықтандыру торабының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Тезден қою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биологиялық барлау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20 бірлігіне 1 (бір) жедел жеңіл автомобиль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 (орта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 мен өтімділігі жоғары автокөлік (вахтовка)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жабдықтар жиынтықты трактор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құйғыш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үрлемелі құтқару қайығы (6-8 жергілікті)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ескіш шлюпка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ұйымдастыру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штат санына 1 дана,</w:t>
            </w:r>
            <w:r>
              <w:br/>
            </w:r>
            <w:r>
              <w:rPr>
                <w:rFonts w:ascii="Times New Roman"/>
                <w:b w:val="false"/>
                <w:i w:val="false"/>
                <w:color w:val="000000"/>
                <w:sz w:val="20"/>
              </w:rPr>
              <w:t>
Ауыспалы құрам санының 10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 (проектор, экран штатив, экран)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демонстрациялық теледидар (панель)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Оргтехниканы жөндеуге арналған құралдар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бейнетіркегіш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навигация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ультракүлгін толқындардың диапазоны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жиынт.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ультракүлгін толқындардың диапазоны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диполь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диапазонды тасымалданатын цифрлық радиостанция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 штат санына 1 жиынт.,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станциясының телефон аппараты (IP)</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2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кабелі бар далалық телефон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агрегаттар, жарықтандыру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станциясы (2-квт)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жиынтығы және арматурасы бар (30-60 кВт) қуатты тасымалды электр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кешенінің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 50 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аккумуляторлық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қару-жарақ және құтқару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жеңді жиынтықтағы өрт мотопомпасы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жиынтығымен Бензинді ара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жиынтығы бар Мотокескіш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жүкшығыр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құтқару төсемі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құтқару жеңі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Арқан-түсіргіш құтқару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қабындағықұтқару арқан (30 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шеккендермен құтқарушыны түсіруге арналған құрылғы "Каталка" тетігі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әскери киімі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қорғауымен жылуға төзімді каска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Өртсөндіру белдігі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жылжымалы 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өрт сөндірусатысы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мұздан құтқару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Құтқарудөңгелегі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тіреуіші бар құтқару кеудешесі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астында зардап шеккендерді анықтаудың оптико-телевизиялық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қашықтағы түнгі іздеу және табу үшін автономды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анықтаудың акустикалық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эндоскоп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 тыныс алу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аппаратының жарамдылығын тексеруге арналған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баллондарын зарядтауға арналған Компрессор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типті жылу түтін камерасы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тыныс алу органдарын қорғау, радиациялық және химиялық барлау және бақылау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улағыш химиялық заттардан қорғану жинағы, А-түрі, В-түрі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Агрессивтік сұйықтармен және заттармен жұмыс істеуге арналған герметикалық қорғану көзілдірігі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бетперделі бар оқшаулағыш газқағар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өзін-өзі құтқарғыш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Төртсекциялықжиынтықтағыүрлемелі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 әскери шатыр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орынды шатыр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зарарсыздандыруға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Ыдыс-аяқ-ас үй мүкәммалы мен жабдықтар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жорық кереуеті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жанарғы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және жылжымалыорындықтар (жиынтықта)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тасымалдау үшін Контейнер, құрал-жабдықтар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үшін медициналық жабдықтар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коагуляцияға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 қолданатын антидоттар,басқа да субстанциялар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және дезинфекциялық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Асказан-ішек жолдарының ауруларында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болып саналмайтын анальгетиктер(НПВС, антипиретиндар)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 қалпына келтіретін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алынатын дәрі-дәрмектер,плазма алмастыратын заттар және парентеральдық тамақтандыруға арналған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және паразиттерге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Құрысуға және эпилепсияға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нейролептикалық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және басқа да эндокринді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заттары (жергілікті қолдануға арналған)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Офтольмологиялық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электролитті және негізгі – қышқыл теңгерімі бұзылуларын түзету үшін қолданылатын ерітінділер)Бас ауруы (сақина)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препараттары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медициналық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пластырьлар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 (3-қабатты)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аспаптарды жинауға арналған ыдыс-контейнер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жиынтықтары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енгізгіштер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дефибриллятор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қапшығындағы портативті өкпені жасанды желдету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ингалятор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плитка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Фонендоскопты артериалдық қысымды өлшеуге арналған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құюға арналған жиналмалы штатив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оттекті баллон 10л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Бактерицидты сәулелендіруші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жастықша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инезалалсыздандырылған жібімен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 бар ларингоскоп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шыны пипетка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"Рот-Устроиство-Рот"жасанды дем беру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ауа енгізгіш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 - Амбу қапшасы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киім-ілгіш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өлшейтін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салуға арналған стақан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қойылатын және тұрмыстық таразы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дәрі-дәрмектер препараттарын сақтауға арналған сейф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жеңілдену бөлмесіне арналған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МР3 форматы және USB – флеш жинақтаушымен,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 флеш жинақтаушымен, DVD – ойнатқыш,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Аэратор-озонатор немесе үй-жайдағы ауаны ионизатор,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массажер,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Массаждық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 тасымалды шам,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психодиагностикалық кешен, мобильді нұсқа,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"Мультипсихометр"аппараттық-бағдарламалық психодиагностикалық кешен,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2 кресло),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жұмсақ орындық,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үстел,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немесе кілем жабыну,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сурет (пейзаж) немесе фототүсқағаз,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(100 л. көлемінен кем емес) және оған қоса құралдар немесе жасанды үстел фонтаны,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немесе психологиялық құралдар,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Ауа-көпіргіш түтігі,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Қаңқасыз жиһаз, (пуф)дана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жабдық ақпараттың шынайылығын анықтайтын (полиграф)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кресло</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чехол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79"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АЦ – автоцистернасы;</w:t>
      </w:r>
    </w:p>
    <w:p>
      <w:pPr>
        <w:spacing w:after="0"/>
        <w:ind w:left="0"/>
        <w:jc w:val="both"/>
      </w:pPr>
      <w:r>
        <w:rPr>
          <w:rFonts w:ascii="Times New Roman"/>
          <w:b w:val="false"/>
          <w:i w:val="false"/>
          <w:color w:val="000000"/>
          <w:sz w:val="28"/>
        </w:rPr>
        <w:t>
      АҚА – авария-құтқару автокөлігі;</w:t>
      </w:r>
    </w:p>
    <w:p>
      <w:pPr>
        <w:spacing w:after="0"/>
        <w:ind w:left="0"/>
        <w:jc w:val="both"/>
      </w:pPr>
      <w:r>
        <w:rPr>
          <w:rFonts w:ascii="Times New Roman"/>
          <w:b w:val="false"/>
          <w:i w:val="false"/>
          <w:color w:val="000000"/>
          <w:sz w:val="28"/>
        </w:rPr>
        <w:t>
      АГҚ – Азоттық газификатталған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ТҚ – Тарамдалу 3-қозғалғышты;</w:t>
      </w:r>
    </w:p>
    <w:p>
      <w:pPr>
        <w:spacing w:after="0"/>
        <w:ind w:left="0"/>
        <w:jc w:val="both"/>
      </w:pPr>
      <w:r>
        <w:rPr>
          <w:rFonts w:ascii="Times New Roman"/>
          <w:b w:val="false"/>
          <w:i w:val="false"/>
          <w:color w:val="000000"/>
          <w:sz w:val="28"/>
        </w:rPr>
        <w:t>
      ҚҚЖБО – Күштер мен құралдарды жедел басқару орталы;</w:t>
      </w:r>
    </w:p>
    <w:p>
      <w:pPr>
        <w:spacing w:after="0"/>
        <w:ind w:left="0"/>
        <w:jc w:val="both"/>
      </w:pPr>
      <w:r>
        <w:rPr>
          <w:rFonts w:ascii="Times New Roman"/>
          <w:b w:val="false"/>
          <w:i w:val="false"/>
          <w:color w:val="000000"/>
          <w:sz w:val="28"/>
        </w:rPr>
        <w:t>
      КӨСҚ – Кезекші өрт сөндіру қызметі;</w:t>
      </w:r>
    </w:p>
    <w:p>
      <w:pPr>
        <w:spacing w:after="0"/>
        <w:ind w:left="0"/>
        <w:jc w:val="both"/>
      </w:pPr>
      <w:r>
        <w:rPr>
          <w:rFonts w:ascii="Times New Roman"/>
          <w:b w:val="false"/>
          <w:i w:val="false"/>
          <w:color w:val="000000"/>
          <w:sz w:val="28"/>
        </w:rPr>
        <w:t>
      МЖ – Мамандырылған жасақ;</w:t>
      </w:r>
    </w:p>
    <w:p>
      <w:pPr>
        <w:spacing w:after="0"/>
        <w:ind w:left="0"/>
        <w:jc w:val="both"/>
      </w:pPr>
      <w:r>
        <w:rPr>
          <w:rFonts w:ascii="Times New Roman"/>
          <w:b w:val="false"/>
          <w:i w:val="false"/>
          <w:color w:val="000000"/>
          <w:sz w:val="28"/>
        </w:rPr>
        <w:t>
      МӨСБ – Мамандырылған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ӨСБ–Өрт сөндіру бекеті;</w:t>
      </w:r>
    </w:p>
    <w:p>
      <w:pPr>
        <w:spacing w:after="0"/>
        <w:ind w:left="0"/>
        <w:jc w:val="both"/>
      </w:pPr>
      <w:r>
        <w:rPr>
          <w:rFonts w:ascii="Times New Roman"/>
          <w:b w:val="false"/>
          <w:i w:val="false"/>
          <w:color w:val="000000"/>
          <w:sz w:val="28"/>
        </w:rPr>
        <w:t>
      ТҚК – техникалық қызмет көрсету;</w:t>
      </w:r>
    </w:p>
    <w:p>
      <w:pPr>
        <w:spacing w:after="0"/>
        <w:ind w:left="0"/>
        <w:jc w:val="both"/>
      </w:pPr>
      <w:r>
        <w:rPr>
          <w:rFonts w:ascii="Times New Roman"/>
          <w:b w:val="false"/>
          <w:i w:val="false"/>
          <w:color w:val="000000"/>
          <w:sz w:val="28"/>
        </w:rPr>
        <w:t>
      ШМКТ – шұғыл медицина көмек көрсету тобы;</w:t>
      </w:r>
    </w:p>
    <w:p>
      <w:pPr>
        <w:spacing w:after="0"/>
        <w:ind w:left="0"/>
        <w:jc w:val="both"/>
      </w:pPr>
      <w:r>
        <w:rPr>
          <w:rFonts w:ascii="Times New Roman"/>
          <w:b w:val="false"/>
          <w:i w:val="false"/>
          <w:color w:val="000000"/>
          <w:sz w:val="28"/>
        </w:rPr>
        <w:t>
      ТМҚП – Трассалық медициналық құтқару пункттері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