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9581" w14:textId="6649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"Жүзеге асырылатын міндеттерді орындау үшін қажетті және жеткілікті дербес деректердің тізбесін бекіту туралы" Қазақстан Республикасы Сыртқы істер министрінің 2013 жылғы 29 тамыздағы № 08-1-1-1/375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2020 жылғы 22 маусымдағы № 11-1-4/200 бұйрығы. Қазақстан Республикасының Әділет министрлігінде 2020 жылғы 25 маусымда № 20897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Сыртқы істер министрінің "Жүзеге асырылатын міндеттерді орындау үшін қажетті және жеткілікті дербес деректердің тізбесін бекіту туралы" 2013 жылғы 29 тамыздағы № 08-1-1-1/375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8797 болып тіркелген, 2013 жылғы 19 желтоқсандағы № 277 (28216) "Егемен Қазақстан"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Жүзеге асырылатын міндеттерді орындау үшін қажетті және жеткілікті дербес деректердің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10593"/>
      </w:tblGrid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сатып алу туралы" 2015 жылғы 4 желтоқсандағы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тауарлардың, жұмыстардың, көрсетілетін қызметтердің әлеуетті өнім берушілермен ұсынылатын біліктілік талаптарын растауға арналған мәлімет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Адам ресурстары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Сыртқы істер министрлігінің ресми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Сыртқы істер министрлігінің Заң қызметі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Сыртқы істер министрлігінің Жауапты хатшысына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Сыртқы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