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4e66" w14:textId="acf4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2020 жылғы 27 маусымдағы № 637 бұйрығы. Қазақстан Республикасының Әділет министрлігінде 2020 жылғы 29 маусымда № 20902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министрінің келесі бұйрықтарының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Қаржы министрлігінің Қазынашылық комитеті туралы ережені бекіту туралы" Қазақстан Республикасы Қаржы министрінің 2015 жылғы 7 тамыздағы № 436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12021 болып тіркелген, 2015 жылғы 17 қыркүйекте "Әділет" ақпараттық-құқықытық жүйесінде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Қаржы министрлігінің Қазынашылық комитеті туралы ережені бекіту туралы" Қазақстан Республикасы Қаржы министрінің 2015 жылғы 7 тамыздағы № 436 бұйрығына өзгеріс енгізу туралы" Қазақстан Республикасы Қаржы министрінің 2016 жылғы 2 наурыздағы № 95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13566 болып тіркелген, 2016 жылғы 7 сәуірде "Әділет" ақпараттық-құқықытық жүйесінде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Қазынашылық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Министрдің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