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96b7" w14:textId="f1d9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 төмен резервтік талаптар туралы қағидаларды бекіту туралы" Қазақстан Республикасы Ұлттық Банкі Басқармасының 2019 жылғы 29 қарашадағы № 229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15 маусымдағы № 77 қаулысы. Қазақстан Республикасының Әділет министрлігінде 2020 жылғы 29 маусымда № 20908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14.07.2020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статистика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19 наурыздағы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 төмен резервтік талаптар туралы қағидаларды бекіту туралы" Қазақстан Республикасы Ұлттық Банкі Басқармасының 2019 жылғы 29 қарашадағы № 229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19679 болып тіркелген, 2019 жылғы 9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Ең төмен резервтік талаптар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Ақша-кредит саясаты департаменті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жариялануға тиіс және 2020 жылғы 14 шілдеден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резервтік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Банктің ұлттық және шетел валютасындағы қысқа мерзімді міндеттемелерінің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8681"/>
      </w:tblGrid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нөмірі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аты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ұйымдардың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 және ұлттық басқарушы холдингтен алынған қысқа мерзімді заемдар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 және ұлттық басқарушы холдингтен алынған заемдар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қарыздар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қарыздар және қаржы лизингі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ұйымдардан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Заемдар және қаржы лизингі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банктерден алынған овернайт қарыздары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овернайт қарыздары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мерзімді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қысқа мерзімді (бір айға дейінгі)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қысқа мерзімді (бір жылға дейінгі)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бір түнге тартылған салымдар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міндеттемелерін қамтамасыз ету болып табылатын салым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айдан аспайтын)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мерзімді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бюджеттің ақшасы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 банктердің ерікті жинақтаушы зейнетақы қорларына және инвестициялық портфельді басқаруды жүзеге асыратын ұйымдарға ашқан ағымдағы шоттарындағы инвестицияланбаған қалдықтары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ағымдағы шоттары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ағымдағы шоттары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қысқа мерзімді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шартты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басқаруға қабылданған қаржы активтері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міндеттемелерін қамтамасыз ету болып табылатын салым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қысқа мерзімді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шартты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міндеттемелерін қамтамасыз ету болып табылатын салым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талап ету бойынша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өзге операциялар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мерзімді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орындалмаған нұсқаулар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шартты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валюталық заңнамасына сәйкес жөнелтушінің нұсқауларын сақтау шоты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Клинеттердің жинақ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депозиттер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банктермен есеп айырысулар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есеп айырысулар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Корреспонденттік шоттар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 және ұлттық басқарушы холдингтен алынған қарыздар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қарыздар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қарыздар және қаржы лизингі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Заемдар мен қаржы лизингі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міндеттемелерін қамтамасыз ету (кепілзат, кепiлақы) ретінде қабылданған ақша сомасына сыйақы төлеумен байланысты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овернайт қарыздары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мерзімді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міндеттемелерін қамтамасыз ету болып табылатын салым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ағымдағы шоттары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шартты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талап ету бойынша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мерзімді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міндеттемелерін қамтамасыз ету болып табылатын салым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жинақ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құралдарымен операциялар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бағалы қағаздар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операциялар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қарыздар және қаржы лизингі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бойынша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бағалы қағаздар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және клиенттердің міндеттемелерін қамтамасыз ету болып табылатын салым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мерзімі өткен сыйақы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басқаруға қабылданған қаржы активтері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Құжаттамамен есеп айырысулар бойынша кредиторлар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электрондық ақша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туынды қаржы құралдарымен операциялар бойынша міндеттемелер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2013, 2023, 2024, 2054, 2058, 2113, 2123, 2124, 2125, 2130, 2131, 2132, 2133, 2134, 2135, 2138, 2143, 2203, 2210, 2222, 2225, 2237, 2240, 2551, 2701, 2702, 2705, 2707, 2709, 2712, 2713, 2714, 2722, 2727, 2730, 2731, 2741, 2742, 2743, 2744, 2746, 2747, 2749, 2755, 2855, 2865, 2891, 2892, 2893, 2894, 2895 және 2899 баланстық шоттарында көрсетілген міндеттемелер құрамынан басқа резидент банк, сондай-ақ Қазақстан Республикасының Ұлттық Банкі алдындағы міндеттемелер алып тасталады.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резервтік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Банктің ұлттық және шетел валютасындағы ұзақ мерзімді міндеттемелерінің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7968"/>
      </w:tblGrid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нөмірі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аты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 және ұлттық басқарушы холдингтен алынған ұзақ мерзімді қарыздар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қаржы лизингi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түрлерiн жүзеге асыратын ұйымдардан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қаржы лизингі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банктердiң ұзақ мерзiмдi салымдары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ұзақ мерзімді салымдары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ұзақ мерзімді салымдары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облигациялар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басқа да бағалы қағаздар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облигациялар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 бойынша есептелген пайыздық шығыстар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2056, 2057, 2127, 2141, 2227, 2301, 2303, 2306 және 2745 баланстық шоттарда көрсетілген міндеттемелердің құрамынан басқа резидент банк, сондай-ақ Қазақстан Республикасының Ұлттық Банкі алдындағы міндеттемелер алып тасталады.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