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c2c" w14:textId="9a49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1 шiлдедегi № 647 бұйрығы. Қазақстан Республикасының Әділет министрлігінде 2020 жылғы 1 шiлдеде № 20915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2012 жылғы 5 маусымдағы № 292-297 (27371)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57-қосымша</w:t>
      </w:r>
      <w:r>
        <w:rPr>
          <w:rFonts w:ascii="Times New Roman"/>
          <w:b w:val="false"/>
          <w:i w:val="false"/>
          <w:color w:val="000000"/>
          <w:sz w:val="28"/>
        </w:rPr>
        <w:t xml:space="preserve">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104-қосымшалары</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116-қосымша</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w:t>
      </w:r>
      <w:r>
        <w:rPr>
          <w:rFonts w:ascii="Times New Roman"/>
          <w:b w:val="false"/>
          <w:i w:val="false"/>
          <w:color w:val="000000"/>
          <w:sz w:val="28"/>
        </w:rPr>
        <w:t xml:space="preserve"> осы бұйрыққа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5461"/>
        <w:gridCol w:w="6839"/>
      </w:tblGrid>
      <w:tr>
        <w:trPr>
          <w:trHeight w:val="30" w:hRule="atLeast"/>
        </w:trPr>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Қабылдаушы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 ________ жылы "____" __________</w:t>
            </w:r>
            <w:r>
              <w:br/>
            </w:r>
            <w:r>
              <w:rPr>
                <w:rFonts w:ascii="Times New Roman"/>
                <w:b w:val="false"/>
                <w:i w:val="false"/>
                <w:color w:val="000000"/>
                <w:sz w:val="20"/>
              </w:rPr>
              <w:t>
Мөр орны</w:t>
            </w:r>
          </w:p>
        </w:tc>
      </w:tr>
    </w:tbl>
    <w:bookmarkStart w:name="z12" w:id="6"/>
    <w:p>
      <w:pPr>
        <w:spacing w:after="0"/>
        <w:ind w:left="0"/>
        <w:jc w:val="left"/>
      </w:pPr>
      <w:r>
        <w:rPr>
          <w:rFonts w:ascii="Times New Roman"/>
          <w:b/>
          <w:i w:val="false"/>
          <w:color w:val="000000"/>
        </w:rPr>
        <w:t xml:space="preserve"> Негізгі құралдар және аяқталмаған құрылыс пен инвестициялық жылыжымайтын мүлікті қабылдау-тапсыру (өткізу) актісі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038"/>
        <w:gridCol w:w="4112"/>
        <w:gridCol w:w="4112"/>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770"/>
        <w:gridCol w:w="953"/>
        <w:gridCol w:w="771"/>
        <w:gridCol w:w="1158"/>
        <w:gridCol w:w="1576"/>
        <w:gridCol w:w="1919"/>
        <w:gridCol w:w="2016"/>
        <w:gridCol w:w="1645"/>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жылыжымайтын мүліктің атауы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Тапсырушы тараптың құрамындағы комиссиясы:___________________________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 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"______" __________________________ </w:t>
      </w:r>
    </w:p>
    <w:p>
      <w:pPr>
        <w:spacing w:after="0"/>
        <w:ind w:left="0"/>
        <w:jc w:val="both"/>
      </w:pPr>
      <w:r>
        <w:rPr>
          <w:rFonts w:ascii="Times New Roman"/>
          <w:b w:val="false"/>
          <w:i w:val="false"/>
          <w:color w:val="000000"/>
          <w:sz w:val="28"/>
        </w:rPr>
        <w:t>
      жылы № _______________ өкімнің</w:t>
      </w:r>
    </w:p>
    <w:p>
      <w:pPr>
        <w:spacing w:after="0"/>
        <w:ind w:left="0"/>
        <w:jc w:val="both"/>
      </w:pPr>
      <w:r>
        <w:rPr>
          <w:rFonts w:ascii="Times New Roman"/>
          <w:b w:val="false"/>
          <w:i w:val="false"/>
          <w:color w:val="000000"/>
          <w:sz w:val="28"/>
        </w:rPr>
        <w:t>
      (бұйрықтың) негізінде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 тексеру жүргізілді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пайдалануға қабылданатын (тапсырылатын)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тапсыру (өткізу) сәтінде объекті _______________________________________ </w:t>
      </w:r>
    </w:p>
    <w:p>
      <w:pPr>
        <w:spacing w:after="0"/>
        <w:ind w:left="0"/>
        <w:jc w:val="both"/>
      </w:pPr>
      <w:r>
        <w:rPr>
          <w:rFonts w:ascii="Times New Roman"/>
          <w:b w:val="false"/>
          <w:i w:val="false"/>
          <w:color w:val="000000"/>
          <w:sz w:val="28"/>
        </w:rPr>
        <w:t>
      объектінің орнында болады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127"/>
        <w:gridCol w:w="2128"/>
        <w:gridCol w:w="2384"/>
        <w:gridCol w:w="3528"/>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алу (қаржылыандыру) көзі ________________________________</w:t>
      </w:r>
    </w:p>
    <w:p>
      <w:pPr>
        <w:spacing w:after="0"/>
        <w:ind w:left="0"/>
        <w:jc w:val="both"/>
      </w:pPr>
      <w:r>
        <w:rPr>
          <w:rFonts w:ascii="Times New Roman"/>
          <w:b w:val="false"/>
          <w:i w:val="false"/>
          <w:color w:val="000000"/>
          <w:sz w:val="28"/>
        </w:rPr>
        <w:t>
      Объектіге қысқаша сипаттама 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не сәйкес келмейтінін көрсету керек________________________________ </w:t>
      </w:r>
    </w:p>
    <w:p>
      <w:pPr>
        <w:spacing w:after="0"/>
        <w:ind w:left="0"/>
        <w:jc w:val="both"/>
      </w:pPr>
      <w:r>
        <w:rPr>
          <w:rFonts w:ascii="Times New Roman"/>
          <w:b w:val="false"/>
          <w:i w:val="false"/>
          <w:color w:val="000000"/>
          <w:sz w:val="28"/>
        </w:rPr>
        <w:t xml:space="preserve">
      Аяқтау қажет (қажет емес) ________________________________________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(бар болса) </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Тапсыратын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Қабылдаушы тараптың бухгалтерлік қызметтің белгісі ___________________________</w:t>
      </w:r>
    </w:p>
    <w:p>
      <w:pPr>
        <w:spacing w:after="0"/>
        <w:ind w:left="0"/>
        <w:jc w:val="both"/>
      </w:pPr>
      <w:r>
        <w:rPr>
          <w:rFonts w:ascii="Times New Roman"/>
          <w:b w:val="false"/>
          <w:i w:val="false"/>
          <w:color w:val="000000"/>
          <w:sz w:val="28"/>
        </w:rPr>
        <w:t xml:space="preserve">
      Қабылдаушы тараптың бас бухгалтері_____________________________________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 -1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 және 2510 "Инвестициялық жылыжымайтын мүлік" шоты бойынша инвестициялық жылыжымайтын мүлікті, сондай-ақ концессия шарттары бойынша ұзақ мерзімді активтерді қабылдап алу-беруді (тасымалдауды) ресімдеу үшін қолданылады. № НҚ -1 нысаны бойынша акт әрбір жеке объектіге (зат, жинақ) екі данада тапсырушы тарап жасалады.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жылыжымайтын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 -1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 -1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Қабылдаушы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14" w:id="7"/>
    <w:p>
      <w:pPr>
        <w:spacing w:after="0"/>
        <w:ind w:left="0"/>
        <w:jc w:val="left"/>
      </w:pPr>
      <w:r>
        <w:rPr>
          <w:rFonts w:ascii="Times New Roman"/>
          <w:b/>
          <w:i w:val="false"/>
          <w:color w:val="000000"/>
        </w:rPr>
        <w:t xml:space="preserve"> № _____ биологиялық активтерді (жануарларды) қабылдау-тапсыру (өткізу) актісі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7"/>
        <w:gridCol w:w="1417"/>
        <w:gridCol w:w="2334"/>
        <w:gridCol w:w="2858"/>
        <w:gridCol w:w="2858"/>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128"/>
        <w:gridCol w:w="2903"/>
        <w:gridCol w:w="2486"/>
        <w:gridCol w:w="1756"/>
        <w:gridCol w:w="1752"/>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756"/>
        <w:gridCol w:w="1756"/>
        <w:gridCol w:w="1756"/>
        <w:gridCol w:w="1757"/>
        <w:gridCol w:w="1757"/>
        <w:gridCol w:w="1757"/>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Тапсырушы тараптың құрамындағы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 _________________________ жылы № ________ </w:t>
      </w:r>
    </w:p>
    <w:p>
      <w:pPr>
        <w:spacing w:after="0"/>
        <w:ind w:left="0"/>
        <w:jc w:val="both"/>
      </w:pPr>
      <w:r>
        <w:rPr>
          <w:rFonts w:ascii="Times New Roman"/>
          <w:b w:val="false"/>
          <w:i w:val="false"/>
          <w:color w:val="000000"/>
          <w:sz w:val="28"/>
        </w:rPr>
        <w:t>
      бұйрығының (өкімінің) негізінде</w:t>
      </w:r>
    </w:p>
    <w:p>
      <w:pPr>
        <w:spacing w:after="0"/>
        <w:ind w:left="0"/>
        <w:jc w:val="both"/>
      </w:pPr>
      <w:r>
        <w:rPr>
          <w:rFonts w:ascii="Times New Roman"/>
          <w:b w:val="false"/>
          <w:i w:val="false"/>
          <w:color w:val="000000"/>
          <w:sz w:val="28"/>
        </w:rPr>
        <w:t>
      Қабылдау-тапсыру (өткізу) сәтінде объект (орын) ___________ объектінің тұрған жері</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659"/>
        <w:gridCol w:w="1659"/>
        <w:gridCol w:w="6500"/>
        <w:gridCol w:w="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Тапсырушы тараптың құрамындағы комиссия:__________________________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Қабылдаушы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__________________жылы</w:t>
      </w:r>
    </w:p>
    <w:p>
      <w:pPr>
        <w:spacing w:after="0"/>
        <w:ind w:left="0"/>
        <w:jc w:val="both"/>
      </w:pPr>
      <w:r>
        <w:rPr>
          <w:rFonts w:ascii="Times New Roman"/>
          <w:b w:val="false"/>
          <w:i w:val="false"/>
          <w:color w:val="000000"/>
          <w:sz w:val="28"/>
        </w:rPr>
        <w:t xml:space="preserve">
      Тапсырған___________________________________________________________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______________________жылы</w:t>
      </w:r>
    </w:p>
    <w:p>
      <w:pPr>
        <w:spacing w:after="0"/>
        <w:ind w:left="0"/>
        <w:jc w:val="both"/>
      </w:pPr>
      <w:r>
        <w:rPr>
          <w:rFonts w:ascii="Times New Roman"/>
          <w:b w:val="false"/>
          <w:i w:val="false"/>
          <w:color w:val="000000"/>
          <w:sz w:val="28"/>
        </w:rPr>
        <w:t xml:space="preserve">
      Қабылдаған__________________________________________________________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______________________жылы</w:t>
      </w:r>
    </w:p>
    <w:p>
      <w:pPr>
        <w:spacing w:after="0"/>
        <w:ind w:left="0"/>
        <w:jc w:val="both"/>
      </w:pPr>
      <w:r>
        <w:rPr>
          <w:rFonts w:ascii="Times New Roman"/>
          <w:b w:val="false"/>
          <w:i w:val="false"/>
          <w:color w:val="000000"/>
          <w:sz w:val="28"/>
        </w:rPr>
        <w:t>
      Тапсырушы тараптың бухгалтерлік қызметтің белгісі</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Қабылдаушы тараптың бухгалтерлік қызметтің белгісі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Қабылдаушы тараптың бас бухгалтері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xml:space="preserve">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 </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Қабылдаушы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16" w:id="8"/>
    <w:p>
      <w:pPr>
        <w:spacing w:after="0"/>
        <w:ind w:left="0"/>
        <w:jc w:val="left"/>
      </w:pPr>
      <w:r>
        <w:rPr>
          <w:rFonts w:ascii="Times New Roman"/>
          <w:b/>
          <w:i w:val="false"/>
          <w:color w:val="000000"/>
        </w:rPr>
        <w:t xml:space="preserve"> № _____ биологиялық активтерді (өсімдіктерді) қабылдау-тапсыру (өткізу) актісі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3"/>
        <w:gridCol w:w="1373"/>
        <w:gridCol w:w="2643"/>
        <w:gridCol w:w="2769"/>
        <w:gridCol w:w="2770"/>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Товарлық-көліктік жүкқұжат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366"/>
        <w:gridCol w:w="878"/>
        <w:gridCol w:w="1362"/>
        <w:gridCol w:w="2259"/>
        <w:gridCol w:w="1935"/>
        <w:gridCol w:w="1366"/>
        <w:gridCol w:w="1364"/>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1328"/>
        <w:gridCol w:w="1496"/>
        <w:gridCol w:w="1499"/>
        <w:gridCol w:w="1332"/>
        <w:gridCol w:w="1329"/>
        <w:gridCol w:w="1330"/>
        <w:gridCol w:w="1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255"/>
        <w:gridCol w:w="1256"/>
        <w:gridCol w:w="2829"/>
        <w:gridCol w:w="5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Көпжылғы өсімдік</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Тапсырушы тараптың құрамындағы комиссия:</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_____________________жылы № ____________________ бұйрығының (өкімінің) негізінде</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xml:space="preserve">
      Қабылдау-тапсыру сәтінде объект (орынды) ________________________ </w:t>
      </w:r>
    </w:p>
    <w:p>
      <w:pPr>
        <w:spacing w:after="0"/>
        <w:ind w:left="0"/>
        <w:jc w:val="both"/>
      </w:pPr>
      <w:r>
        <w:rPr>
          <w:rFonts w:ascii="Times New Roman"/>
          <w:b w:val="false"/>
          <w:i w:val="false"/>
          <w:color w:val="000000"/>
          <w:sz w:val="28"/>
        </w:rPr>
        <w:t xml:space="preserve">
      объектінің орналасқан жері 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________ жылы "____" __________ </w:t>
      </w:r>
    </w:p>
    <w:p>
      <w:pPr>
        <w:spacing w:after="0"/>
        <w:ind w:left="0"/>
        <w:jc w:val="both"/>
      </w:pPr>
      <w:r>
        <w:rPr>
          <w:rFonts w:ascii="Times New Roman"/>
          <w:b w:val="false"/>
          <w:i w:val="false"/>
          <w:color w:val="000000"/>
          <w:sz w:val="28"/>
        </w:rPr>
        <w:t>
      Қабылдаған 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Тапсырушы тараптың бухгалтерлік қызметінің белгісі: ___________________________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Қабылдаушы тараптың бухгалтерлік қызметінің белгісі: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тапсурушы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Қабылдаушы тараптың мемлекеттік</w:t>
            </w:r>
            <w:r>
              <w:br/>
            </w:r>
            <w:r>
              <w:rPr>
                <w:rFonts w:ascii="Times New Roman"/>
                <w:b w:val="false"/>
                <w:i w:val="false"/>
                <w:color w:val="000000"/>
                <w:sz w:val="20"/>
              </w:rPr>
              <w:t>
мекеменің басшысы</w:t>
            </w:r>
            <w:r>
              <w:br/>
            </w:r>
            <w:r>
              <w:rPr>
                <w:rFonts w:ascii="Times New Roman"/>
                <w:b w:val="false"/>
                <w:i w:val="false"/>
                <w:color w:val="000000"/>
                <w:sz w:val="20"/>
              </w:rPr>
              <w:t>
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18" w:id="9"/>
    <w:p>
      <w:pPr>
        <w:spacing w:after="0"/>
        <w:ind w:left="0"/>
        <w:jc w:val="left"/>
      </w:pPr>
      <w:r>
        <w:rPr>
          <w:rFonts w:ascii="Times New Roman"/>
          <w:b/>
          <w:i w:val="false"/>
          <w:color w:val="000000"/>
        </w:rPr>
        <w:t xml:space="preserve"> Материалдық емес активтерді қабылдау-тапсыру актісі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097"/>
        <w:gridCol w:w="1133"/>
        <w:gridCol w:w="1402"/>
        <w:gridCol w:w="1133"/>
        <w:gridCol w:w="1402"/>
        <w:gridCol w:w="2213"/>
        <w:gridCol w:w="2213"/>
      </w:tblGrid>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Материалдық емес активтердің түрі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Қысқаша сипаттама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554"/>
        <w:gridCol w:w="2156"/>
        <w:gridCol w:w="1300"/>
        <w:gridCol w:w="1846"/>
        <w:gridCol w:w="1304"/>
        <w:gridCol w:w="130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Тапсыру негізі:</w:t>
      </w:r>
    </w:p>
    <w:p>
      <w:pPr>
        <w:spacing w:after="0"/>
        <w:ind w:left="0"/>
        <w:jc w:val="both"/>
      </w:pPr>
      <w:r>
        <w:rPr>
          <w:rFonts w:ascii="Times New Roman"/>
          <w:b w:val="false"/>
          <w:i w:val="false"/>
          <w:color w:val="000000"/>
          <w:sz w:val="28"/>
        </w:rPr>
        <w:t>
      "____" ________________жылы № ______ бұйрығының негізінде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(бар болса)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 ______________________жылы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______________________ жылы</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Қабылдаушы тараптың бухгалтерлік қызметінің белгісі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5953"/>
        <w:gridCol w:w="393"/>
        <w:gridCol w:w="5954"/>
      </w:tblGrid>
      <w:tr>
        <w:trPr>
          <w:trHeight w:val="30" w:hRule="atLeast"/>
        </w:trPr>
        <w:tc>
          <w:tcPr>
            <w:tcW w:w="5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Жоғары тұрған мемлекеттік</w:t>
            </w:r>
            <w:r>
              <w:br/>
            </w:r>
            <w:r>
              <w:rPr>
                <w:rFonts w:ascii="Times New Roman"/>
                <w:b w:val="false"/>
                <w:i w:val="false"/>
                <w:color w:val="000000"/>
                <w:sz w:val="20"/>
              </w:rPr>
              <w:t>
органның/тиісті саланың</w:t>
            </w:r>
            <w:r>
              <w:br/>
            </w:r>
            <w:r>
              <w:rPr>
                <w:rFonts w:ascii="Times New Roman"/>
                <w:b w:val="false"/>
                <w:i w:val="false"/>
                <w:color w:val="000000"/>
                <w:sz w:val="20"/>
              </w:rPr>
              <w:t>
уәкілетті органының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20" w:id="10"/>
    <w:p>
      <w:pPr>
        <w:spacing w:after="0"/>
        <w:ind w:left="0"/>
        <w:jc w:val="left"/>
      </w:pPr>
      <w:r>
        <w:rPr>
          <w:rFonts w:ascii="Times New Roman"/>
          <w:b/>
          <w:i w:val="false"/>
          <w:color w:val="000000"/>
        </w:rPr>
        <w:t xml:space="preserve"> Негізгі құралдар, инвестициялық жылыжымайтын мүлікті есептен шығару актісі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4"/>
        <w:gridCol w:w="1504"/>
        <w:gridCol w:w="986"/>
        <w:gridCol w:w="986"/>
        <w:gridCol w:w="1922"/>
        <w:gridCol w:w="1972"/>
        <w:gridCol w:w="1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2384"/>
        <w:gridCol w:w="1751"/>
        <w:gridCol w:w="1752"/>
        <w:gridCol w:w="1756"/>
        <w:gridCol w:w="1753"/>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жылыжымайтын мүліктің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Тағайындалған комиссия (бұйрықпен, өкіммен): № ________ </w:t>
      </w:r>
    </w:p>
    <w:p>
      <w:pPr>
        <w:spacing w:after="0"/>
        <w:ind w:left="0"/>
        <w:jc w:val="both"/>
      </w:pPr>
      <w:r>
        <w:rPr>
          <w:rFonts w:ascii="Times New Roman"/>
          <w:b w:val="false"/>
          <w:i w:val="false"/>
          <w:color w:val="000000"/>
          <w:sz w:val="28"/>
        </w:rPr>
        <w:t xml:space="preserve">
      ________ жылы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"____" _______________________жылы</w:t>
      </w:r>
    </w:p>
    <w:p>
      <w:pPr>
        <w:spacing w:after="0"/>
        <w:ind w:left="0"/>
        <w:jc w:val="both"/>
      </w:pPr>
      <w:r>
        <w:rPr>
          <w:rFonts w:ascii="Times New Roman"/>
          <w:b w:val="false"/>
          <w:i w:val="false"/>
          <w:color w:val="000000"/>
          <w:sz w:val="28"/>
        </w:rPr>
        <w:t xml:space="preserve">
      № ______________ негізінде __________________________ </w:t>
      </w:r>
    </w:p>
    <w:p>
      <w:pPr>
        <w:spacing w:after="0"/>
        <w:ind w:left="0"/>
        <w:jc w:val="both"/>
      </w:pPr>
      <w:r>
        <w:rPr>
          <w:rFonts w:ascii="Times New Roman"/>
          <w:b w:val="false"/>
          <w:i w:val="false"/>
          <w:color w:val="000000"/>
          <w:sz w:val="28"/>
        </w:rPr>
        <w:t xml:space="preserve">
      ___________________________________________________ тексеру жүргізді </w:t>
      </w:r>
    </w:p>
    <w:p>
      <w:pPr>
        <w:spacing w:after="0"/>
        <w:ind w:left="0"/>
        <w:jc w:val="both"/>
      </w:pPr>
      <w:r>
        <w:rPr>
          <w:rFonts w:ascii="Times New Roman"/>
          <w:b w:val="false"/>
          <w:i w:val="false"/>
          <w:color w:val="000000"/>
          <w:sz w:val="28"/>
        </w:rPr>
        <w:t>
      объектінің атауы және мынадай негізде есептен шығаруға жататынын белгіледі:</w:t>
      </w:r>
    </w:p>
    <w:p>
      <w:pPr>
        <w:spacing w:after="0"/>
        <w:ind w:left="0"/>
        <w:jc w:val="both"/>
      </w:pPr>
      <w:r>
        <w:rPr>
          <w:rFonts w:ascii="Times New Roman"/>
          <w:b w:val="false"/>
          <w:i w:val="false"/>
          <w:color w:val="000000"/>
          <w:sz w:val="28"/>
        </w:rPr>
        <w:t>
      1. Дайындалған жылы (салынған) ___________________________жылы</w:t>
      </w:r>
    </w:p>
    <w:p>
      <w:pPr>
        <w:spacing w:after="0"/>
        <w:ind w:left="0"/>
        <w:jc w:val="both"/>
      </w:pPr>
      <w:r>
        <w:rPr>
          <w:rFonts w:ascii="Times New Roman"/>
          <w:b w:val="false"/>
          <w:i w:val="false"/>
          <w:color w:val="000000"/>
          <w:sz w:val="28"/>
        </w:rPr>
        <w:t>
      2. "____" ___________ жылы мемлекеттік мекемеге түсті</w:t>
      </w:r>
    </w:p>
    <w:p>
      <w:pPr>
        <w:spacing w:after="0"/>
        <w:ind w:left="0"/>
        <w:jc w:val="both"/>
      </w:pPr>
      <w:r>
        <w:rPr>
          <w:rFonts w:ascii="Times New Roman"/>
          <w:b w:val="false"/>
          <w:i w:val="false"/>
          <w:color w:val="000000"/>
          <w:sz w:val="28"/>
        </w:rPr>
        <w:t>
      3. "____" ___________ жылы пайдалануға енгізілді</w:t>
      </w:r>
    </w:p>
    <w:p>
      <w:pPr>
        <w:spacing w:after="0"/>
        <w:ind w:left="0"/>
        <w:jc w:val="both"/>
      </w:pPr>
      <w:r>
        <w:rPr>
          <w:rFonts w:ascii="Times New Roman"/>
          <w:b w:val="false"/>
          <w:i w:val="false"/>
          <w:color w:val="000000"/>
          <w:sz w:val="28"/>
        </w:rPr>
        <w:t>
      4. Жөндеулер саны ___________________________ сомасына __________ теңге</w:t>
      </w:r>
    </w:p>
    <w:p>
      <w:pPr>
        <w:spacing w:after="0"/>
        <w:ind w:left="0"/>
        <w:jc w:val="both"/>
      </w:pPr>
      <w:r>
        <w:rPr>
          <w:rFonts w:ascii="Times New Roman"/>
          <w:b w:val="false"/>
          <w:i w:val="false"/>
          <w:color w:val="000000"/>
          <w:sz w:val="28"/>
        </w:rPr>
        <w:t xml:space="preserve">
      5. Бағалы металдардың саны __________________________________ </w:t>
      </w:r>
    </w:p>
    <w:p>
      <w:pPr>
        <w:spacing w:after="0"/>
        <w:ind w:left="0"/>
        <w:jc w:val="both"/>
      </w:pPr>
      <w:r>
        <w:rPr>
          <w:rFonts w:ascii="Times New Roman"/>
          <w:b w:val="false"/>
          <w:i w:val="false"/>
          <w:color w:val="000000"/>
          <w:sz w:val="28"/>
        </w:rPr>
        <w:t xml:space="preserve">
      6. Техникалық жай күйі мен есептен шығару себебі _______________ </w:t>
      </w:r>
    </w:p>
    <w:p>
      <w:pPr>
        <w:spacing w:after="0"/>
        <w:ind w:left="0"/>
        <w:jc w:val="both"/>
      </w:pPr>
      <w:r>
        <w:rPr>
          <w:rFonts w:ascii="Times New Roman"/>
          <w:b w:val="false"/>
          <w:i w:val="false"/>
          <w:color w:val="000000"/>
          <w:sz w:val="28"/>
        </w:rPr>
        <w:t xml:space="preserve">
      7. Комиссияның қорытындысы 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Материалдық-жауапты тұлға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 НК-3 нысанның сырт жағы </w:t>
      </w:r>
    </w:p>
    <w:p>
      <w:pPr>
        <w:spacing w:after="0"/>
        <w:ind w:left="0"/>
        <w:jc w:val="both"/>
      </w:pPr>
      <w:r>
        <w:rPr>
          <w:rFonts w:ascii="Times New Roman"/>
          <w:b w:val="false"/>
          <w:i w:val="false"/>
          <w:color w:val="000000"/>
          <w:sz w:val="28"/>
        </w:rPr>
        <w:t>
      Объектілерді есептен шығарудан нәтижелердің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кеткен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түсті</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Есептен шығарудың нәтижелері ___________________________</w:t>
      </w:r>
    </w:p>
    <w:p>
      <w:pPr>
        <w:spacing w:after="0"/>
        <w:ind w:left="0"/>
        <w:jc w:val="both"/>
      </w:pPr>
      <w:r>
        <w:rPr>
          <w:rFonts w:ascii="Times New Roman"/>
          <w:b w:val="false"/>
          <w:i w:val="false"/>
          <w:color w:val="000000"/>
          <w:sz w:val="28"/>
        </w:rPr>
        <w:t>
      Негізгі құралды, инвестициялық жылыжымайтын мүлікті есепке алу түгендеу карточкасында белгіленді 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 ___________________жылы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жылыжымайтын мүлік" шоты бойынша инвестициялық жылыжымайтын мүлікті есептен шығаруды ресімдеу үшін қолданылады.</w:t>
      </w:r>
    </w:p>
    <w:p>
      <w:pPr>
        <w:spacing w:after="0"/>
        <w:ind w:left="0"/>
        <w:jc w:val="both"/>
      </w:pPr>
      <w:r>
        <w:rPr>
          <w:rFonts w:ascii="Times New Roman"/>
          <w:b w:val="false"/>
          <w:i w:val="false"/>
          <w:color w:val="000000"/>
          <w:sz w:val="28"/>
        </w:rPr>
        <w:t>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Негізгі құралдар, аяқталмаған құрылыс немесе инвестициялық жылыжымайтын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жылыжымайтын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бекітеді. № НҚ-3 нысаны бойынша актінің бір данасы негізгі құралдарды, аяқталмаған құрылысты және инвестициялық жылыжымайтын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жылыжымайтын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жылыжымайтын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жылыжымайтын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АК-4 нысаны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5953"/>
        <w:gridCol w:w="393"/>
        <w:gridCol w:w="5954"/>
      </w:tblGrid>
      <w:tr>
        <w:trPr>
          <w:trHeight w:val="30" w:hRule="atLeast"/>
        </w:trPr>
        <w:tc>
          <w:tcPr>
            <w:tcW w:w="5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Жоғары тұрған мемлекеттік органның</w:t>
            </w:r>
            <w:r>
              <w:br/>
            </w:r>
            <w:r>
              <w:rPr>
                <w:rFonts w:ascii="Times New Roman"/>
                <w:b w:val="false"/>
                <w:i w:val="false"/>
                <w:color w:val="000000"/>
                <w:sz w:val="20"/>
              </w:rPr>
              <w:t>
/тиісті саланың</w:t>
            </w:r>
            <w:r>
              <w:br/>
            </w:r>
            <w:r>
              <w:rPr>
                <w:rFonts w:ascii="Times New Roman"/>
                <w:b w:val="false"/>
                <w:i w:val="false"/>
                <w:color w:val="000000"/>
                <w:sz w:val="20"/>
              </w:rPr>
              <w:t>
уәкілетті органының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22" w:id="11"/>
    <w:p>
      <w:pPr>
        <w:spacing w:after="0"/>
        <w:ind w:left="0"/>
        <w:jc w:val="left"/>
      </w:pPr>
      <w:r>
        <w:rPr>
          <w:rFonts w:ascii="Times New Roman"/>
          <w:b/>
          <w:i w:val="false"/>
          <w:color w:val="000000"/>
        </w:rPr>
        <w:t xml:space="preserve"> Авто көлік құралдарын есептен шығаруға арналған акті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50"/>
        <w:gridCol w:w="1918"/>
        <w:gridCol w:w="1551"/>
        <w:gridCol w:w="959"/>
        <w:gridCol w:w="959"/>
        <w:gridCol w:w="38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057"/>
        <w:gridCol w:w="1640"/>
        <w:gridCol w:w="1640"/>
        <w:gridCol w:w="2562"/>
        <w:gridCol w:w="1645"/>
        <w:gridCol w:w="1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 ________ ________ жылы "____"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тексеру жүргізді (автомобиль, тіркеме, жартылай тіркеме),</w:t>
      </w:r>
    </w:p>
    <w:p>
      <w:pPr>
        <w:spacing w:after="0"/>
        <w:ind w:left="0"/>
        <w:jc w:val="both"/>
      </w:pPr>
      <w:r>
        <w:rPr>
          <w:rFonts w:ascii="Times New Roman"/>
          <w:b w:val="false"/>
          <w:i w:val="false"/>
          <w:color w:val="000000"/>
          <w:sz w:val="28"/>
        </w:rPr>
        <w:t xml:space="preserve">
      модель _________________________________________________________ </w:t>
      </w:r>
    </w:p>
    <w:p>
      <w:pPr>
        <w:spacing w:after="0"/>
        <w:ind w:left="0"/>
        <w:jc w:val="both"/>
      </w:pPr>
      <w:r>
        <w:rPr>
          <w:rFonts w:ascii="Times New Roman"/>
          <w:b w:val="false"/>
          <w:i w:val="false"/>
          <w:color w:val="000000"/>
          <w:sz w:val="28"/>
        </w:rPr>
        <w:t xml:space="preserve">
      марка___________________________________________________________ </w:t>
      </w:r>
    </w:p>
    <w:p>
      <w:pPr>
        <w:spacing w:after="0"/>
        <w:ind w:left="0"/>
        <w:jc w:val="both"/>
      </w:pPr>
      <w:r>
        <w:rPr>
          <w:rFonts w:ascii="Times New Roman"/>
          <w:b w:val="false"/>
          <w:i w:val="false"/>
          <w:color w:val="000000"/>
          <w:sz w:val="28"/>
        </w:rPr>
        <w:t xml:space="preserve">
      түрі ____________________________________________________________ </w:t>
      </w:r>
    </w:p>
    <w:p>
      <w:pPr>
        <w:spacing w:after="0"/>
        <w:ind w:left="0"/>
        <w:jc w:val="both"/>
      </w:pPr>
      <w:r>
        <w:rPr>
          <w:rFonts w:ascii="Times New Roman"/>
          <w:b w:val="false"/>
          <w:i w:val="false"/>
          <w:color w:val="000000"/>
          <w:sz w:val="28"/>
        </w:rPr>
        <w:t xml:space="preserve">
      Жүк көтергіш ___________________________________________________ </w:t>
      </w:r>
    </w:p>
    <w:p>
      <w:pPr>
        <w:spacing w:after="0"/>
        <w:ind w:left="0"/>
        <w:jc w:val="both"/>
      </w:pPr>
      <w:r>
        <w:rPr>
          <w:rFonts w:ascii="Times New Roman"/>
          <w:b w:val="false"/>
          <w:i w:val="false"/>
          <w:color w:val="000000"/>
          <w:sz w:val="28"/>
        </w:rPr>
        <w:t xml:space="preserve">
      қозғалтқыш № __________________________________________________ </w:t>
      </w:r>
    </w:p>
    <w:p>
      <w:pPr>
        <w:spacing w:after="0"/>
        <w:ind w:left="0"/>
        <w:jc w:val="both"/>
      </w:pPr>
      <w:r>
        <w:rPr>
          <w:rFonts w:ascii="Times New Roman"/>
          <w:b w:val="false"/>
          <w:i w:val="false"/>
          <w:color w:val="000000"/>
          <w:sz w:val="28"/>
        </w:rPr>
        <w:t xml:space="preserve">
      шасси № _________________________________________________________ </w:t>
      </w:r>
    </w:p>
    <w:p>
      <w:pPr>
        <w:spacing w:after="0"/>
        <w:ind w:left="0"/>
        <w:jc w:val="both"/>
      </w:pPr>
      <w:r>
        <w:rPr>
          <w:rFonts w:ascii="Times New Roman"/>
          <w:b w:val="false"/>
          <w:i w:val="false"/>
          <w:color w:val="000000"/>
          <w:sz w:val="28"/>
        </w:rPr>
        <w:t xml:space="preserve">
      мемлекеттік белгі ________________________________________________ </w:t>
      </w:r>
    </w:p>
    <w:p>
      <w:pPr>
        <w:spacing w:after="0"/>
        <w:ind w:left="0"/>
        <w:jc w:val="both"/>
      </w:pPr>
      <w:r>
        <w:rPr>
          <w:rFonts w:ascii="Times New Roman"/>
          <w:b w:val="false"/>
          <w:i w:val="false"/>
          <w:color w:val="000000"/>
          <w:sz w:val="28"/>
        </w:rPr>
        <w:t xml:space="preserve">
      сыйымдылық _____________________________________________________ </w:t>
      </w:r>
    </w:p>
    <w:p>
      <w:pPr>
        <w:spacing w:after="0"/>
        <w:ind w:left="0"/>
        <w:jc w:val="both"/>
      </w:pPr>
      <w:r>
        <w:rPr>
          <w:rFonts w:ascii="Times New Roman"/>
          <w:b w:val="false"/>
          <w:i w:val="false"/>
          <w:color w:val="000000"/>
          <w:sz w:val="28"/>
        </w:rPr>
        <w:t xml:space="preserve">
      техникалық паспорттың № ________________________________________ </w:t>
      </w:r>
    </w:p>
    <w:p>
      <w:pPr>
        <w:spacing w:after="0"/>
        <w:ind w:left="0"/>
        <w:jc w:val="both"/>
      </w:pPr>
      <w:r>
        <w:rPr>
          <w:rFonts w:ascii="Times New Roman"/>
          <w:b w:val="false"/>
          <w:i w:val="false"/>
          <w:color w:val="000000"/>
          <w:sz w:val="28"/>
        </w:rPr>
        <w:t xml:space="preserve">
      паспорты бойынша объектінің массасы бағалы металдардың 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тиесілі</w:t>
      </w:r>
    </w:p>
    <w:p>
      <w:pPr>
        <w:spacing w:after="0"/>
        <w:ind w:left="0"/>
        <w:jc w:val="both"/>
      </w:pPr>
      <w:r>
        <w:rPr>
          <w:rFonts w:ascii="Times New Roman"/>
          <w:b w:val="false"/>
          <w:i w:val="false"/>
          <w:color w:val="000000"/>
          <w:sz w:val="28"/>
        </w:rPr>
        <w:t xml:space="preserve">
      Мемлекеттік мекеменің атауы___________________________________ </w:t>
      </w:r>
    </w:p>
    <w:p>
      <w:pPr>
        <w:spacing w:after="0"/>
        <w:ind w:left="0"/>
        <w:jc w:val="both"/>
      </w:pPr>
      <w:r>
        <w:rPr>
          <w:rFonts w:ascii="Times New Roman"/>
          <w:b w:val="false"/>
          <w:i w:val="false"/>
          <w:color w:val="000000"/>
          <w:sz w:val="28"/>
        </w:rPr>
        <w:t xml:space="preserve">
      Мемлекеттік мекеменің мекенжайы ______________________________ </w:t>
      </w:r>
    </w:p>
    <w:p>
      <w:pPr>
        <w:spacing w:after="0"/>
        <w:ind w:left="0"/>
        <w:jc w:val="both"/>
      </w:pPr>
      <w:r>
        <w:rPr>
          <w:rFonts w:ascii="Times New Roman"/>
          <w:b w:val="false"/>
          <w:i w:val="false"/>
          <w:color w:val="000000"/>
          <w:sz w:val="28"/>
        </w:rPr>
        <w:t xml:space="preserve">
      тексеру нәтижесінде ___________________________________________ </w:t>
      </w:r>
    </w:p>
    <w:p>
      <w:pPr>
        <w:spacing w:after="0"/>
        <w:ind w:left="0"/>
        <w:jc w:val="both"/>
      </w:pPr>
      <w:r>
        <w:rPr>
          <w:rFonts w:ascii="Times New Roman"/>
          <w:b w:val="false"/>
          <w:i w:val="false"/>
          <w:color w:val="000000"/>
          <w:sz w:val="28"/>
        </w:rPr>
        <w:t>
      автомобиль, тіркеме, жартылай тіркеме, марка</w:t>
      </w:r>
    </w:p>
    <w:p>
      <w:pPr>
        <w:spacing w:after="0"/>
        <w:ind w:left="0"/>
        <w:jc w:val="both"/>
      </w:pPr>
      <w:r>
        <w:rPr>
          <w:rFonts w:ascii="Times New Roman"/>
          <w:b w:val="false"/>
          <w:i w:val="false"/>
          <w:color w:val="000000"/>
          <w:sz w:val="28"/>
        </w:rPr>
        <w:t>
      оның агрегаттары, тораптары мен тетіктері және құжаттармен танысу (паспорт,</w:t>
      </w:r>
    </w:p>
    <w:p>
      <w:pPr>
        <w:spacing w:after="0"/>
        <w:ind w:left="0"/>
        <w:jc w:val="both"/>
      </w:pPr>
      <w:r>
        <w:rPr>
          <w:rFonts w:ascii="Times New Roman"/>
          <w:b w:val="false"/>
          <w:i w:val="false"/>
          <w:color w:val="000000"/>
          <w:sz w:val="28"/>
        </w:rPr>
        <w:t>
      формуляр) комиссия белгіледі:</w:t>
      </w:r>
    </w:p>
    <w:p>
      <w:pPr>
        <w:spacing w:after="0"/>
        <w:ind w:left="0"/>
        <w:jc w:val="both"/>
      </w:pPr>
      <w:r>
        <w:rPr>
          <w:rFonts w:ascii="Times New Roman"/>
          <w:b w:val="false"/>
          <w:i w:val="false"/>
          <w:color w:val="000000"/>
          <w:sz w:val="28"/>
        </w:rPr>
        <w:t>
      1. "____" ____________жылыдан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_______________ сомасы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1933"/>
        <w:gridCol w:w="1934"/>
        <w:gridCol w:w="1934"/>
        <w:gridCol w:w="1934"/>
        <w:gridCol w:w="19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Сыртқы жағдайы (автомобиль, тіркеме, жартылай тіркеме)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бөлшектер жоқ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both"/>
      </w:pPr>
      <w:r>
        <w:rPr>
          <w:rFonts w:ascii="Times New Roman"/>
          <w:b w:val="false"/>
          <w:i w:val="false"/>
          <w:color w:val="000000"/>
          <w:sz w:val="28"/>
        </w:rPr>
        <w:t>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533"/>
        <w:gridCol w:w="1628"/>
        <w:gridCol w:w="1628"/>
        <w:gridCol w:w="1628"/>
        <w:gridCol w:w="1628"/>
        <w:gridCol w:w="1628"/>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Қозғалтыш</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3, 5, 6 бағандарда көрсетіледі: иә, жоқ.</w:t>
      </w:r>
    </w:p>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 лауазымы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531"/>
        <w:gridCol w:w="1531"/>
        <w:gridCol w:w="1531"/>
        <w:gridCol w:w="1531"/>
        <w:gridCol w:w="1532"/>
        <w:gridCol w:w="153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Есептен шығарудың нәтижесі ___________ (автомобиль, тіркеме, жартылай тіркеме)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Жинақталған амортизациялау сомасы _______________________________ </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xml:space="preserve">
      Есептен шығару нәтижесі __________________________________________________ </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________________________________ жылы</w:t>
      </w:r>
    </w:p>
    <w:p>
      <w:pPr>
        <w:spacing w:after="0"/>
        <w:ind w:left="0"/>
        <w:jc w:val="both"/>
      </w:pPr>
      <w:r>
        <w:rPr>
          <w:rFonts w:ascii="Times New Roman"/>
          <w:b w:val="false"/>
          <w:i w:val="false"/>
          <w:color w:val="000000"/>
          <w:sz w:val="28"/>
        </w:rPr>
        <w:t xml:space="preserve">
      Бас бухгалтер__________________________________________________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АК-4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АК-4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бекітеді.</w:t>
      </w:r>
    </w:p>
    <w:p>
      <w:pPr>
        <w:spacing w:after="0"/>
        <w:ind w:left="0"/>
        <w:jc w:val="both"/>
      </w:pPr>
      <w:r>
        <w:rPr>
          <w:rFonts w:ascii="Times New Roman"/>
          <w:b w:val="false"/>
          <w:i w:val="false"/>
          <w:color w:val="000000"/>
          <w:sz w:val="28"/>
        </w:rPr>
        <w:t>
      № АК-4 нысаны бойынша актінің бір данасы негізгі құралдар мен инвестициялық жылыжымайтын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сүйменді, ескі-құсқы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№АК-4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5953"/>
        <w:gridCol w:w="393"/>
        <w:gridCol w:w="5954"/>
      </w:tblGrid>
      <w:tr>
        <w:trPr>
          <w:trHeight w:val="30" w:hRule="atLeast"/>
        </w:trPr>
        <w:tc>
          <w:tcPr>
            <w:tcW w:w="5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Жоғары тұрған мемлекеттік органның</w:t>
            </w:r>
            <w:r>
              <w:br/>
            </w:r>
            <w:r>
              <w:rPr>
                <w:rFonts w:ascii="Times New Roman"/>
                <w:b w:val="false"/>
                <w:i w:val="false"/>
                <w:color w:val="000000"/>
                <w:sz w:val="20"/>
              </w:rPr>
              <w:t>
/тиісті саланың</w:t>
            </w:r>
            <w:r>
              <w:br/>
            </w:r>
            <w:r>
              <w:rPr>
                <w:rFonts w:ascii="Times New Roman"/>
                <w:b w:val="false"/>
                <w:i w:val="false"/>
                <w:color w:val="000000"/>
                <w:sz w:val="20"/>
              </w:rPr>
              <w:t>
уәкілетті органының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bookmarkStart w:name="z24" w:id="12"/>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667"/>
        <w:gridCol w:w="1667"/>
        <w:gridCol w:w="1065"/>
        <w:gridCol w:w="1065"/>
        <w:gridCol w:w="1667"/>
        <w:gridCol w:w="1723"/>
        <w:gridCol w:w="1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424"/>
        <w:gridCol w:w="1420"/>
        <w:gridCol w:w="1420"/>
        <w:gridCol w:w="1420"/>
        <w:gridCol w:w="1420"/>
        <w:gridCol w:w="1421"/>
        <w:gridCol w:w="1421"/>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килограмға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"____"_______________ жылы № ______________ негізінде</w:t>
      </w:r>
    </w:p>
    <w:p>
      <w:pPr>
        <w:spacing w:after="0"/>
        <w:ind w:left="0"/>
        <w:jc w:val="both"/>
      </w:pPr>
      <w:r>
        <w:rPr>
          <w:rFonts w:ascii="Times New Roman"/>
          <w:b w:val="false"/>
          <w:i w:val="false"/>
          <w:color w:val="000000"/>
          <w:sz w:val="28"/>
        </w:rPr>
        <w:t xml:space="preserve">
      тексеру жүргізді ________________________________________________________ </w:t>
      </w:r>
    </w:p>
    <w:p>
      <w:pPr>
        <w:spacing w:after="0"/>
        <w:ind w:left="0"/>
        <w:jc w:val="both"/>
      </w:pPr>
      <w:r>
        <w:rPr>
          <w:rFonts w:ascii="Times New Roman"/>
          <w:b w:val="false"/>
          <w:i w:val="false"/>
          <w:color w:val="000000"/>
          <w:sz w:val="28"/>
        </w:rPr>
        <w:t xml:space="preserve">
      есептен шығарудың себебін анықтады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Қоса берілген құжаттардың тізбесі _____________________________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bookmarkStart w:name="z25" w:id="13"/>
    <w:p>
      <w:pPr>
        <w:spacing w:after="0"/>
        <w:ind w:left="0"/>
        <w:jc w:val="left"/>
      </w:pPr>
      <w:r>
        <w:rPr>
          <w:rFonts w:ascii="Times New Roman"/>
          <w:b/>
          <w:i w:val="false"/>
          <w:color w:val="000000"/>
        </w:rPr>
        <w:t xml:space="preserve"> Есептен шығарылған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Есептен шығару нәтижелері _______________________________</w:t>
      </w:r>
    </w:p>
    <w:p>
      <w:pPr>
        <w:spacing w:after="0"/>
        <w:ind w:left="0"/>
        <w:jc w:val="both"/>
      </w:pPr>
      <w:r>
        <w:rPr>
          <w:rFonts w:ascii="Times New Roman"/>
          <w:b w:val="false"/>
          <w:i w:val="false"/>
          <w:color w:val="000000"/>
          <w:sz w:val="28"/>
        </w:rPr>
        <w:t>
      Биологиялық активтерді (жануарларды) шығаруды есепке алу түгендеу карточкасында белгіленді ___________________________________________________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№БА-2 нысаны бойынша акті екі данада жасалады және комиссия мүшелері қол қояды, мемлекеттік мекеменің басшысы немесе ол уәкілеттік берген тұлға бекітеді. Бірінші дана 2610 "Жануарлар" шоты бойынша биологиялық активтерді (жануарларды) есептен алу үшін бухгалтерияға беріледі,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5953"/>
        <w:gridCol w:w="393"/>
        <w:gridCol w:w="5954"/>
      </w:tblGrid>
      <w:tr>
        <w:trPr>
          <w:trHeight w:val="30" w:hRule="atLeast"/>
        </w:trPr>
        <w:tc>
          <w:tcPr>
            <w:tcW w:w="5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Жоғары тұрған мемлекеттік органның</w:t>
            </w:r>
            <w:r>
              <w:br/>
            </w:r>
            <w:r>
              <w:rPr>
                <w:rFonts w:ascii="Times New Roman"/>
                <w:b w:val="false"/>
                <w:i w:val="false"/>
                <w:color w:val="000000"/>
                <w:sz w:val="20"/>
              </w:rPr>
              <w:t>
/тиісті саланың</w:t>
            </w:r>
            <w:r>
              <w:br/>
            </w:r>
            <w:r>
              <w:rPr>
                <w:rFonts w:ascii="Times New Roman"/>
                <w:b w:val="false"/>
                <w:i w:val="false"/>
                <w:color w:val="000000"/>
                <w:sz w:val="20"/>
              </w:rPr>
              <w:t>
уәкілетті органының басшысы</w:t>
            </w:r>
            <w:r>
              <w:br/>
            </w:r>
            <w:r>
              <w:rPr>
                <w:rFonts w:ascii="Times New Roman"/>
                <w:b w:val="false"/>
                <w:i w:val="false"/>
                <w:color w:val="000000"/>
                <w:sz w:val="20"/>
              </w:rPr>
              <w:t xml:space="preserve">
_______________________ </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xml:space="preserve">
________ жылы "____" __________ </w:t>
            </w:r>
            <w:r>
              <w:br/>
            </w:r>
            <w:r>
              <w:rPr>
                <w:rFonts w:ascii="Times New Roman"/>
                <w:b w:val="false"/>
                <w:i w:val="false"/>
                <w:color w:val="000000"/>
                <w:sz w:val="20"/>
              </w:rPr>
              <w:t>
Мөр орны</w:t>
            </w:r>
          </w:p>
        </w:tc>
        <w:tc>
          <w:tcPr>
            <w:tcW w:w="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5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xml:space="preserve">
_______________________ </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болса)</w:t>
            </w:r>
            <w:r>
              <w:br/>
            </w:r>
            <w:r>
              <w:rPr>
                <w:rFonts w:ascii="Times New Roman"/>
                <w:b w:val="false"/>
                <w:i w:val="false"/>
                <w:color w:val="000000"/>
                <w:sz w:val="20"/>
              </w:rPr>
              <w:t xml:space="preserve">
________ жылы "____" __________ </w:t>
            </w:r>
            <w:r>
              <w:br/>
            </w:r>
            <w:r>
              <w:rPr>
                <w:rFonts w:ascii="Times New Roman"/>
                <w:b w:val="false"/>
                <w:i w:val="false"/>
                <w:color w:val="000000"/>
                <w:sz w:val="20"/>
              </w:rPr>
              <w:t>
Мөр орны</w:t>
            </w:r>
          </w:p>
        </w:tc>
      </w:tr>
    </w:tbl>
    <w:bookmarkStart w:name="z27" w:id="14"/>
    <w:p>
      <w:pPr>
        <w:spacing w:after="0"/>
        <w:ind w:left="0"/>
        <w:jc w:val="left"/>
      </w:pPr>
      <w:r>
        <w:rPr>
          <w:rFonts w:ascii="Times New Roman"/>
          <w:b/>
          <w:i w:val="false"/>
          <w:color w:val="000000"/>
        </w:rPr>
        <w:t xml:space="preserve"> № ____ биологиялық активтерді (өсімдіктерді) есептен шығару актісі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21"/>
        <w:gridCol w:w="1421"/>
        <w:gridCol w:w="1421"/>
        <w:gridCol w:w="1102"/>
        <w:gridCol w:w="1108"/>
        <w:gridCol w:w="1421"/>
        <w:gridCol w:w="1469"/>
        <w:gridCol w:w="14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r>
              <w:br/>
            </w:r>
            <w:r>
              <w:rPr>
                <w:rFonts w:ascii="Times New Roman"/>
                <w:b w:val="false"/>
                <w:i w:val="false"/>
                <w:color w:val="000000"/>
                <w:sz w:val="20"/>
              </w:rPr>
              <w:t>
туралық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424"/>
        <w:gridCol w:w="1420"/>
        <w:gridCol w:w="1420"/>
        <w:gridCol w:w="1420"/>
        <w:gridCol w:w="1420"/>
        <w:gridCol w:w="1421"/>
        <w:gridCol w:w="1421"/>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Комиссия төрағасы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Комиссияның мүшелері: 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 жылы "____" __________№ ______________ негізінде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тексеру жүргізді ________________________________________________ </w:t>
      </w:r>
    </w:p>
    <w:p>
      <w:pPr>
        <w:spacing w:after="0"/>
        <w:ind w:left="0"/>
        <w:jc w:val="both"/>
      </w:pPr>
      <w:r>
        <w:rPr>
          <w:rFonts w:ascii="Times New Roman"/>
          <w:b w:val="false"/>
          <w:i w:val="false"/>
          <w:color w:val="000000"/>
          <w:sz w:val="28"/>
        </w:rPr>
        <w:t xml:space="preserve">
      есептен шығарудың себебін анықтады 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Қосымша: Қоса берілген құжаттардың тізбесі_________________________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Материалдық-жауапты тұлға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bookmarkStart w:name="z28" w:id="15"/>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 Есептен шығаруға арналған шығындар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Есептен шығару нәтижелері 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карточкасында белгіленді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БА-2А нысаны бойынша акті екі данада жасалады, комиссия мүшелері қол қояды және мемлекеттік мекеменің басшысы немесе ол уәкілеттік берген тұлға бекітеді. БА-2А нысаны бойынша актіннің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6114"/>
        <w:gridCol w:w="70"/>
        <w:gridCol w:w="6116"/>
      </w:tblGrid>
      <w:tr>
        <w:trPr>
          <w:trHeight w:val="30" w:hRule="atLeast"/>
        </w:trPr>
        <w:tc>
          <w:tcPr>
            <w:tcW w:w="61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Жоғары тұрған мемлекеттік органның</w:t>
            </w:r>
            <w:r>
              <w:br/>
            </w:r>
            <w:r>
              <w:rPr>
                <w:rFonts w:ascii="Times New Roman"/>
                <w:b w:val="false"/>
                <w:i w:val="false"/>
                <w:color w:val="000000"/>
                <w:sz w:val="20"/>
              </w:rPr>
              <w:t>
/тиісті саланың</w:t>
            </w:r>
            <w:r>
              <w:br/>
            </w:r>
            <w:r>
              <w:rPr>
                <w:rFonts w:ascii="Times New Roman"/>
                <w:b w:val="false"/>
                <w:i w:val="false"/>
                <w:color w:val="000000"/>
                <w:sz w:val="20"/>
              </w:rPr>
              <w:t>
уәкілетті органының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2131"/>
        <w:gridCol w:w="2132"/>
        <w:gridCol w:w="2132"/>
        <w:gridCol w:w="2953"/>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 жылы құралдарды, өндірістік және шаруашылық</w:t>
      </w:r>
    </w:p>
    <w:p>
      <w:pPr>
        <w:spacing w:after="0"/>
        <w:ind w:left="0"/>
        <w:jc w:val="both"/>
      </w:pPr>
      <w:r>
        <w:rPr>
          <w:rFonts w:ascii="Times New Roman"/>
          <w:b w:val="false"/>
          <w:i w:val="false"/>
          <w:color w:val="000000"/>
          <w:sz w:val="28"/>
        </w:rPr>
        <w:t>
      инвентарларды баланстан есептен шығарудың № _____ актісі</w:t>
      </w:r>
    </w:p>
    <w:p>
      <w:pPr>
        <w:spacing w:after="0"/>
        <w:ind w:left="0"/>
        <w:jc w:val="both"/>
      </w:pPr>
      <w:r>
        <w:rPr>
          <w:rFonts w:ascii="Times New Roman"/>
          <w:b w:val="false"/>
          <w:i w:val="false"/>
          <w:color w:val="000000"/>
          <w:sz w:val="28"/>
        </w:rPr>
        <w:t>
      Тағайындалған комиссия (бұйрықпен, өкіммен)</w:t>
      </w:r>
    </w:p>
    <w:p>
      <w:pPr>
        <w:spacing w:after="0"/>
        <w:ind w:left="0"/>
        <w:jc w:val="both"/>
      </w:pPr>
      <w:r>
        <w:rPr>
          <w:rFonts w:ascii="Times New Roman"/>
          <w:b w:val="false"/>
          <w:i w:val="false"/>
          <w:color w:val="000000"/>
          <w:sz w:val="28"/>
        </w:rPr>
        <w:t xml:space="preserve">
      Комиссия төрағасы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 ________________ бұйрықпен (өкіммен)</w:t>
      </w:r>
    </w:p>
    <w:p>
      <w:pPr>
        <w:spacing w:after="0"/>
        <w:ind w:left="0"/>
        <w:jc w:val="both"/>
      </w:pPr>
      <w:r>
        <w:rPr>
          <w:rFonts w:ascii="Times New Roman"/>
          <w:b w:val="false"/>
          <w:i w:val="false"/>
          <w:color w:val="000000"/>
          <w:sz w:val="28"/>
        </w:rPr>
        <w:t>
      тағайындалған өндірістік және шаруашылық инвентарлардың жарамсыздығын</w:t>
      </w:r>
    </w:p>
    <w:p>
      <w:pPr>
        <w:spacing w:after="0"/>
        <w:ind w:left="0"/>
        <w:jc w:val="both"/>
      </w:pPr>
      <w:r>
        <w:rPr>
          <w:rFonts w:ascii="Times New Roman"/>
          <w:b w:val="false"/>
          <w:i w:val="false"/>
          <w:color w:val="000000"/>
          <w:sz w:val="28"/>
        </w:rPr>
        <w:t>
      анықтап, бөлімшенің, кабинеттің және осыған ұқсастың атауына тексеру жүргізген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және жөндеуге жатпайтынын, есептен шығаруға және есептен алып</w:t>
      </w:r>
    </w:p>
    <w:p>
      <w:pPr>
        <w:spacing w:after="0"/>
        <w:ind w:left="0"/>
        <w:jc w:val="both"/>
      </w:pPr>
      <w:r>
        <w:rPr>
          <w:rFonts w:ascii="Times New Roman"/>
          <w:b w:val="false"/>
          <w:i w:val="false"/>
          <w:color w:val="000000"/>
          <w:sz w:val="28"/>
        </w:rPr>
        <w:t>
      тастауға жататын төменде санамаланған құндылықтар сатылуға</w:t>
      </w:r>
    </w:p>
    <w:p>
      <w:pPr>
        <w:spacing w:after="0"/>
        <w:ind w:left="0"/>
        <w:jc w:val="both"/>
      </w:pPr>
      <w:r>
        <w:rPr>
          <w:rFonts w:ascii="Times New Roman"/>
          <w:b w:val="false"/>
          <w:i w:val="false"/>
          <w:color w:val="000000"/>
          <w:sz w:val="28"/>
        </w:rPr>
        <w:t>
      жарамайтындығын немесе басқа мемлекеттік мекемеге беруге</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92"/>
        <w:gridCol w:w="2567"/>
        <w:gridCol w:w="592"/>
        <w:gridCol w:w="592"/>
        <w:gridCol w:w="592"/>
        <w:gridCol w:w="592"/>
        <w:gridCol w:w="2111"/>
        <w:gridCol w:w="1277"/>
        <w:gridCol w:w="1049"/>
        <w:gridCol w:w="592"/>
        <w:gridCol w:w="897"/>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қүны,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Осы акті бойынша барлығы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жазбаша саны</w:t>
      </w:r>
    </w:p>
    <w:p>
      <w:pPr>
        <w:spacing w:after="0"/>
        <w:ind w:left="0"/>
        <w:jc w:val="both"/>
      </w:pPr>
      <w:r>
        <w:rPr>
          <w:rFonts w:ascii="Times New Roman"/>
          <w:b w:val="false"/>
          <w:i w:val="false"/>
          <w:color w:val="000000"/>
          <w:sz w:val="28"/>
        </w:rPr>
        <w:t>
      жалпы сомасы ____________________________ теңге ______ тиын</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Комиссияның айрықша</w:t>
      </w:r>
    </w:p>
    <w:p>
      <w:pPr>
        <w:spacing w:after="0"/>
        <w:ind w:left="0"/>
        <w:jc w:val="both"/>
      </w:pPr>
      <w:r>
        <w:rPr>
          <w:rFonts w:ascii="Times New Roman"/>
          <w:b w:val="false"/>
          <w:i w:val="false"/>
          <w:color w:val="000000"/>
          <w:sz w:val="28"/>
        </w:rPr>
        <w:t xml:space="preserve">
      ескертуі__________________________________________________________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актідегі мүліктерді жауапты сақтауға қабылдады</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________ жылы "____" __________сол комиссияның қатысуымен осы актіде</w:t>
      </w:r>
    </w:p>
    <w:p>
      <w:pPr>
        <w:spacing w:after="0"/>
        <w:ind w:left="0"/>
        <w:jc w:val="both"/>
      </w:pPr>
      <w:r>
        <w:rPr>
          <w:rFonts w:ascii="Times New Roman"/>
          <w:b w:val="false"/>
          <w:i w:val="false"/>
          <w:color w:val="000000"/>
          <w:sz w:val="28"/>
        </w:rPr>
        <w:t>
      аталған құралдарды, өндірістік және шаруашылық мүкәммалды жою (бұзу).</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Түгендеу карточкасында құралдарды, өндірістік, шаруашылық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Қоймашы 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 _______________ 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443 нысан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 мемлекеттік мекеменің басшысы немесе ол уәкілеттік берген тұлға бекіткен № 443-нысан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443-нысан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tbl>
      <w:tblPr>
        <w:tblW w:w="0" w:type="auto"/>
        <w:tblCellSpacing w:w="0" w:type="auto"/>
        <w:tblBorders>
          <w:top w:val="none"/>
          <w:left w:val="none"/>
          <w:bottom w:val="none"/>
          <w:right w:val="none"/>
          <w:insideH w:val="none"/>
          <w:insideV w:val="none"/>
        </w:tblBorders>
      </w:tblPr>
      <w:tblGrid>
        <w:gridCol w:w="12159"/>
        <w:gridCol w:w="141"/>
      </w:tblGrid>
      <w:tr>
        <w:trPr>
          <w:trHeight w:val="30" w:hRule="atLeast"/>
        </w:trPr>
        <w:tc>
          <w:tcPr>
            <w:tcW w:w="12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қажетіне арналған</w:t>
      </w:r>
    </w:p>
    <w:p>
      <w:pPr>
        <w:spacing w:after="0"/>
        <w:ind w:left="0"/>
        <w:jc w:val="both"/>
      </w:pPr>
      <w:r>
        <w:rPr>
          <w:rFonts w:ascii="Times New Roman"/>
          <w:b w:val="false"/>
          <w:i w:val="false"/>
          <w:color w:val="000000"/>
          <w:sz w:val="28"/>
        </w:rPr>
        <w:t>
      материалдарды беру ведомосі</w:t>
      </w:r>
    </w:p>
    <w:p>
      <w:pPr>
        <w:spacing w:after="0"/>
        <w:ind w:left="0"/>
        <w:jc w:val="both"/>
      </w:pPr>
      <w:r>
        <w:rPr>
          <w:rFonts w:ascii="Times New Roman"/>
          <w:b w:val="false"/>
          <w:i w:val="false"/>
          <w:color w:val="000000"/>
          <w:sz w:val="28"/>
        </w:rPr>
        <w:t>
      ___________________________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694"/>
        <w:gridCol w:w="1326"/>
        <w:gridCol w:w="132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Материалдар берілді ____________ 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410-нысан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ведомосіндағы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 бойынша ведомосі мемлекеттік мекеменің басшысы немесе ол уәкілеттік берген тұлға бекітеді және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жұмыспен қамтудың №410 нысаны бойынша ведомосін қорытындысы № 396-нысан бойынша жиынтық ведомосіна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12 мемориалдық ордер</w:t>
      </w:r>
    </w:p>
    <w:p>
      <w:pPr>
        <w:spacing w:after="0"/>
        <w:ind w:left="0"/>
        <w:jc w:val="both"/>
      </w:pPr>
      <w:r>
        <w:rPr>
          <w:rFonts w:ascii="Times New Roman"/>
          <w:b w:val="false"/>
          <w:i w:val="false"/>
          <w:color w:val="000000"/>
          <w:sz w:val="28"/>
        </w:rPr>
        <w:t>
      ____________________ жылы</w:t>
      </w:r>
    </w:p>
    <w:p>
      <w:pPr>
        <w:spacing w:after="0"/>
        <w:ind w:left="0"/>
        <w:jc w:val="both"/>
      </w:pPr>
      <w:r>
        <w:rPr>
          <w:rFonts w:ascii="Times New Roman"/>
          <w:b w:val="false"/>
          <w:i w:val="false"/>
          <w:color w:val="000000"/>
          <w:sz w:val="28"/>
        </w:rPr>
        <w:t>
      Азық-түлік шығыстары бойынша жинақтау ведомостерінің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83"/>
        <w:gridCol w:w="1084"/>
        <w:gridCol w:w="3488"/>
        <w:gridCol w:w="1085"/>
        <w:gridCol w:w="1085"/>
        <w:gridCol w:w="1085"/>
        <w:gridCol w:w="1085"/>
        <w:gridCol w:w="1085"/>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субесебінің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Шоттардың/субшоттардың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xml:space="preserve">
      Орындаушы _________ 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 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12 мемориалдық ордер 1314 "Тамақ өнімдері" субшоты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нысанның 12 мемориалдық ордерде тиісті хат-хабарында әрбір қызмет көрсетілетін мемлекеттік мекеме бойынша жасалатын тамақ өнімдері шығыстарының айлық ведомостволарының (№ 399-нысан) қорытындысы жазылады. Одан басқа онда тамақ өнімдері үшін басқа шығыс құжаттары жазылады (тамақ өнімдерінің кем шығуына арналған актілер, базаға қайтаруға және басқа шығуы құжаттар). Ай аяғында № 1314 "Тамақ өнімдері" субшот кредиті тиісті шоттардың дебеті бойынша қорытындылары есептеледі.</w:t>
      </w:r>
    </w:p>
    <w:p>
      <w:pPr>
        <w:spacing w:after="0"/>
        <w:ind w:left="0"/>
        <w:jc w:val="both"/>
      </w:pPr>
      <w:r>
        <w:rPr>
          <w:rFonts w:ascii="Times New Roman"/>
          <w:b w:val="false"/>
          <w:i w:val="false"/>
          <w:color w:val="000000"/>
          <w:sz w:val="28"/>
        </w:rPr>
        <w:t>
      Айдың аяғында № 411 нысан бойынша 12-мемориалдық ордерге жиынтық ведомосі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Бөлімше_______________________________</w:t>
      </w:r>
    </w:p>
    <w:tbl>
      <w:tblPr>
        <w:tblW w:w="0" w:type="auto"/>
        <w:tblCellSpacing w:w="0" w:type="auto"/>
        <w:tblBorders>
          <w:top w:val="none"/>
          <w:left w:val="none"/>
          <w:bottom w:val="none"/>
          <w:right w:val="none"/>
          <w:insideH w:val="none"/>
          <w:insideV w:val="none"/>
        </w:tblBorders>
      </w:tblPr>
      <w:tblGrid>
        <w:gridCol w:w="12159"/>
        <w:gridCol w:w="141"/>
      </w:tblGrid>
      <w:tr>
        <w:trPr>
          <w:trHeight w:val="30" w:hRule="atLeast"/>
        </w:trPr>
        <w:tc>
          <w:tcPr>
            <w:tcW w:w="12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Мемлекеттік мекеменің басшысы</w:t>
            </w:r>
            <w:r>
              <w:br/>
            </w:r>
            <w:r>
              <w:rPr>
                <w:rFonts w:ascii="Times New Roman"/>
                <w:b w:val="false"/>
                <w:i w:val="false"/>
                <w:color w:val="000000"/>
                <w:sz w:val="20"/>
              </w:rPr>
              <w:t>
_______________________</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________ жылы "____" __________</w:t>
            </w:r>
            <w:r>
              <w:br/>
            </w:r>
            <w:r>
              <w:rPr>
                <w:rFonts w:ascii="Times New Roman"/>
                <w:b w:val="false"/>
                <w:i w:val="false"/>
                <w:color w:val="000000"/>
                <w:sz w:val="20"/>
              </w:rPr>
              <w:t>
Мөр орны</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жөнелтілген атаулар _______________ сомасы _________ теңге</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Тапсырды (берді)__________________________________________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434-Қ нысан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 немесе қоймадан (қоймашық) қабылдау немесе алуды, ішкі көшірілуін ресімдеу үшін қолданылады. № 434-Қ нысаны екі данада жасалады.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 бойынша жүкқұжатын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Есептеу төлеу ведомості №______</w:t>
      </w:r>
    </w:p>
    <w:p>
      <w:pPr>
        <w:spacing w:after="0"/>
        <w:ind w:left="0"/>
        <w:jc w:val="both"/>
      </w:pPr>
      <w:r>
        <w:rPr>
          <w:rFonts w:ascii="Times New Roman"/>
          <w:b w:val="false"/>
          <w:i w:val="false"/>
          <w:color w:val="000000"/>
          <w:sz w:val="28"/>
        </w:rPr>
        <w:t>
      ________________________________жылы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01"/>
        <w:gridCol w:w="818"/>
        <w:gridCol w:w="860"/>
        <w:gridCol w:w="816"/>
        <w:gridCol w:w="475"/>
        <w:gridCol w:w="62"/>
        <w:gridCol w:w="537"/>
        <w:gridCol w:w="263"/>
        <w:gridCol w:w="281"/>
        <w:gridCol w:w="553"/>
        <w:gridCol w:w="829"/>
        <w:gridCol w:w="354"/>
        <w:gridCol w:w="818"/>
        <w:gridCol w:w="723"/>
        <w:gridCol w:w="814"/>
        <w:gridCol w:w="747"/>
        <w:gridCol w:w="120"/>
        <w:gridCol w:w="1161"/>
        <w:gridCol w:w="4"/>
        <w:gridCol w:w="837"/>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Жоғары титулдық бөлімсіз келесі параққа басып шығару</w:t>
      </w:r>
    </w:p>
    <w:p>
      <w:pPr>
        <w:spacing w:after="0"/>
        <w:ind w:left="0"/>
        <w:jc w:val="both"/>
      </w:pPr>
      <w:r>
        <w:rPr>
          <w:rFonts w:ascii="Times New Roman"/>
          <w:b w:val="false"/>
          <w:i w:val="false"/>
          <w:color w:val="000000"/>
          <w:sz w:val="28"/>
        </w:rPr>
        <w:t>
      Мерзімінде төлеу үшін кассаға</w:t>
      </w:r>
    </w:p>
    <w:p>
      <w:pPr>
        <w:spacing w:after="0"/>
        <w:ind w:left="0"/>
        <w:jc w:val="both"/>
      </w:pPr>
      <w:r>
        <w:rPr>
          <w:rFonts w:ascii="Times New Roman"/>
          <w:b w:val="false"/>
          <w:i w:val="false"/>
          <w:color w:val="000000"/>
          <w:sz w:val="28"/>
        </w:rPr>
        <w:t>
      "____" ________ бастап "____" _______ жылы сомасы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Ведомость құрған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Басшы___________________________________________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Ведомость тексерген: Бас бухгалтер_____________________________________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Есептеу төлеу ведомості 3240 "Қызметкерлердің және өзге де есеп беретін тұғалардың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Есептеу 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берілуге тиісті сома анықталады.</w:t>
      </w:r>
    </w:p>
    <w:p>
      <w:pPr>
        <w:spacing w:after="0"/>
        <w:ind w:left="0"/>
        <w:jc w:val="both"/>
      </w:pPr>
      <w:r>
        <w:rPr>
          <w:rFonts w:ascii="Times New Roman"/>
          <w:b w:val="false"/>
          <w:i w:val="false"/>
          <w:color w:val="000000"/>
          <w:sz w:val="28"/>
        </w:rPr>
        <w:t>
      Орталықтандырылған бухгалтерияларды есептеу төлеу ведомостары әрбір қызмет көрсетілетін әрбір бөлімшелер үшін бөлек жасалады және тиісті мемлекеттік мекеменің басшысы, бас бухгалтер және есептеу төлеу ведомостін жасауға жауапты бухгалтер қол қояды. Ведомоста "жасалды",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Есептік ведомомстқа №__________________</w:t>
      </w:r>
    </w:p>
    <w:p>
      <w:pPr>
        <w:spacing w:after="0"/>
        <w:ind w:left="0"/>
        <w:jc w:val="both"/>
      </w:pPr>
      <w:r>
        <w:rPr>
          <w:rFonts w:ascii="Times New Roman"/>
          <w:b w:val="false"/>
          <w:i w:val="false"/>
          <w:color w:val="000000"/>
          <w:sz w:val="28"/>
        </w:rPr>
        <w:t>
      уақытында төлеу үшін кассаға</w:t>
      </w:r>
    </w:p>
    <w:p>
      <w:pPr>
        <w:spacing w:after="0"/>
        <w:ind w:left="0"/>
        <w:jc w:val="both"/>
      </w:pPr>
      <w:r>
        <w:rPr>
          <w:rFonts w:ascii="Times New Roman"/>
          <w:b w:val="false"/>
          <w:i w:val="false"/>
          <w:color w:val="000000"/>
          <w:sz w:val="28"/>
        </w:rPr>
        <w:t>
      ____________ бастап __________________ жылы</w:t>
      </w:r>
    </w:p>
    <w:p>
      <w:pPr>
        <w:spacing w:after="0"/>
        <w:ind w:left="0"/>
        <w:jc w:val="both"/>
      </w:pPr>
      <w:r>
        <w:rPr>
          <w:rFonts w:ascii="Times New Roman"/>
          <w:b w:val="false"/>
          <w:i w:val="false"/>
          <w:color w:val="000000"/>
          <w:sz w:val="28"/>
        </w:rPr>
        <w:t>
      сомасы _______________________________</w:t>
      </w:r>
    </w:p>
    <w:bookmarkStart w:name="z35" w:id="16"/>
    <w:p>
      <w:pPr>
        <w:spacing w:after="0"/>
        <w:ind w:left="0"/>
        <w:jc w:val="left"/>
      </w:pPr>
      <w:r>
        <w:rPr>
          <w:rFonts w:ascii="Times New Roman"/>
          <w:b/>
          <w:i w:val="false"/>
          <w:color w:val="000000"/>
        </w:rPr>
        <w:t xml:space="preserve"> Шығыс кассалық ордер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948"/>
        <w:gridCol w:w="1949"/>
        <w:gridCol w:w="1518"/>
        <w:gridCol w:w="1531"/>
        <w:gridCol w:w="22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есеп/субесеп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 _______________ жылы</w:t>
      </w:r>
    </w:p>
    <w:p>
      <w:pPr>
        <w:spacing w:after="0"/>
        <w:ind w:left="0"/>
        <w:jc w:val="both"/>
      </w:pPr>
      <w:r>
        <w:rPr>
          <w:rFonts w:ascii="Times New Roman"/>
          <w:b w:val="false"/>
          <w:i w:val="false"/>
          <w:color w:val="000000"/>
          <w:sz w:val="28"/>
        </w:rPr>
        <w:t>
      Төлем ведомості № ______</w:t>
      </w:r>
    </w:p>
    <w:p>
      <w:pPr>
        <w:spacing w:after="0"/>
        <w:ind w:left="0"/>
        <w:jc w:val="both"/>
      </w:pPr>
      <w:r>
        <w:rPr>
          <w:rFonts w:ascii="Times New Roman"/>
          <w:b w:val="false"/>
          <w:i w:val="false"/>
          <w:color w:val="000000"/>
          <w:sz w:val="28"/>
        </w:rPr>
        <w:t>
      ______________________________жылы</w:t>
      </w:r>
    </w:p>
    <w:p>
      <w:pPr>
        <w:spacing w:after="0"/>
        <w:ind w:left="0"/>
        <w:jc w:val="both"/>
      </w:pPr>
      <w:r>
        <w:rPr>
          <w:rFonts w:ascii="Times New Roman"/>
          <w:b w:val="false"/>
          <w:i w:val="false"/>
          <w:color w:val="000000"/>
          <w:sz w:val="28"/>
        </w:rPr>
        <w:t>
      Парақтар саны______</w:t>
      </w:r>
    </w:p>
    <w:p>
      <w:pPr>
        <w:spacing w:after="0"/>
        <w:ind w:left="0"/>
        <w:jc w:val="both"/>
      </w:pPr>
      <w:r>
        <w:rPr>
          <w:rFonts w:ascii="Times New Roman"/>
          <w:b w:val="false"/>
          <w:i w:val="false"/>
          <w:color w:val="000000"/>
          <w:sz w:val="28"/>
        </w:rPr>
        <w:t>
      Осы төлем ведомості бойынша төленді</w:t>
      </w:r>
    </w:p>
    <w:p>
      <w:pPr>
        <w:spacing w:after="0"/>
        <w:ind w:left="0"/>
        <w:jc w:val="both"/>
      </w:pPr>
      <w:r>
        <w:rPr>
          <w:rFonts w:ascii="Times New Roman"/>
          <w:b w:val="false"/>
          <w:i w:val="false"/>
          <w:color w:val="000000"/>
          <w:sz w:val="28"/>
        </w:rPr>
        <w:t>
      _______________________________________________теңге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депозитке салынды___________________________________________________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Тексерген бухгалтер________________________________________________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791"/>
        <w:gridCol w:w="3285"/>
        <w:gridCol w:w="1791"/>
        <w:gridCol w:w="1791"/>
        <w:gridCol w:w="179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r>
              <w:br/>
            </w:r>
            <w:r>
              <w:rPr>
                <w:rFonts w:ascii="Times New Roman"/>
                <w:b w:val="false"/>
                <w:i w:val="false"/>
                <w:color w:val="000000"/>
                <w:sz w:val="20"/>
              </w:rPr>
              <w:t>
(бар болса)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құрған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Ведомость тексерген____________________________________________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3240 "Қызметкерлердің және өзге де есеп беретін тұғалардың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389-нысандағы төлеу ведомосты бойынша жүргізіледі. Төлем ведомості бойынша жалақы есебі қолдан жүргізілетін мемлекеттік мекемелерде аванс төлеу жүргізіледі. Төлеу ведомосын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5 мемориалдық ордер _______________ жыл</w:t>
      </w:r>
    </w:p>
    <w:p>
      <w:pPr>
        <w:spacing w:after="0"/>
        <w:ind w:left="0"/>
        <w:jc w:val="both"/>
      </w:pPr>
      <w:r>
        <w:rPr>
          <w:rFonts w:ascii="Times New Roman"/>
          <w:b w:val="false"/>
          <w:i w:val="false"/>
          <w:color w:val="000000"/>
          <w:sz w:val="28"/>
        </w:rPr>
        <w:t>
      Жалақы мен шәкіртақы бойынша есептеу ведомостарының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239"/>
        <w:gridCol w:w="3239"/>
        <w:gridCol w:w="1219"/>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аудару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ссудасы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719"/>
        <w:gridCol w:w="719"/>
        <w:gridCol w:w="719"/>
        <w:gridCol w:w="719"/>
        <w:gridCol w:w="719"/>
        <w:gridCol w:w="719"/>
        <w:gridCol w:w="719"/>
        <w:gridCol w:w="719"/>
        <w:gridCol w:w="1116"/>
        <w:gridCol w:w="1116"/>
      </w:tblGrid>
      <w:tr>
        <w:trPr>
          <w:trHeight w:val="30" w:hRule="atLeast"/>
        </w:trPr>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7"/>
        <w:gridCol w:w="1024"/>
        <w:gridCol w:w="1025"/>
        <w:gridCol w:w="1025"/>
        <w:gridCol w:w="1025"/>
        <w:gridCol w:w="1025"/>
        <w:gridCol w:w="1025"/>
        <w:gridCol w:w="1028"/>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 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Жалақы мен шәкіртақы бойынша есептеу ведомостарының жиынтығы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"Қызметкерлердің және өзге де есеп беретін тұғалардың алдындағы қысқа мерзімді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 үшін үкімет" мемлекеттік корпорациясына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жылға карточка анықтама (Дербес шот)</w:t>
      </w:r>
    </w:p>
    <w:p>
      <w:pPr>
        <w:spacing w:after="0"/>
        <w:ind w:left="0"/>
        <w:jc w:val="both"/>
      </w:pPr>
      <w:r>
        <w:rPr>
          <w:rFonts w:ascii="Times New Roman"/>
          <w:b w:val="false"/>
          <w:i w:val="false"/>
          <w:color w:val="000000"/>
          <w:sz w:val="28"/>
        </w:rPr>
        <w:t>
      Тегі, есімі, әкесінің аты (бар болса)________________________________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сәкестендіру нөмірі ________________________________________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 дәреже___________________________________________________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699"/>
        <w:gridCol w:w="893"/>
        <w:gridCol w:w="699"/>
        <w:gridCol w:w="699"/>
        <w:gridCol w:w="699"/>
        <w:gridCol w:w="699"/>
        <w:gridCol w:w="699"/>
        <w:gridCol w:w="699"/>
        <w:gridCol w:w="1085"/>
        <w:gridCol w:w="1086"/>
        <w:gridCol w:w="1086"/>
        <w:gridCol w:w="1086"/>
        <w:gridCol w:w="1086"/>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20"/>
        <w:gridCol w:w="1118"/>
        <w:gridCol w:w="1118"/>
        <w:gridCol w:w="1118"/>
        <w:gridCol w:w="1118"/>
        <w:gridCol w:w="1118"/>
        <w:gridCol w:w="1118"/>
        <w:gridCol w:w="11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417-нысанның сырт жағы</w:t>
      </w:r>
    </w:p>
    <w:p>
      <w:pPr>
        <w:spacing w:after="0"/>
        <w:ind w:left="0"/>
        <w:jc w:val="both"/>
      </w:pPr>
      <w:r>
        <w:rPr>
          <w:rFonts w:ascii="Times New Roman"/>
          <w:b w:val="false"/>
          <w:i w:val="false"/>
          <w:color w:val="000000"/>
          <w:sz w:val="28"/>
        </w:rPr>
        <w:t>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287"/>
        <w:gridCol w:w="1287"/>
        <w:gridCol w:w="1287"/>
        <w:gridCol w:w="1287"/>
        <w:gridCol w:w="1287"/>
        <w:gridCol w:w="1287"/>
        <w:gridCol w:w="1288"/>
        <w:gridCol w:w="1288"/>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күні мен нөмірі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тұғалардың алдындағы қысқа мерзімді кредиторлық берешек" шоты бойынша № 417-нысанды карточка-анықтама (Жеке шот) жүргізіледі. № 417-нысанды карточка-анықтама (Жеке шот) әрбір жұмыс істеушіге жылы сайын ашылады. № 417-нысанды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417-нысанды 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__________________________ Бөлімше</w:t>
      </w:r>
    </w:p>
    <w:p>
      <w:pPr>
        <w:spacing w:after="0"/>
        <w:ind w:left="0"/>
        <w:jc w:val="both"/>
      </w:pPr>
      <w:r>
        <w:rPr>
          <w:rFonts w:ascii="Times New Roman"/>
          <w:b w:val="false"/>
          <w:i w:val="false"/>
          <w:color w:val="000000"/>
          <w:sz w:val="28"/>
        </w:rPr>
        <w:t>
      Жұмыс өнімділігін есепке алу картасы</w:t>
      </w:r>
    </w:p>
    <w:p>
      <w:pPr>
        <w:spacing w:after="0"/>
        <w:ind w:left="0"/>
        <w:jc w:val="both"/>
      </w:pPr>
      <w:r>
        <w:rPr>
          <w:rFonts w:ascii="Times New Roman"/>
          <w:b w:val="false"/>
          <w:i w:val="false"/>
          <w:color w:val="000000"/>
          <w:sz w:val="28"/>
        </w:rPr>
        <w:t>
      ____________________________жылы</w:t>
      </w:r>
    </w:p>
    <w:p>
      <w:pPr>
        <w:spacing w:after="0"/>
        <w:ind w:left="0"/>
        <w:jc w:val="both"/>
      </w:pPr>
      <w:r>
        <w:rPr>
          <w:rFonts w:ascii="Times New Roman"/>
          <w:b w:val="false"/>
          <w:i w:val="false"/>
          <w:color w:val="000000"/>
          <w:sz w:val="28"/>
        </w:rPr>
        <w:t>
      Тегі, есімі, әкесінің аты (бар болса)__________________________</w:t>
      </w:r>
    </w:p>
    <w:p>
      <w:pPr>
        <w:spacing w:after="0"/>
        <w:ind w:left="0"/>
        <w:jc w:val="both"/>
      </w:pPr>
      <w:r>
        <w:rPr>
          <w:rFonts w:ascii="Times New Roman"/>
          <w:b w:val="false"/>
          <w:i w:val="false"/>
          <w:color w:val="000000"/>
          <w:sz w:val="28"/>
        </w:rPr>
        <w:t>
      Қызметкердің санаты____________________________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
        <w:gridCol w:w="1654"/>
        <w:gridCol w:w="865"/>
        <w:gridCol w:w="865"/>
        <w:gridCol w:w="9"/>
        <w:gridCol w:w="646"/>
        <w:gridCol w:w="646"/>
        <w:gridCol w:w="646"/>
        <w:gridCol w:w="656"/>
        <w:gridCol w:w="323"/>
        <w:gridCol w:w="418"/>
        <w:gridCol w:w="827"/>
        <w:gridCol w:w="408"/>
        <w:gridCol w:w="418"/>
        <w:gridCol w:w="827"/>
        <w:gridCol w:w="409"/>
        <w:gridCol w:w="552"/>
        <w:gridCol w:w="11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823"/>
        <w:gridCol w:w="860"/>
        <w:gridCol w:w="860"/>
        <w:gridCol w:w="860"/>
        <w:gridCol w:w="860"/>
        <w:gridCol w:w="860"/>
        <w:gridCol w:w="860"/>
        <w:gridCol w:w="860"/>
        <w:gridCol w:w="860"/>
        <w:gridCol w:w="861"/>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823"/>
        <w:gridCol w:w="860"/>
        <w:gridCol w:w="860"/>
        <w:gridCol w:w="860"/>
        <w:gridCol w:w="860"/>
        <w:gridCol w:w="860"/>
        <w:gridCol w:w="860"/>
        <w:gridCol w:w="860"/>
        <w:gridCol w:w="860"/>
        <w:gridCol w:w="861"/>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001"/>
        <w:gridCol w:w="1001"/>
        <w:gridCol w:w="1001"/>
        <w:gridCol w:w="1001"/>
        <w:gridCol w:w="1001"/>
        <w:gridCol w:w="1002"/>
        <w:gridCol w:w="1002"/>
        <w:gridCol w:w="1002"/>
        <w:gridCol w:w="1002"/>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49"/>
        <w:gridCol w:w="574"/>
        <w:gridCol w:w="311"/>
        <w:gridCol w:w="568"/>
        <w:gridCol w:w="336"/>
        <w:gridCol w:w="559"/>
        <w:gridCol w:w="350"/>
        <w:gridCol w:w="548"/>
        <w:gridCol w:w="358"/>
        <w:gridCol w:w="17"/>
        <w:gridCol w:w="377"/>
        <w:gridCol w:w="188"/>
        <w:gridCol w:w="576"/>
        <w:gridCol w:w="299"/>
        <w:gridCol w:w="570"/>
        <w:gridCol w:w="12"/>
        <w:gridCol w:w="583"/>
        <w:gridCol w:w="291"/>
        <w:gridCol w:w="580"/>
        <w:gridCol w:w="388"/>
        <w:gridCol w:w="195"/>
        <w:gridCol w:w="583"/>
        <w:gridCol w:w="291"/>
        <w:gridCol w:w="580"/>
        <w:gridCol w:w="388"/>
        <w:gridCol w:w="195"/>
        <w:gridCol w:w="584"/>
        <w:gridCol w:w="292"/>
        <w:gridCol w:w="292"/>
        <w:gridCol w:w="587"/>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субшоты бойынша еңбегіне кесімді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234-нысанды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424нысан</w:t>
            </w:r>
          </w:p>
        </w:tc>
      </w:tr>
    </w:tbl>
    <w:p>
      <w:pPr>
        <w:spacing w:after="0"/>
        <w:ind w:left="0"/>
        <w:jc w:val="both"/>
      </w:pPr>
      <w:r>
        <w:rPr>
          <w:rFonts w:ascii="Times New Roman"/>
          <w:b w:val="false"/>
          <w:i w:val="false"/>
          <w:color w:val="000000"/>
          <w:sz w:val="28"/>
        </w:rPr>
        <w:t>
      Наряд № ___________"____" _____________ жылы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Бригадир (қызметкер)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904"/>
        <w:gridCol w:w="1170"/>
        <w:gridCol w:w="1171"/>
        <w:gridCol w:w="1171"/>
        <w:gridCol w:w="1904"/>
        <w:gridCol w:w="1171"/>
        <w:gridCol w:w="1905"/>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Шебер _______________________________</w:t>
      </w:r>
    </w:p>
    <w:p>
      <w:pPr>
        <w:spacing w:after="0"/>
        <w:ind w:left="0"/>
        <w:jc w:val="both"/>
      </w:pPr>
      <w:r>
        <w:rPr>
          <w:rFonts w:ascii="Times New Roman"/>
          <w:b w:val="false"/>
          <w:i w:val="false"/>
          <w:color w:val="000000"/>
          <w:sz w:val="28"/>
        </w:rPr>
        <w:t xml:space="preserve">
      Нормалаушы (бухгалтер)____________________________________________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Оператор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Орындауға наряд алған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Орындалған жұмысты қабылдады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 _____________ жылы "____" ______________ </w:t>
      </w:r>
    </w:p>
    <w:p>
      <w:pPr>
        <w:spacing w:after="0"/>
        <w:ind w:left="0"/>
        <w:jc w:val="both"/>
      </w:pPr>
      <w:r>
        <w:rPr>
          <w:rFonts w:ascii="Times New Roman"/>
          <w:b w:val="false"/>
          <w:i w:val="false"/>
          <w:color w:val="000000"/>
          <w:sz w:val="28"/>
        </w:rPr>
        <w:t>
      Жалақы табелі және есебі № 424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682"/>
        <w:gridCol w:w="339"/>
        <w:gridCol w:w="343"/>
        <w:gridCol w:w="682"/>
        <w:gridCol w:w="682"/>
        <w:gridCol w:w="339"/>
        <w:gridCol w:w="343"/>
        <w:gridCol w:w="339"/>
        <w:gridCol w:w="343"/>
        <w:gridCol w:w="682"/>
        <w:gridCol w:w="339"/>
        <w:gridCol w:w="343"/>
        <w:gridCol w:w="682"/>
        <w:gridCol w:w="682"/>
        <w:gridCol w:w="682"/>
        <w:gridCol w:w="682"/>
        <w:gridCol w:w="683"/>
        <w:gridCol w:w="683"/>
        <w:gridCol w:w="683"/>
        <w:gridCol w:w="683"/>
        <w:gridCol w:w="317"/>
        <w:gridCol w:w="318"/>
        <w:gridCol w:w="196"/>
        <w:gridCol w:w="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Шот/субшот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Ісқұжат 3240 "Қызметкерлердің және өзге де есеп беретін тұғалардың алдындағы қысқа мерзімді кредиторлық берешек" шоты және 8012 "Еңбекақы төлеу" субшоты бойынша қаржылыандыру көзі тауарларды (жұмыстарды, қызметтерді) іске асырудан алынатын ақшалар болып табылатын - оқу-өндірістік шеберханалары мен басқа да шаруашылықтарда кесімді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both"/>
      </w:pPr>
      <w:r>
        <w:rPr>
          <w:rFonts w:ascii="Times New Roman"/>
          <w:b w:val="false"/>
          <w:i w:val="false"/>
          <w:color w:val="000000"/>
          <w:sz w:val="28"/>
        </w:rPr>
        <w:t>
      ___________________________________________________________________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міндетті зейнетақы жарналарының</w:t>
      </w:r>
    </w:p>
    <w:p>
      <w:pPr>
        <w:spacing w:after="0"/>
        <w:ind w:left="0"/>
        <w:jc w:val="both"/>
      </w:pP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
      Тегі, есімі, әкесінің аты (бар болса)_____________________________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Жылдың соныңдағы сальдо _______________ теңге _________ тиын</w:t>
      </w:r>
    </w:p>
    <w:p>
      <w:pPr>
        <w:spacing w:after="0"/>
        <w:ind w:left="0"/>
        <w:jc w:val="both"/>
      </w:pPr>
      <w:r>
        <w:rPr>
          <w:rFonts w:ascii="Times New Roman"/>
          <w:b w:val="false"/>
          <w:i w:val="false"/>
          <w:color w:val="000000"/>
          <w:sz w:val="28"/>
        </w:rPr>
        <w:t xml:space="preserve">
      Мемлекеттік мекеменің басшысы _____ 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 бойынша карточка жүргізіледі. № 451 нысан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КО-4 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 жылға арналған кассалық кітап</w:t>
      </w:r>
    </w:p>
    <w:p>
      <w:pPr>
        <w:spacing w:after="0"/>
        <w:ind w:left="0"/>
        <w:jc w:val="both"/>
      </w:pPr>
      <w:r>
        <w:rPr>
          <w:rFonts w:ascii="Times New Roman"/>
          <w:b w:val="false"/>
          <w:i w:val="false"/>
          <w:color w:val="000000"/>
          <w:sz w:val="28"/>
        </w:rPr>
        <w:t>
      "____" _________________ жылы касса ________парақ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670"/>
        <w:gridCol w:w="1407"/>
        <w:gridCol w:w="1073"/>
        <w:gridCol w:w="1074"/>
        <w:gridCol w:w="1074"/>
        <w:gridCol w:w="1372"/>
        <w:gridCol w:w="1408"/>
        <w:gridCol w:w="1074"/>
        <w:gridCol w:w="1075"/>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 күндік қорытынды.................</w:t>
      </w:r>
    </w:p>
    <w:p>
      <w:pPr>
        <w:spacing w:after="0"/>
        <w:ind w:left="0"/>
        <w:jc w:val="both"/>
      </w:pPr>
      <w:r>
        <w:rPr>
          <w:rFonts w:ascii="Times New Roman"/>
          <w:b w:val="false"/>
          <w:i w:val="false"/>
          <w:color w:val="000000"/>
          <w:sz w:val="28"/>
        </w:rPr>
        <w:t>
      Күннің соңына қалдық..................</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Касир_________________________________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Кассалық кітаптағы жазбаны тексеріп,</w:t>
      </w:r>
    </w:p>
    <w:p>
      <w:pPr>
        <w:spacing w:after="0"/>
        <w:ind w:left="0"/>
        <w:jc w:val="both"/>
      </w:pPr>
      <w:r>
        <w:rPr>
          <w:rFonts w:ascii="Times New Roman"/>
          <w:b w:val="false"/>
          <w:i w:val="false"/>
          <w:color w:val="000000"/>
          <w:sz w:val="28"/>
        </w:rPr>
        <w:t>
      __________ кіріс және _____________ шығыстар құжаттарын алды</w:t>
      </w:r>
    </w:p>
    <w:p>
      <w:pPr>
        <w:spacing w:after="0"/>
        <w:ind w:left="0"/>
        <w:jc w:val="both"/>
      </w:pPr>
      <w:r>
        <w:rPr>
          <w:rFonts w:ascii="Times New Roman"/>
          <w:b w:val="false"/>
          <w:i w:val="false"/>
          <w:color w:val="000000"/>
          <w:sz w:val="28"/>
        </w:rPr>
        <w:t>
      жазбаша жазбаша</w:t>
      </w:r>
    </w:p>
    <w:p>
      <w:pPr>
        <w:spacing w:after="0"/>
        <w:ind w:left="0"/>
        <w:jc w:val="both"/>
      </w:pPr>
      <w:r>
        <w:rPr>
          <w:rFonts w:ascii="Times New Roman"/>
          <w:b w:val="false"/>
          <w:i w:val="false"/>
          <w:color w:val="000000"/>
          <w:sz w:val="28"/>
        </w:rPr>
        <w:t xml:space="preserve">
      Бухгалтер 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қолы осылай кітаптың соңына дейін</w:t>
      </w:r>
    </w:p>
    <w:p>
      <w:pPr>
        <w:spacing w:after="0"/>
        <w:ind w:left="0"/>
        <w:jc w:val="both"/>
      </w:pPr>
      <w:r>
        <w:rPr>
          <w:rFonts w:ascii="Times New Roman"/>
          <w:b w:val="false"/>
          <w:i w:val="false"/>
          <w:color w:val="000000"/>
          <w:sz w:val="28"/>
        </w:rPr>
        <w:t>
      "____" _________________ жылы касса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764"/>
        <w:gridCol w:w="644"/>
        <w:gridCol w:w="491"/>
        <w:gridCol w:w="491"/>
        <w:gridCol w:w="491"/>
        <w:gridCol w:w="628"/>
        <w:gridCol w:w="645"/>
        <w:gridCol w:w="492"/>
        <w:gridCol w:w="493"/>
      </w:tblGrid>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есептің/субесептің нөмірі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 күндік қорытынды........................ </w:t>
      </w:r>
    </w:p>
    <w:p>
      <w:pPr>
        <w:spacing w:after="0"/>
        <w:ind w:left="0"/>
        <w:jc w:val="both"/>
      </w:pPr>
      <w:r>
        <w:rPr>
          <w:rFonts w:ascii="Times New Roman"/>
          <w:b w:val="false"/>
          <w:i w:val="false"/>
          <w:color w:val="000000"/>
          <w:sz w:val="28"/>
        </w:rPr>
        <w:t xml:space="preserve">
      Күннің соңына қалдық........................ </w:t>
      </w:r>
    </w:p>
    <w:p>
      <w:pPr>
        <w:spacing w:after="0"/>
        <w:ind w:left="0"/>
        <w:jc w:val="both"/>
      </w:pPr>
      <w:r>
        <w:rPr>
          <w:rFonts w:ascii="Times New Roman"/>
          <w:b w:val="false"/>
          <w:i w:val="false"/>
          <w:color w:val="000000"/>
          <w:sz w:val="28"/>
        </w:rPr>
        <w:t xml:space="preserve">
      оның ішінде жалақыға........................ </w:t>
      </w:r>
    </w:p>
    <w:p>
      <w:pPr>
        <w:spacing w:after="0"/>
        <w:ind w:left="0"/>
        <w:jc w:val="both"/>
      </w:pPr>
      <w:r>
        <w:rPr>
          <w:rFonts w:ascii="Times New Roman"/>
          <w:b w:val="false"/>
          <w:i w:val="false"/>
          <w:color w:val="000000"/>
          <w:sz w:val="28"/>
        </w:rPr>
        <w:t xml:space="preserve">
      Кассир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Кассалық кітаптағы жазбаны тексеріп,</w:t>
      </w:r>
    </w:p>
    <w:p>
      <w:pPr>
        <w:spacing w:after="0"/>
        <w:ind w:left="0"/>
        <w:jc w:val="both"/>
      </w:pPr>
      <w:r>
        <w:rPr>
          <w:rFonts w:ascii="Times New Roman"/>
          <w:b w:val="false"/>
          <w:i w:val="false"/>
          <w:color w:val="000000"/>
          <w:sz w:val="28"/>
        </w:rPr>
        <w:t>
      __________________ кіріс және ___________________ шығыстар құжаттарын алды</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Бухгалтер_______________________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осылай кітаптың соңына дейін</w:t>
      </w:r>
    </w:p>
    <w:p>
      <w:pPr>
        <w:spacing w:after="0"/>
        <w:ind w:left="0"/>
        <w:jc w:val="both"/>
      </w:pPr>
      <w:r>
        <w:rPr>
          <w:rFonts w:ascii="Times New Roman"/>
          <w:b w:val="false"/>
          <w:i w:val="false"/>
          <w:color w:val="000000"/>
          <w:sz w:val="28"/>
        </w:rPr>
        <w:t>
      Оң төменгі бұрышта соңғы парақта басып шығару</w:t>
      </w:r>
    </w:p>
    <w:p>
      <w:pPr>
        <w:spacing w:after="0"/>
        <w:ind w:left="0"/>
        <w:jc w:val="both"/>
      </w:pPr>
      <w:r>
        <w:rPr>
          <w:rFonts w:ascii="Times New Roman"/>
          <w:b w:val="false"/>
          <w:i w:val="false"/>
          <w:color w:val="000000"/>
          <w:sz w:val="28"/>
        </w:rPr>
        <w:t>
      Осы кітапта нөмірленді және тігілді</w:t>
      </w:r>
    </w:p>
    <w:p>
      <w:pPr>
        <w:spacing w:after="0"/>
        <w:ind w:left="0"/>
        <w:jc w:val="both"/>
      </w:pPr>
      <w:r>
        <w:rPr>
          <w:rFonts w:ascii="Times New Roman"/>
          <w:b w:val="false"/>
          <w:i w:val="false"/>
          <w:color w:val="000000"/>
          <w:sz w:val="28"/>
        </w:rPr>
        <w:t>
      _____________бет</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Қолы_______________________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___________________ жылы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акшалай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тек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w:t>
      </w:r>
    </w:p>
    <w:p>
      <w:pPr>
        <w:spacing w:after="0"/>
        <w:ind w:left="0"/>
        <w:jc w:val="both"/>
      </w:pPr>
      <w:r>
        <w:rPr>
          <w:rFonts w:ascii="Times New Roman"/>
          <w:b w:val="false"/>
          <w:i w:val="false"/>
          <w:color w:val="000000"/>
          <w:sz w:val="28"/>
        </w:rPr>
        <w:t>
      Парақтардың бірінші және екінші даналары бірдей нөмірлермен нөмірленеді. Касса кітабына тазарту жүргізуге, келісілмеген түзетулер енгізуге ұрықсат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3 мемориалдық ордер</w:t>
      </w:r>
    </w:p>
    <w:p>
      <w:pPr>
        <w:spacing w:after="0"/>
        <w:ind w:left="0"/>
        <w:jc w:val="both"/>
      </w:pPr>
      <w:r>
        <w:rPr>
          <w:rFonts w:ascii="Times New Roman"/>
          <w:b w:val="false"/>
          <w:i w:val="false"/>
          <w:color w:val="000000"/>
          <w:sz w:val="28"/>
        </w:rPr>
        <w:t>
      _______________________жылы</w:t>
      </w:r>
    </w:p>
    <w:p>
      <w:pPr>
        <w:spacing w:after="0"/>
        <w:ind w:left="0"/>
        <w:jc w:val="both"/>
      </w:pPr>
      <w:r>
        <w:rPr>
          <w:rFonts w:ascii="Times New Roman"/>
          <w:b w:val="false"/>
          <w:i w:val="false"/>
          <w:color w:val="000000"/>
          <w:sz w:val="28"/>
        </w:rPr>
        <w:t>
      Ақылы қызметтер Қолма-қол ақшаны бақылау шоттардағы, демеушілік, қайырымдылық көмек Қолма-қол ақшаны бақылау шоттардағы, ақшалай қаражатты уақытша орналастыру Қолма-қол ақшаны бақылау шоттардағы, жергілікті өзін-өзі басқару Қолма-қол ақшаны бақылау шоттардағы, нысаналы қаржыландыру Қолма-қол ақшаны бақылау шоттардағы,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ведомості</w:t>
      </w:r>
    </w:p>
    <w:p>
      <w:pPr>
        <w:spacing w:after="0"/>
        <w:ind w:left="0"/>
        <w:jc w:val="both"/>
      </w:pPr>
      <w:r>
        <w:rPr>
          <w:rFonts w:ascii="Times New Roman"/>
          <w:b w:val="false"/>
          <w:i w:val="false"/>
          <w:color w:val="000000"/>
          <w:sz w:val="28"/>
        </w:rPr>
        <w:t>
      Айдың басына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35"/>
        <w:gridCol w:w="632"/>
        <w:gridCol w:w="632"/>
        <w:gridCol w:w="632"/>
        <w:gridCol w:w="632"/>
        <w:gridCol w:w="632"/>
        <w:gridCol w:w="632"/>
        <w:gridCol w:w="632"/>
        <w:gridCol w:w="981"/>
        <w:gridCol w:w="981"/>
        <w:gridCol w:w="981"/>
        <w:gridCol w:w="981"/>
        <w:gridCol w:w="982"/>
        <w:gridCol w:w="98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089"/>
        <w:gridCol w:w="800"/>
        <w:gridCol w:w="800"/>
        <w:gridCol w:w="801"/>
        <w:gridCol w:w="801"/>
        <w:gridCol w:w="801"/>
        <w:gridCol w:w="801"/>
        <w:gridCol w:w="801"/>
        <w:gridCol w:w="801"/>
        <w:gridCol w:w="801"/>
        <w:gridCol w:w="801"/>
        <w:gridCol w:w="801"/>
        <w:gridCol w:w="801"/>
        <w:gridCol w:w="801"/>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Айдың аяғына қалдық ___________________________ </w:t>
      </w:r>
    </w:p>
    <w:p>
      <w:pPr>
        <w:spacing w:after="0"/>
        <w:ind w:left="0"/>
        <w:jc w:val="both"/>
      </w:pPr>
      <w:r>
        <w:rPr>
          <w:rFonts w:ascii="Times New Roman"/>
          <w:b w:val="false"/>
          <w:i w:val="false"/>
          <w:color w:val="000000"/>
          <w:sz w:val="28"/>
        </w:rPr>
        <w:t xml:space="preserve">
      Орындаушы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Қосымша ________ парақ </w:t>
      </w:r>
    </w:p>
    <w:p>
      <w:pPr>
        <w:spacing w:after="0"/>
        <w:ind w:left="0"/>
        <w:jc w:val="both"/>
      </w:pPr>
      <w:r>
        <w:rPr>
          <w:rFonts w:ascii="Times New Roman"/>
          <w:b w:val="false"/>
          <w:i w:val="false"/>
          <w:color w:val="000000"/>
          <w:sz w:val="28"/>
        </w:rPr>
        <w:t xml:space="preserve">
      Бас бухгалтер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қаржылыандыру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қосалқы шоты бойынша өзге ақшалай қаражат бойынша бюджеттік инвестициялық жобаның арнайы шоттарында ақшалай қаражатты есептеу бойынша жинақтаушы ведомость 3-мемориалдық ордермен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8 мемориалдық ордер</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Есеп беретін тұлғалармен есеп айырысу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87"/>
        <w:gridCol w:w="287"/>
        <w:gridCol w:w="473"/>
        <w:gridCol w:w="1786"/>
        <w:gridCol w:w="1786"/>
        <w:gridCol w:w="1786"/>
        <w:gridCol w:w="453"/>
        <w:gridCol w:w="2982"/>
        <w:gridCol w:w="703"/>
        <w:gridCol w:w="1461"/>
      </w:tblGrid>
      <w:tr>
        <w:trPr>
          <w:trHeight w:val="30" w:hRule="atLeast"/>
        </w:trPr>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390"/>
        <w:gridCol w:w="3391"/>
        <w:gridCol w:w="374"/>
        <w:gridCol w:w="374"/>
        <w:gridCol w:w="374"/>
        <w:gridCol w:w="374"/>
        <w:gridCol w:w="1637"/>
        <w:gridCol w:w="1638"/>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бойынша айдың аяғындағы қалдық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кредиті</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xml:space="preserve">
      Орындаушы _________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308-нысан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308-нысан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15 мемориалдық ордер</w:t>
      </w:r>
    </w:p>
    <w:p>
      <w:pPr>
        <w:spacing w:after="0"/>
        <w:ind w:left="0"/>
        <w:jc w:val="both"/>
      </w:pPr>
      <w:r>
        <w:rPr>
          <w:rFonts w:ascii="Times New Roman"/>
          <w:b w:val="false"/>
          <w:i w:val="false"/>
          <w:color w:val="000000"/>
          <w:sz w:val="28"/>
        </w:rPr>
        <w:t>
      _________________ жылы</w:t>
      </w:r>
    </w:p>
    <w:p>
      <w:pPr>
        <w:spacing w:after="0"/>
        <w:ind w:left="0"/>
        <w:jc w:val="both"/>
      </w:pPr>
      <w:r>
        <w:rPr>
          <w:rFonts w:ascii="Times New Roman"/>
          <w:b w:val="false"/>
          <w:i w:val="false"/>
          <w:color w:val="000000"/>
          <w:sz w:val="28"/>
        </w:rPr>
        <w:t>
      Айырбасталмайтын операциялардан түскен кірістерді аудару жинақтау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188"/>
        <w:gridCol w:w="1188"/>
        <w:gridCol w:w="1188"/>
        <w:gridCol w:w="1188"/>
        <w:gridCol w:w="3160"/>
        <w:gridCol w:w="3161"/>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622"/>
        <w:gridCol w:w="1622"/>
        <w:gridCol w:w="1622"/>
        <w:gridCol w:w="1622"/>
        <w:gridCol w:w="1622"/>
        <w:gridCol w:w="1622"/>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076"/>
        <w:gridCol w:w="1076"/>
        <w:gridCol w:w="1076"/>
        <w:gridCol w:w="1076"/>
        <w:gridCol w:w="1077"/>
        <w:gridCol w:w="1077"/>
        <w:gridCol w:w="1077"/>
        <w:gridCol w:w="10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283"/>
        <w:gridCol w:w="1283"/>
        <w:gridCol w:w="1283"/>
        <w:gridCol w:w="1283"/>
        <w:gridCol w:w="1283"/>
        <w:gridCol w:w="1284"/>
        <w:gridCol w:w="1284"/>
        <w:gridCol w:w="1284"/>
        <w:gridCol w:w="75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677"/>
        <w:gridCol w:w="1677"/>
        <w:gridCol w:w="1677"/>
        <w:gridCol w:w="1677"/>
        <w:gridCol w:w="978"/>
        <w:gridCol w:w="979"/>
        <w:gridCol w:w="979"/>
        <w:gridCol w:w="9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6010 "Ағымдағы қызметті қаржылыандырудан түсетін кірістер", 6020 "Күрделі салымдарды қаржылыандырудан түсетін кірістер", 6030 "Трансферттер бойынша кірістер", 6040 "Субсидиялар төлеу бойынша қаржылыандырудан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18 мемориалдық ордер</w:t>
      </w:r>
    </w:p>
    <w:p>
      <w:pPr>
        <w:spacing w:after="0"/>
        <w:ind w:left="0"/>
        <w:jc w:val="both"/>
      </w:pPr>
      <w:r>
        <w:rPr>
          <w:rFonts w:ascii="Times New Roman"/>
          <w:b w:val="false"/>
          <w:i w:val="false"/>
          <w:color w:val="000000"/>
          <w:sz w:val="28"/>
        </w:rPr>
        <w:t xml:space="preserve">
      ________ жылы "____" __________ </w:t>
      </w:r>
    </w:p>
    <w:p>
      <w:pPr>
        <w:spacing w:after="0"/>
        <w:ind w:left="0"/>
        <w:jc w:val="both"/>
      </w:pPr>
      <w:r>
        <w:rPr>
          <w:rFonts w:ascii="Times New Roman"/>
          <w:b w:val="false"/>
          <w:i w:val="false"/>
          <w:color w:val="000000"/>
          <w:sz w:val="28"/>
        </w:rPr>
        <w:t>
      Басқа да операциялар бойынша кірістерді</w:t>
      </w:r>
    </w:p>
    <w:p>
      <w:pPr>
        <w:spacing w:after="0"/>
        <w:ind w:left="0"/>
        <w:jc w:val="both"/>
      </w:pPr>
      <w:r>
        <w:rPr>
          <w:rFonts w:ascii="Times New Roman"/>
          <w:b w:val="false"/>
          <w:i w:val="false"/>
          <w:color w:val="000000"/>
          <w:sz w:val="28"/>
        </w:rPr>
        <w:t>
      аударудың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50"/>
        <w:gridCol w:w="699"/>
        <w:gridCol w:w="467"/>
        <w:gridCol w:w="698"/>
        <w:gridCol w:w="525"/>
        <w:gridCol w:w="697"/>
        <w:gridCol w:w="560"/>
        <w:gridCol w:w="696"/>
        <w:gridCol w:w="585"/>
        <w:gridCol w:w="695"/>
        <w:gridCol w:w="601"/>
        <w:gridCol w:w="694"/>
        <w:gridCol w:w="613"/>
        <w:gridCol w:w="123"/>
        <w:gridCol w:w="576"/>
        <w:gridCol w:w="2"/>
        <w:gridCol w:w="470"/>
        <w:gridCol w:w="230"/>
        <w:gridCol w:w="408"/>
        <w:gridCol w:w="270"/>
        <w:gridCol w:w="407"/>
        <w:gridCol w:w="301"/>
        <w:gridCol w:w="108"/>
        <w:gridCol w:w="411"/>
        <w:gridCol w:w="1"/>
        <w:gridCol w:w="412"/>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22 мемориалдық ордер</w:t>
      </w:r>
    </w:p>
    <w:p>
      <w:pPr>
        <w:spacing w:after="0"/>
        <w:ind w:left="0"/>
        <w:jc w:val="both"/>
      </w:pPr>
      <w:r>
        <w:rPr>
          <w:rFonts w:ascii="Times New Roman"/>
          <w:b w:val="false"/>
          <w:i w:val="false"/>
          <w:color w:val="000000"/>
          <w:sz w:val="28"/>
        </w:rPr>
        <w:t>
      ________ жылы "____" __________</w:t>
      </w:r>
    </w:p>
    <w:p>
      <w:pPr>
        <w:spacing w:after="0"/>
        <w:ind w:left="0"/>
        <w:jc w:val="both"/>
      </w:pPr>
      <w:r>
        <w:rPr>
          <w:rFonts w:ascii="Times New Roman"/>
          <w:b w:val="false"/>
          <w:i w:val="false"/>
          <w:color w:val="000000"/>
          <w:sz w:val="28"/>
        </w:rPr>
        <w:t>
      Өзге операциялар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316"/>
        <w:gridCol w:w="2960"/>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1171"/>
        <w:gridCol w:w="1171"/>
        <w:gridCol w:w="1171"/>
        <w:gridCol w:w="683"/>
        <w:gridCol w:w="684"/>
        <w:gridCol w:w="684"/>
        <w:gridCol w:w="684"/>
        <w:gridCol w:w="684"/>
        <w:gridCol w:w="684"/>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1171"/>
        <w:gridCol w:w="1171"/>
        <w:gridCol w:w="1171"/>
        <w:gridCol w:w="683"/>
        <w:gridCol w:w="684"/>
        <w:gridCol w:w="684"/>
        <w:gridCol w:w="684"/>
        <w:gridCol w:w="684"/>
        <w:gridCol w:w="684"/>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Орындаушы 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 нысаны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 ______ мемориалдық ордер ___________________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2860"/>
        <w:gridCol w:w="2860"/>
        <w:gridCol w:w="96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 бойынша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2860"/>
        <w:gridCol w:w="2860"/>
        <w:gridCol w:w="969"/>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дебеті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Шоттың/субшоттың кредиті бойынша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Жинақтаушы ведомостарды жасау талап етілмейтін мемлекеттік мекемелерде "Түзетпе" операциялары бойынша, сондай-ақ жеке мемориалдық ордерлер көзделмеген өзге шоттар/субшоттар бойынша есепке алынған құжаттар 28-ден бастап тиісті тұрақты нөмір беріліп, № 274-нысанды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Субшоттардың деректері Мемориалдық ордерде бір субшоттың дебеті және басқа субшоттың кредиті немесе бір субшоттың дебеті және бірнеше субшоттың кредиті бойынша, немесе, керісінше, бір субшоттың кредиті және бірнеше субшоттардың дебеті бойынша операциялардың сипатына байланысты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w:t>
      </w:r>
    </w:p>
    <w:p>
      <w:pPr>
        <w:spacing w:after="0"/>
        <w:ind w:left="0"/>
        <w:jc w:val="both"/>
      </w:pPr>
      <w:r>
        <w:rPr>
          <w:rFonts w:ascii="Times New Roman"/>
          <w:b w:val="false"/>
          <w:i w:val="false"/>
          <w:color w:val="000000"/>
          <w:sz w:val="28"/>
        </w:rPr>
        <w:t>
      23-мемориалдық ордер</w:t>
      </w:r>
    </w:p>
    <w:p>
      <w:pPr>
        <w:spacing w:after="0"/>
        <w:ind w:left="0"/>
        <w:jc w:val="both"/>
      </w:pPr>
      <w:r>
        <w:rPr>
          <w:rFonts w:ascii="Times New Roman"/>
          <w:b w:val="false"/>
          <w:i w:val="false"/>
          <w:color w:val="000000"/>
          <w:sz w:val="28"/>
        </w:rPr>
        <w:t>
      Бюджетке дебиторлық берешектер есептесу</w:t>
      </w:r>
    </w:p>
    <w:p>
      <w:pPr>
        <w:spacing w:after="0"/>
        <w:ind w:left="0"/>
        <w:jc w:val="both"/>
      </w:pPr>
      <w:r>
        <w:rPr>
          <w:rFonts w:ascii="Times New Roman"/>
          <w:b w:val="false"/>
          <w:i w:val="false"/>
          <w:color w:val="000000"/>
          <w:sz w:val="28"/>
        </w:rPr>
        <w:t>
      төлемшінің жинастыру түсім бойынша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01"/>
        <w:gridCol w:w="624"/>
        <w:gridCol w:w="401"/>
        <w:gridCol w:w="401"/>
        <w:gridCol w:w="2538"/>
        <w:gridCol w:w="2540"/>
        <w:gridCol w:w="1426"/>
        <w:gridCol w:w="1292"/>
        <w:gridCol w:w="753"/>
        <w:gridCol w:w="754"/>
        <w:gridCol w:w="756"/>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1292, 1293, 1294, 1295 қосалқы шоттары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 қосалқы шоттар дебеті</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r>
              <w:br/>
            </w:r>
            <w:r>
              <w:rPr>
                <w:rFonts w:ascii="Times New Roman"/>
                <w:b w:val="false"/>
                <w:i w:val="false"/>
                <w:color w:val="000000"/>
                <w:sz w:val="20"/>
              </w:rPr>
              <w:t>
6082,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2047"/>
        <w:gridCol w:w="1002"/>
        <w:gridCol w:w="585"/>
        <w:gridCol w:w="585"/>
        <w:gridCol w:w="2493"/>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1292, 1293, 1294, 1295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құрауышынан алынған түсімдер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жылыдардың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w:t>
      </w:r>
    </w:p>
    <w:p>
      <w:pPr>
        <w:spacing w:after="0"/>
        <w:ind w:left="0"/>
        <w:jc w:val="both"/>
      </w:pPr>
      <w:r>
        <w:rPr>
          <w:rFonts w:ascii="Times New Roman"/>
          <w:b w:val="false"/>
          <w:i w:val="false"/>
          <w:color w:val="000000"/>
          <w:sz w:val="28"/>
        </w:rPr>
        <w:t>
      5240 "Бюджетке түсетін түсімдер бойынша алдыңғы жылыдардың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 24-мемориалдық ордер</w:t>
      </w:r>
    </w:p>
    <w:p>
      <w:pPr>
        <w:spacing w:after="0"/>
        <w:ind w:left="0"/>
        <w:jc w:val="both"/>
      </w:pPr>
      <w:r>
        <w:rPr>
          <w:rFonts w:ascii="Times New Roman"/>
          <w:b w:val="false"/>
          <w:i w:val="false"/>
          <w:color w:val="000000"/>
          <w:sz w:val="28"/>
        </w:rPr>
        <w:t>
      Бюджетке түсетін түсімдер бойынша төлеушілермен есеп айырысу бойынша</w:t>
      </w:r>
    </w:p>
    <w:p>
      <w:pPr>
        <w:spacing w:after="0"/>
        <w:ind w:left="0"/>
        <w:jc w:val="both"/>
      </w:pPr>
      <w:r>
        <w:rPr>
          <w:rFonts w:ascii="Times New Roman"/>
          <w:b w:val="false"/>
          <w:i w:val="false"/>
          <w:color w:val="000000"/>
          <w:sz w:val="28"/>
        </w:rPr>
        <w:t>
      кредиторлық берешек жөніндегі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9"/>
        <w:gridCol w:w="419"/>
        <w:gridCol w:w="419"/>
        <w:gridCol w:w="419"/>
        <w:gridCol w:w="419"/>
        <w:gridCol w:w="419"/>
        <w:gridCol w:w="4606"/>
        <w:gridCol w:w="3443"/>
        <w:gridCol w:w="652"/>
        <w:gridCol w:w="652"/>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r>
              <w:br/>
            </w:r>
            <w:r>
              <w:rPr>
                <w:rFonts w:ascii="Times New Roman"/>
                <w:b w:val="false"/>
                <w:i w:val="false"/>
                <w:color w:val="000000"/>
                <w:sz w:val="20"/>
              </w:rPr>
              <w:t>
Құжаттың атауы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3223"/>
        <w:gridCol w:w="1882"/>
        <w:gridCol w:w="1882"/>
        <w:gridCol w:w="1045"/>
        <w:gridCol w:w="1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 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"ҚҚС төлеу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қосалқы шотының кредиті бойынша "е-Қаржымині" интеграцияланған автоматтандырылған ақпараттық жүйесінің (бұдан әрі - ИААЖ) талдау орталығы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компонентінен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 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жылыдардың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xml:space="preserve">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 жылы _________________ кезең үшін</w:t>
      </w:r>
    </w:p>
    <w:p>
      <w:pPr>
        <w:spacing w:after="0"/>
        <w:ind w:left="0"/>
        <w:jc w:val="both"/>
      </w:pPr>
      <w:r>
        <w:rPr>
          <w:rFonts w:ascii="Times New Roman"/>
          <w:b w:val="false"/>
          <w:i w:val="false"/>
          <w:color w:val="000000"/>
          <w:sz w:val="28"/>
        </w:rPr>
        <w:t>
      25-мемориалдық ордер</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w:t>
      </w:r>
    </w:p>
    <w:p>
      <w:pPr>
        <w:spacing w:after="0"/>
        <w:ind w:left="0"/>
        <w:jc w:val="both"/>
      </w:pPr>
      <w:r>
        <w:rPr>
          <w:rFonts w:ascii="Times New Roman"/>
          <w:b w:val="false"/>
          <w:i w:val="false"/>
          <w:color w:val="000000"/>
          <w:sz w:val="28"/>
        </w:rPr>
        <w:t>
      Қаражат қозғалысы бойынша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2490"/>
        <w:gridCol w:w="1949"/>
        <w:gridCol w:w="1949"/>
        <w:gridCol w:w="1950"/>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3"/>
        <w:gridCol w:w="1433"/>
        <w:gridCol w:w="1433"/>
        <w:gridCol w:w="1433"/>
        <w:gridCol w:w="1433"/>
        <w:gridCol w:w="1433"/>
        <w:gridCol w:w="1433"/>
        <w:gridCol w:w="8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567"/>
        <w:gridCol w:w="1077"/>
        <w:gridCol w:w="628"/>
        <w:gridCol w:w="628"/>
        <w:gridCol w:w="628"/>
        <w:gridCol w:w="628"/>
        <w:gridCol w:w="629"/>
        <w:gridCol w:w="311"/>
        <w:gridCol w:w="317"/>
        <w:gridCol w:w="629"/>
        <w:gridCol w:w="630"/>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шоттары/қосалқы шоттары кредитінен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әрі-ИААЖ) талдау орталығының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Талдау орталығы (бұдан әрі - ТО) компонентінен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w:t>
      </w:r>
    </w:p>
    <w:p>
      <w:pPr>
        <w:spacing w:after="0"/>
        <w:ind w:left="0"/>
        <w:jc w:val="both"/>
      </w:pPr>
      <w:r>
        <w:rPr>
          <w:rFonts w:ascii="Times New Roman"/>
          <w:b w:val="false"/>
          <w:i w:val="false"/>
          <w:color w:val="000000"/>
          <w:sz w:val="28"/>
        </w:rPr>
        <w:t>
      "Шот/қосалқы шоттарының кредитінен" бағанында 1046 "Республикалық бюджеттің ҚБШ", 1047 "Жергілікті бюджеттердің ҚБШ", 1048 "Жәбірленушілерге өтемақы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"Шот/қосалқы шоттар кредитінен" бағанында 1046 "Республикалық бюджеттің ҚБШ", 1047 "Жергілікті бюджеттердің ҚБШ", 1048 "Жәбірленушілерге өтемақы қорының ҚБШ" "шоттар/қосалқы шоттар дебеті"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xml:space="preserve">
      Айдың соңында "шоттар/қосалқы шоттар дебетінен" 14-баған бойынша қорытынды мен "шот/қосалқы шоттар кредитінен" 26-баған бойынша қорытынды мемориалдық ордер рәсімделгеннен кейін "Бас журнал" № 308 нысаны бойынша кітапқа көшіріледі. 381-в- нысаны бойынша мемориалдық ордеріне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409-д-нысаны</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 26-мемориалдық ордер</w:t>
      </w:r>
    </w:p>
    <w:p>
      <w:pPr>
        <w:spacing w:after="0"/>
        <w:ind w:left="0"/>
        <w:jc w:val="both"/>
      </w:pPr>
      <w:r>
        <w:rPr>
          <w:rFonts w:ascii="Times New Roman"/>
          <w:b w:val="false"/>
          <w:i w:val="false"/>
          <w:color w:val="000000"/>
          <w:sz w:val="28"/>
        </w:rPr>
        <w:t>
      Бюджетке түсімдерден түсетін кірістерді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58"/>
        <w:gridCol w:w="969"/>
        <w:gridCol w:w="758"/>
        <w:gridCol w:w="758"/>
        <w:gridCol w:w="758"/>
        <w:gridCol w:w="3217"/>
        <w:gridCol w:w="1209"/>
        <w:gridCol w:w="1209"/>
        <w:gridCol w:w="1881"/>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шоттары/ қосалқы шоттары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қосалқы шоттар кредитіне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9"/>
        <w:gridCol w:w="2139"/>
        <w:gridCol w:w="2139"/>
        <w:gridCol w:w="1248"/>
        <w:gridCol w:w="1248"/>
        <w:gridCol w:w="1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шоттары/ қосалқы шоттары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дебетіне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xml:space="preserve">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2020 жылғы 1 шілдесі</w:t>
            </w:r>
            <w:r>
              <w:br/>
            </w:r>
            <w:r>
              <w:rPr>
                <w:rFonts w:ascii="Times New Roman"/>
                <w:b w:val="false"/>
                <w:i w:val="false"/>
                <w:color w:val="000000"/>
                <w:sz w:val="20"/>
              </w:rPr>
              <w:t>№ 647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458-д-нысаны</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p>
      <w:pPr>
        <w:spacing w:after="0"/>
        <w:ind w:left="0"/>
        <w:jc w:val="both"/>
      </w:pPr>
      <w:r>
        <w:rPr>
          <w:rFonts w:ascii="Times New Roman"/>
          <w:b w:val="false"/>
          <w:i w:val="false"/>
          <w:color w:val="000000"/>
          <w:sz w:val="28"/>
        </w:rPr>
        <w:t>
      ______ жылы ________________ айы үшін</w:t>
      </w:r>
    </w:p>
    <w:p>
      <w:pPr>
        <w:spacing w:after="0"/>
        <w:ind w:left="0"/>
        <w:jc w:val="both"/>
      </w:pPr>
      <w:r>
        <w:rPr>
          <w:rFonts w:ascii="Times New Roman"/>
          <w:b w:val="false"/>
          <w:i w:val="false"/>
          <w:color w:val="000000"/>
          <w:sz w:val="28"/>
        </w:rPr>
        <w:t>
      27-мемориалдық ордер</w:t>
      </w:r>
    </w:p>
    <w:p>
      <w:pPr>
        <w:spacing w:after="0"/>
        <w:ind w:left="0"/>
        <w:jc w:val="both"/>
      </w:pPr>
      <w:r>
        <w:rPr>
          <w:rFonts w:ascii="Times New Roman"/>
          <w:b w:val="false"/>
          <w:i w:val="false"/>
          <w:color w:val="000000"/>
          <w:sz w:val="28"/>
        </w:rPr>
        <w:t>
      Бюджетке түсетін түсімдердің азаюы бойынша шығыстарды есептеудің жинақтау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64"/>
        <w:gridCol w:w="593"/>
        <w:gridCol w:w="464"/>
        <w:gridCol w:w="1235"/>
        <w:gridCol w:w="1236"/>
        <w:gridCol w:w="1236"/>
        <w:gridCol w:w="1236"/>
        <w:gridCol w:w="1236"/>
        <w:gridCol w:w="721"/>
        <w:gridCol w:w="721"/>
        <w:gridCol w:w="1236"/>
        <w:gridCol w:w="721"/>
        <w:gridCol w:w="722"/>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xml:space="preserve">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