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e549" w14:textId="6d6e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2 шiлдедегi № 650 бұйрығы. Қазақстан Республикасының Әділет министрлігінде 2020 жылғы 3 шiлдеде № 20919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орыс тіліндегі тақырыбына өзгеріс енгізілді, мемлекеттік тілдегі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орыс тіліндегі мәтініне өзгеріс енгізілді, мемлекеттік тілдегі мәтін өзгермейді;</w:t>
      </w:r>
    </w:p>
    <w:bookmarkStart w:name="z5" w:id="3"/>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орыс тіліндегі тақырыбына өзгеріс енгізілді, мемлекеттік тілдегі мәтін өзгермейді;</w:t>
      </w:r>
    </w:p>
    <w:bookmarkEnd w:id="4"/>
    <w:bookmarkStart w:name="z7" w:id="5"/>
    <w:p>
      <w:pPr>
        <w:spacing w:after="0"/>
        <w:ind w:left="0"/>
        <w:jc w:val="both"/>
      </w:pPr>
      <w:r>
        <w:rPr>
          <w:rFonts w:ascii="Times New Roman"/>
          <w:b w:val="false"/>
          <w:i w:val="false"/>
          <w:color w:val="000000"/>
          <w:sz w:val="28"/>
        </w:rPr>
        <w:t>
      "Ерекше қорғалатын табиғи аумақтар саласындағы мемлекеттік мекемелер көрсететін қызметтер" деген бөлімі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1112"/>
        <w:gridCol w:w="5548"/>
        <w:gridCol w:w="288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мемлекеттік мекемелер көрсететін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МБ</w:t>
            </w:r>
            <w:r>
              <w:br/>
            </w:r>
            <w:r>
              <w:rPr>
                <w:rFonts w:ascii="Times New Roman"/>
                <w:b w:val="false"/>
                <w:i w:val="false"/>
                <w:color w:val="000000"/>
                <w:sz w:val="20"/>
              </w:rPr>
              <w:t>
МБ</w:t>
            </w:r>
            <w:r>
              <w:br/>
            </w:r>
            <w:r>
              <w:rPr>
                <w:rFonts w:ascii="Times New Roman"/>
                <w:b w:val="false"/>
                <w:i w:val="false"/>
                <w:color w:val="000000"/>
                <w:sz w:val="20"/>
              </w:rPr>
              <w:t>
МБ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ішінде: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 жөнінде қызметтер көрсету;</w:t>
            </w:r>
            <w:r>
              <w:br/>
            </w:r>
            <w:r>
              <w:rPr>
                <w:rFonts w:ascii="Times New Roman"/>
                <w:b w:val="false"/>
                <w:i w:val="false"/>
                <w:color w:val="000000"/>
                <w:sz w:val="20"/>
              </w:rPr>
              <w:t>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мемлекеттік табиғи-қорық қоры, табиғи және тарихи-мәдени мұра объектілерінде, табиғат мұражайларында және жанды табиғат мүйістерінде болу және оларды зерделеу кезінде жолсеріктер, экскурсия ұйымдастырушылар, жол нұсқаушылар мен аудармашылар қызметтерін көрсету, кино, бейне және фото таспаларына түсіру;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кешендерді сақтау және дамытуға;</w:t>
            </w:r>
            <w:r>
              <w:br/>
            </w:r>
            <w:r>
              <w:rPr>
                <w:rFonts w:ascii="Times New Roman"/>
                <w:b w:val="false"/>
                <w:i w:val="false"/>
                <w:color w:val="000000"/>
                <w:sz w:val="20"/>
              </w:rPr>
              <w:t>
2) өсімдіктер мен жануарлар дүниесін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мемлекеттік ұлттық табиғи парктердің бақылау-өткізу бекеттерін басқару жөніндегі қызметті жүзеге асыратын заңды тұлғалардың жұмысы (көрсетілетін қызметі) құнының ақысын төлеуге;</w:t>
            </w:r>
            <w:r>
              <w:br/>
            </w:r>
            <w:r>
              <w:rPr>
                <w:rFonts w:ascii="Times New Roman"/>
                <w:b w:val="false"/>
                <w:i w:val="false"/>
                <w:color w:val="000000"/>
                <w:sz w:val="20"/>
              </w:rPr>
              <w:t>
9)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10)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11)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12) табиғат қорғау мекемелерінің жұмыскерлерін еңбек көрсеткіштері үшін көтермелеуге;</w:t>
            </w:r>
            <w:r>
              <w:br/>
            </w:r>
            <w:r>
              <w:rPr>
                <w:rFonts w:ascii="Times New Roman"/>
                <w:b w:val="false"/>
                <w:i w:val="false"/>
                <w:color w:val="000000"/>
                <w:sz w:val="20"/>
              </w:rPr>
              <w:t>
13) ерекше қорғалатын табиғи аумақтар саласында ғылыми зерттеулер жүргізуге;</w:t>
            </w:r>
            <w:r>
              <w:br/>
            </w:r>
            <w:r>
              <w:rPr>
                <w:rFonts w:ascii="Times New Roman"/>
                <w:b w:val="false"/>
                <w:i w:val="false"/>
                <w:color w:val="000000"/>
                <w:sz w:val="20"/>
              </w:rPr>
              <w:t>
14) табиғат музейлері мен көрмелерді ұйымдастыруға және оларды күтіп ұстауға;</w:t>
            </w:r>
            <w:r>
              <w:br/>
            </w:r>
            <w:r>
              <w:rPr>
                <w:rFonts w:ascii="Times New Roman"/>
                <w:b w:val="false"/>
                <w:i w:val="false"/>
                <w:color w:val="000000"/>
                <w:sz w:val="20"/>
              </w:rPr>
              <w:t>
15) рекреациялық аймақтарды дамытуға және абаттандыруға;</w:t>
            </w:r>
            <w:r>
              <w:br/>
            </w:r>
            <w:r>
              <w:rPr>
                <w:rFonts w:ascii="Times New Roman"/>
                <w:b w:val="false"/>
                <w:i w:val="false"/>
                <w:color w:val="000000"/>
                <w:sz w:val="20"/>
              </w:rPr>
              <w:t>
16) жарнамалық қызметті жетілдіруге;</w:t>
            </w:r>
            <w:r>
              <w:br/>
            </w:r>
            <w:r>
              <w:rPr>
                <w:rFonts w:ascii="Times New Roman"/>
                <w:b w:val="false"/>
                <w:i w:val="false"/>
                <w:color w:val="000000"/>
                <w:sz w:val="20"/>
              </w:rPr>
              <w:t>
17) экологиялық насихатауға;</w:t>
            </w:r>
            <w:r>
              <w:br/>
            </w:r>
            <w:r>
              <w:rPr>
                <w:rFonts w:ascii="Times New Roman"/>
                <w:b w:val="false"/>
                <w:i w:val="false"/>
                <w:color w:val="000000"/>
                <w:sz w:val="20"/>
              </w:rPr>
              <w:t>
18) теріс экологиялық зардаптардың алдын алуға және жоюға.</w:t>
            </w:r>
            <w:r>
              <w:br/>
            </w:r>
            <w:r>
              <w:rPr>
                <w:rFonts w:ascii="Times New Roman"/>
                <w:b w:val="false"/>
                <w:i w:val="false"/>
                <w:color w:val="000000"/>
                <w:sz w:val="20"/>
              </w:rPr>
              <w:t>
 (112, 113, 121, 122, 123, 124, 131, 135, 136, 141, 142, 143, 144, 149, 151, 152, 153, 154, 156, 159, 161, 165, 169, 413, 414, 416, 417, 419, 421, 431).</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 13378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015</w:t>
            </w:r>
            <w:r>
              <w:br/>
            </w:r>
            <w:r>
              <w:rPr>
                <w:rFonts w:ascii="Times New Roman"/>
                <w:b w:val="false"/>
                <w:i w:val="false"/>
                <w:color w:val="000000"/>
                <w:sz w:val="20"/>
              </w:rPr>
              <w:t>
015</w:t>
            </w:r>
            <w:r>
              <w:br/>
            </w: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шаруашылық қызметінен, оның ішінде: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елді мекендерді көгалдандыру үшін көшет материалын өсіруден түсетін табыстар;</w:t>
            </w:r>
            <w:r>
              <w:br/>
            </w:r>
            <w:r>
              <w:rPr>
                <w:rFonts w:ascii="Times New Roman"/>
                <w:b w:val="false"/>
                <w:i w:val="false"/>
                <w:color w:val="000000"/>
                <w:sz w:val="20"/>
              </w:rPr>
              <w:t>
5) шектеулі шаруашылық қызмет тауарларын өткізуден, балықты және балық өнімін өткізуден, орман дақылдарын, қорғаныштық және көгалдандыру екпелерін отырғызудан түсетін табыстар;</w:t>
            </w:r>
            <w:r>
              <w:br/>
            </w:r>
            <w:r>
              <w:rPr>
                <w:rFonts w:ascii="Times New Roman"/>
                <w:b w:val="false"/>
                <w:i w:val="false"/>
                <w:color w:val="000000"/>
                <w:sz w:val="20"/>
              </w:rPr>
              <w:t>
6) балық шабақтарын өсіруден;</w:t>
            </w:r>
            <w:r>
              <w:br/>
            </w:r>
            <w:r>
              <w:rPr>
                <w:rFonts w:ascii="Times New Roman"/>
                <w:b w:val="false"/>
                <w:i w:val="false"/>
                <w:color w:val="000000"/>
                <w:sz w:val="20"/>
              </w:rPr>
              <w:t>
7) жеке және заңды тұлғалармен туристік, рекреациялық және шектеулі шаруашылық мақсаттарда жасалатын бірлескен қызмет туралы шарттар бойынша өнім өндіруден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үшін төленетін ақы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017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көбейтілген өнім өндіруден алынған табыстар, сондай-ақ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r>
              <w:br/>
            </w: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жарналары мен қайырымалдықтары, сондай-ақ гранттар, ерекше қорғалатын табиғи аумақтарды дамыту қорларларының қаражаты</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6"/>
    <w:p>
      <w:pPr>
        <w:spacing w:after="0"/>
        <w:ind w:left="0"/>
        <w:jc w:val="both"/>
      </w:pPr>
      <w:r>
        <w:rPr>
          <w:rFonts w:ascii="Times New Roman"/>
          <w:b w:val="false"/>
          <w:i w:val="false"/>
          <w:color w:val="000000"/>
          <w:sz w:val="28"/>
        </w:rPr>
        <w:t xml:space="preserve">
      "Спорт саласында мамандандырылатын Қарулы Күштердiң мемлекеттiк мекемелерi ұсынатын қызметтер" деген бөлімі мынадай редакцияда жазылсын: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843"/>
        <w:gridCol w:w="5535"/>
        <w:gridCol w:w="316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 мамандандырылатын Қарулы Күштердiң мемлекеттiк мекемелерi ұсынатын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және спорттық қызметтер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жабдықты және мүкәммалдарды (оның iшiнде жиһаз) сатып алуға;</w:t>
            </w:r>
            <w:r>
              <w:br/>
            </w:r>
            <w:r>
              <w:rPr>
                <w:rFonts w:ascii="Times New Roman"/>
                <w:b w:val="false"/>
                <w:i w:val="false"/>
                <w:color w:val="000000"/>
                <w:sz w:val="20"/>
              </w:rPr>
              <w:t>
2) спорттық іс-шаралардың жүлдегерлері мен қатысушыларына жүлделер, естелік сыйлықтар, грамоталар сатып алуға және ақшалай сыйақыларға;</w:t>
            </w:r>
            <w:r>
              <w:br/>
            </w:r>
            <w:r>
              <w:rPr>
                <w:rFonts w:ascii="Times New Roman"/>
                <w:b w:val="false"/>
                <w:i w:val="false"/>
                <w:color w:val="000000"/>
                <w:sz w:val="20"/>
              </w:rPr>
              <w:t>
3) спортшылардың тамақтануы, оларға тұрмыстық және мәдени қызмет көрсету жөнiндегi шығыстарды жабуға;</w:t>
            </w:r>
            <w:r>
              <w:br/>
            </w:r>
            <w:r>
              <w:rPr>
                <w:rFonts w:ascii="Times New Roman"/>
                <w:b w:val="false"/>
                <w:i w:val="false"/>
                <w:color w:val="000000"/>
                <w:sz w:val="20"/>
              </w:rPr>
              <w:t>
4) асханаларды ұстау (жалақы, тамақ өнімдерін сатып алу, жабдықтар мен мүкәммал сатып алу, күрделі жөндеу);</w:t>
            </w:r>
            <w:r>
              <w:br/>
            </w:r>
            <w:r>
              <w:rPr>
                <w:rFonts w:ascii="Times New Roman"/>
                <w:b w:val="false"/>
                <w:i w:val="false"/>
                <w:color w:val="000000"/>
                <w:sz w:val="20"/>
              </w:rPr>
              <w:t>
5) спорт алаңдарын салуға;</w:t>
            </w:r>
            <w:r>
              <w:br/>
            </w:r>
            <w:r>
              <w:rPr>
                <w:rFonts w:ascii="Times New Roman"/>
                <w:b w:val="false"/>
                <w:i w:val="false"/>
                <w:color w:val="000000"/>
                <w:sz w:val="20"/>
              </w:rPr>
              <w:t>
6) сауықтыру iс-шараларына;</w:t>
            </w:r>
            <w:r>
              <w:br/>
            </w:r>
            <w:r>
              <w:rPr>
                <w:rFonts w:ascii="Times New Roman"/>
                <w:b w:val="false"/>
                <w:i w:val="false"/>
                <w:color w:val="000000"/>
                <w:sz w:val="20"/>
              </w:rPr>
              <w:t>
7) жарысқа қатысушыларды тамақтандыру, төрешілердің (судьялардың) және медицина қызметкерлерінің еңбегіне ақы төлеу жөніндегі шығыстарды жабу</w:t>
            </w:r>
            <w:r>
              <w:br/>
            </w:r>
            <w:r>
              <w:rPr>
                <w:rFonts w:ascii="Times New Roman"/>
                <w:b w:val="false"/>
                <w:i w:val="false"/>
                <w:color w:val="000000"/>
                <w:sz w:val="20"/>
              </w:rPr>
              <w:t>
8) ақылы қызметтерiн көрсететiн қызметкерлердiң еңбегiне ақы төлеуге;</w:t>
            </w:r>
            <w:r>
              <w:br/>
            </w:r>
            <w:r>
              <w:rPr>
                <w:rFonts w:ascii="Times New Roman"/>
                <w:b w:val="false"/>
                <w:i w:val="false"/>
                <w:color w:val="000000"/>
                <w:sz w:val="20"/>
              </w:rPr>
              <w:t>
9) спорттық іс-шараларға қатысқаны үшін жарналарға;</w:t>
            </w:r>
            <w:r>
              <w:br/>
            </w:r>
            <w:r>
              <w:rPr>
                <w:rFonts w:ascii="Times New Roman"/>
                <w:b w:val="false"/>
                <w:i w:val="false"/>
                <w:color w:val="000000"/>
                <w:sz w:val="20"/>
              </w:rPr>
              <w:t>
10) банк қызметтерін төлеуге;</w:t>
            </w:r>
            <w:r>
              <w:br/>
            </w:r>
            <w:r>
              <w:rPr>
                <w:rFonts w:ascii="Times New Roman"/>
                <w:b w:val="false"/>
                <w:i w:val="false"/>
                <w:color w:val="000000"/>
                <w:sz w:val="20"/>
              </w:rPr>
              <w:t>
11) ынталандыру сипатындағы қосымша ақыларды, үстемеақыларды, сыйлықақыларды және басқа да төлемдерді белгiлеуге;</w:t>
            </w:r>
            <w:r>
              <w:br/>
            </w:r>
            <w:r>
              <w:rPr>
                <w:rFonts w:ascii="Times New Roman"/>
                <w:b w:val="false"/>
                <w:i w:val="false"/>
                <w:color w:val="000000"/>
                <w:sz w:val="20"/>
              </w:rPr>
              <w:t>
12) заттай мүлік заттарын, спорттық және арнайы киім-кешекті сатып алуға, тігуге және жөндеуге;</w:t>
            </w:r>
            <w:r>
              <w:br/>
            </w:r>
            <w:r>
              <w:rPr>
                <w:rFonts w:ascii="Times New Roman"/>
                <w:b w:val="false"/>
                <w:i w:val="false"/>
                <w:color w:val="000000"/>
                <w:sz w:val="20"/>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r>
              <w:br/>
            </w:r>
            <w:r>
              <w:rPr>
                <w:rFonts w:ascii="Times New Roman"/>
                <w:b w:val="false"/>
                <w:i w:val="false"/>
                <w:color w:val="000000"/>
                <w:sz w:val="20"/>
              </w:rPr>
              <w:t>
14) ғимараттар мен үй-жайларды реконструкциялауға және күрделi жөндеуге;</w:t>
            </w:r>
            <w:r>
              <w:br/>
            </w:r>
            <w:r>
              <w:rPr>
                <w:rFonts w:ascii="Times New Roman"/>
                <w:b w:val="false"/>
                <w:i w:val="false"/>
                <w:color w:val="000000"/>
                <w:sz w:val="20"/>
              </w:rPr>
              <w:t>
15) спортшылардың және құрама командалардың оқу-жаттықтыру процесін фармакологиялық қамтамасыз етуге;</w:t>
            </w:r>
            <w:r>
              <w:br/>
            </w:r>
            <w:r>
              <w:rPr>
                <w:rFonts w:ascii="Times New Roman"/>
                <w:b w:val="false"/>
                <w:i w:val="false"/>
                <w:color w:val="000000"/>
                <w:sz w:val="20"/>
              </w:rPr>
              <w:t>
16) iссапар шығыстарына жұмсалады.</w:t>
            </w:r>
            <w:r>
              <w:br/>
            </w:r>
            <w:r>
              <w:rPr>
                <w:rFonts w:ascii="Times New Roman"/>
                <w:b w:val="false"/>
                <w:i w:val="false"/>
                <w:color w:val="000000"/>
                <w:sz w:val="20"/>
              </w:rPr>
              <w:t>
(111, 112, 113, 121, 122, 124, 131, 135, 136, 141, 142, 144, 149, 151, 152, 153, 154, 159, 161, 162, 169, 324, 414, 416, 419).</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қорғанысы және Қарулы Күштерi туралы" Қазақстан Республикасының 2005 жылғы 7 қаңтардағы Заңының 24-бабының </w:t>
            </w:r>
            <w:r>
              <w:rPr>
                <w:rFonts w:ascii="Times New Roman"/>
                <w:b w:val="false"/>
                <w:i w:val="false"/>
                <w:color w:val="000000"/>
                <w:sz w:val="20"/>
              </w:rPr>
              <w:t>2-тармағы</w:t>
            </w:r>
            <w:r>
              <w:rPr>
                <w:rFonts w:ascii="Times New Roman"/>
                <w:b w:val="false"/>
                <w:i w:val="false"/>
                <w:color w:val="000000"/>
                <w:sz w:val="20"/>
              </w:rPr>
              <w:t xml:space="preserve">,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15555 болып тіркелген</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ведомстволық тиесілігі жоқ жеке және заңды тұлғалармен спорттық іс-шараларды ұйымдастыру және өткізу жөніндегі қызметтер (жарыстарды, арнайы кешенді спорттық іс-шараларды ұйымдастыру және өткізу)</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керек-жарақты және спорттық ғимараттарды беру жөніндегі қызметтер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Санаториялық-курорттық қызмет және медициналық оңалту жөніндегі қызметтер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Мекемеде өткізілетін әртүрлі іс-шараларға қатысушыларды тамақтандыруды қамтамасыз ету жөніндегі қызметтер</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 қызметтері</w:t>
            </w:r>
          </w:p>
        </w:tc>
        <w:tc>
          <w:tcPr>
            <w:tcW w:w="5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0"/>
    <w:bookmarkStart w:name="z13"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