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704" w14:textId="a59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Санитариялық-эпидемияға қарсы және санитариялық-профилактикалық іс-шараларды ұйымдастыру мен жүргізудің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5 шiлдедегi № ҚР ДСМ-78/2020 бұйрығы. Қазақстан Республикасының Әділет министрлігінде 2020 жылғы 6 шiлдеде № 20935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144-бабының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"Коронавирустық инфекцияның таралу қаупінің пайда болуының алдын алу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"Коронавирустық инфекцияның таралу қаупінің пайда болуының алдын алу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Денсаулық сақтау министрінің м.а. 27.05.2021 </w:t>
      </w:r>
      <w:r>
        <w:rPr>
          <w:rFonts w:ascii="Times New Roman"/>
          <w:b w:val="false"/>
          <w:i w:val="false"/>
          <w:color w:val="ff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</w:t>
      </w:r>
    </w:p>
    <w:bookmarkEnd w:id="10"/>
    <w:p>
      <w:pPr>
        <w:spacing w:after="0"/>
        <w:ind w:left="0"/>
        <w:jc w:val="both"/>
      </w:pPr>
      <w:bookmarkStart w:name="z41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Ескерту. Күші жойылды – ҚР Денсаулық сақтау министрінің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000000"/>
          <w:sz w:val="28"/>
        </w:rPr>
        <w:t>№ ҚР ДСМ - 98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Денсаулық сақтау министрінің 16.06.2021 </w:t>
      </w:r>
      <w:r>
        <w:rPr>
          <w:rFonts w:ascii="Times New Roman"/>
          <w:b w:val="false"/>
          <w:i w:val="false"/>
          <w:color w:val="000000"/>
          <w:sz w:val="28"/>
        </w:rPr>
        <w:t>№ ҚР ДСМ - 49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000000"/>
          <w:sz w:val="28"/>
        </w:rPr>
        <w:t>№ ҚР ДСМ -96/2020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Күші жойылды - ҚР Денсаулық сақтау министрінің 04.08.2021 </w:t>
      </w:r>
      <w:r>
        <w:rPr>
          <w:rFonts w:ascii="Times New Roman"/>
          <w:b w:val="false"/>
          <w:i w:val="false"/>
          <w:color w:val="000000"/>
          <w:sz w:val="28"/>
        </w:rPr>
        <w:t>№ ҚР ДСМ -73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Күші жойылды - ҚР Денсаулық сақтау министрінің 09.07.2021 </w:t>
      </w:r>
      <w:r>
        <w:rPr>
          <w:rFonts w:ascii="Times New Roman"/>
          <w:b w:val="false"/>
          <w:i w:val="false"/>
          <w:color w:val="000000"/>
          <w:sz w:val="28"/>
        </w:rPr>
        <w:t>№ ҚР ДСМ-59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000000"/>
          <w:sz w:val="28"/>
        </w:rPr>
        <w:t>№ ҚР ДСМ-16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Күші жойылды – ҚР Денсаулық сақтау министрінің м.а. 25.12.2020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Күші жойылды - ҚР Денсаулық сақтау министрінің 16.06.2022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Денсаулық сақтау министрінің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8-қосымшаның күші жойылды – ҚР Денсаулық сақтау министрінің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9-қосымшаның  күші жойылды - ҚР Денсаулық сақтау министрінің 16.06.2021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16-қосымшаның күші жойылды - ҚР Денсаулық сақтау министрінің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20-қосымшаның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21-қосымшаның күші жойылды - ҚР Денсаулық сақтау министрінің 04.08.2021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24-қосымшаның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үші жойылды – ҚР Денсаулық сақтау министрінің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25-қосымшаның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26-қосымшаның күші жойылды - ҚР Денсаулық сақтау министрінің 09.07.2021 </w:t>
      </w:r>
      <w:r>
        <w:rPr>
          <w:rFonts w:ascii="Times New Roman"/>
          <w:b w:val="false"/>
          <w:i w:val="false"/>
          <w:color w:val="ff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27-қосымшаның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28-қосымшаның күші жойылды - ҚР Денсаулық сақтау министрінің м.а.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29-қосымшаның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30-қосымшаның күші жойылды - ҚР Денсаулық сақтау министрінің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31-қосымшаның күші жойылды – ҚР Денсаулық сақтау министрінің м.а. 25.12.2020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32-қосымшаның күші жойылды - ҚР Денсаулық сақтау министрінің 16.06.2022 </w:t>
      </w:r>
      <w:r>
        <w:rPr>
          <w:rFonts w:ascii="Times New Roman"/>
          <w:b w:val="false"/>
          <w:i w:val="false"/>
          <w:color w:val="ff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