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7354" w14:textId="c8a7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қызметтік куәлікті беру қағидаларын және оның сипаттамасын бекіту туралы" Қазақстан Республикасы Ұлттық экономика министрінің 2016 жылғы 5 сәуірдегі № 76-нқ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26 маусымдағы № 49 бұйрығы. Қазақстан Республикасының Әділет министрлігінде 2020 жылғы 9 шiлдеде № 20946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қызметтік куәлікті беру қағидаларын және оның сипаттамасын бекіту туралы" Қазақстан Республикасы Ұлттық экономика министрінің 2016 жылғы 5 сәуірдегі № 76-нқ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13678 болып тіркелген, "Әділет" ақпараттық-құқықтық жүйесінде 2016 жылғы 17 мамырда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Адами ресурстармен жұмыс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бұйрықтың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жауапты хатшысына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