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6381" w14:textId="4036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тағайындау конкурсы жеңімпаздарының оқуы, тілдік курстардан өтуі үшін ұсынылатын шетелдік жетекші жоғары оқу орындарының, шетелдік ұйымдардың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13 шiлдедегi № 295 бұйрығы. Қазақстан Республикасының Әділет министрлігінде 2020 жылғы 14 шiлдеде № 20964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2008 жылғы 11 маусымдағы № 573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"Болашақ" халықаралық стипендиясын тағайындау үшін үміткерлерді іріктеу және "Болашақ" халықаралық стипендиясын жұмсау бағыттарын айқындау қағидаларын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2020 жылға "Болашақ" халықаралық стипендиясын тағайындау конкурсы жеңімпаздарының оқуы, тілдік курстардан өтуі үшін ұсынылатын шетелдік жетекші жоғары оқу орындарының, шетелдік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жетекшілік ететін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"Болашақ" халықаралық стипендиясын тағайындау конкурсы жеңімпаздарының оқуы, тілдік курстан өтуі үшін ұсынылатын шетелдік жетекші оқу орындары, шетелдік ұйымдар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713"/>
        <w:gridCol w:w="285"/>
        <w:gridCol w:w="665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оқу орындарының, шетелдік ұйымдардың атауы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Интернеттегі мекенжайы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Академиялық оқу үшін барлық мамандықтар бойынша шетелдік жетекші жоғары оқу орындары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ұлттық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(Australian National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anu. edu. au/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Adelaide)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ade laid e. edu. au/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Аустралия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Western Australia)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uwa. edu. au/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Queensland)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uq. edu. au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Melbourne)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unimelb. edu. au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monash.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Оңтүстік Уэльс университеті (University of New South Wales)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unsw. edu. au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Sydney)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usyd. edu. au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Вейцман 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(Weizmann Institute of Science)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wei zman n. ac. il/ pages/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Bologna)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unibo. it/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мемлекеттік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Milan)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unimi. it/ ENG/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Падуан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Padua)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unipd. it/ en/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Сапиенц Рим университеті (Sapienza University of Rome)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roma 1. it/ en/ pagina- str uttu rale/ home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Montreal)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umo ntre al. ca/ en/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ual bert a. ca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Британиялық Колумбия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ubc. ca/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Макгилл университеті (McGill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mcgill. ca/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Макмастер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(McMaster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mcm aste r. ca/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uto ront o. ca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ғылым және технология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University of Science and Technology)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ust. hk/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Қытай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(Chinese University of Hong Kong)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cuhk. edu. hk/ english/ index.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ғылым және технология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Science and Technology of China)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ustc. edu. cn/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Бейжің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(Peking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english. pku. edu. cn/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Hong Kong)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hku. hk/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Чинхуа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(Tsinghua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tsi nghu a. edu. cn/ en/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(Zhejiang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zju. edu. cn/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Джао Тонг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(Shanghai Jiao Tong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en. sjtu. edu. cn/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(Ghent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ugent. be/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ЛҰвен католиктік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kul euve n. be/ english/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Лувен католиктік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(Université catholique de Louvain)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ucl ouva in. be/ fr/ index.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 техникалық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Denmark)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dtu. dk/ english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Copenhagen)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ku. dk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(Aarhus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int erna tion al. au. dk/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Barcelona)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ub. edu/ web/ ub/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еркін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(VU University Amsterdam)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vu. nl/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Amsterdam)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uva. nl/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(Wageningen University and Research Center)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wur. nl/ en. htm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Groningen)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rug. nl/? lang=en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техникалық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(Delft University of Technology)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tudelft. nl/ en/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(Leiden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vers itei tlei den. nl/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Эразм Роттердам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(Erasmus University Rotterdam)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eur. nl/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Қасиетті Радбод атындағы Неймеген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(Radboud University Nijmegen)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ru. nl/ english/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(Utrecht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nl/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Oslo)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uio. no/ english/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ГҰтеборг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Gothenburg)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gu. se/ english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 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(Karolinska Institutet)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ki. se/ start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(Lund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lu. se/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(Stockholm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su. se/ english/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(Uppsala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se/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Auckland)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auc klan d. ac. nz/ en.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(Seoul National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useoul.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Сонгюнгван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(Sungkyunkwan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skku. edu/ eng/ index. do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 технологиялық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(Nanyang Technological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ntu. edu. sg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ұлттық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of Singapore)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nus. edu. sg/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М.В.Ломоносов атындағы Мәскеу мемлекеттік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(Lomonosov Moscow State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msu. ru/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Birmingham)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bir ming ham.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Bristol)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bristol.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империялық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(Imperial College London)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imp eria 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Cambridge)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cam.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Корольдік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(King’s College London)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kcl.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Liverpool)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liv erpo ol.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гигиена және тропикалық медицина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School of Hygiene &amp; Tropical Medicine)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lshtm.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экономика және саяси ғылымдар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School of Economics and Political Science)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lse.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Лондондағы Queen Mary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 Mary, University of London)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qmul.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Manchester)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man ches ter.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Nottingham)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not ting ham.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Oxford)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ox.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Southampton)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sou tham pton.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Glasgow)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gla.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Sheffield)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she ffie ld.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университеттік колледжі (University College London)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Уоррик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Warwick)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warwick.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Edinburgh)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ed.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(Boston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bu.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Washington)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was hing ton.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Мадисондегі Висконсин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Wisconsin - Madison)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wisc.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(Harvard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harvard.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Урбана-Шампейндегі Иллинойс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ill inoi s.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(Yale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yale.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технология 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(California Institute of Technology)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caltech.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Берклидегі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ber kele y.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Де́йвистегі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Davis)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ucdavis.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Ирвайндегі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Irvine)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uci.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Лос-Анджелестегі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ucla.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Сан-Диегодағы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ucsd.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Санта-Барбарадағы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Santa Barbara)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ucsb.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Сан-Францискодағы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Francisco)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ucsf.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Боулдердегі Колорадо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orad o.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umbi a.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(Cornell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cornell.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 технологиялық 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(Massachusetts Institute of Technology)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mit.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Michigan, Ann Arbor)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umich.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Колледж-Парктегі Мэриленд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Maryland, College Park)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umd.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nyu.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upenn.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pitt.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pri ncet on.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Рокфеллер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(Rockefeller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roc kefe ller.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(Northwestern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nor thwe ster n.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sta nfor d.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Остиндегі Техас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utexas.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Джорджия технологиялық институты (Georgia Institute of Technology)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gatech.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(Brown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brown.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Вандербильт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(Vanderbilt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van derb ilt.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Сент-Луистегі Вашингтон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(Washington University in St. Louis)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wustl.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(Johns Hopkins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jhu.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Дьюк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(Duke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duke.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Карнеги-Меллон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(Carnegie Mellon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cmu.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twin- cities. umn.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(Purdue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purdue.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(Rice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rice.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Чапел-Хиллдегі Солтүстік Каролина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North Carolina at Chapel Hill)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unc.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Chicago)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uch icag o.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Огайо штаты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(Ohio State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osu.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штаты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(Pennsylvania State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psu.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Эмори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(Emory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emory. edu/ home/ index.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Southern California)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usc.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Гумбольдт атындағы Берлин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(Humboldt-Universität zu Berlin)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hu- berlin. de/ en/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Bonn)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bonn. de/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(Universität Hamburg)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hamburg. de/ en.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(Heidelberg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hei delb erg. de/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техникалық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Munich)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tum. de/ en/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Людвиг және Максимилиан атындағы Мюнхен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(Ludwig-Maximilians-Universität München)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en. uni-muenchen.de/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еркін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(Freie Universität Berlin)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fu- berlin. de/ en/ index.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Helsinki)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hel sink i. fi/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PSL Париж Зерттеу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(Université PSL)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psl. eu/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Политехникалық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(Ecole Polytechnique)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pol ytec hniq ue. edu/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Гренобль Альпі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(Communaute Universite Grenoble Alpes)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u- psud. fr/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Париж-Сакле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(Université Paris-Sud)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u- psud. fr/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(Sorbonne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sor bonn e- uni vers ite. fr/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Basel)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unibas. ch/ de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unibe. ch/ index_ eng.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Женева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Geneva)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unige. ch/ en/ uni vers ity/ pre sent atio 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федералдық политехникалық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(EPFL - Ecole Polytechnique Federale de Lausanne)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epfl. ch/ en/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Zurich)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uzh. ch/ en.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Швейцариялық Цюрих жоғарғы техникалық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(ETH Zurich - Swiss Federal Institute of Technology)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ethz. ch/ en.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(Kyoto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kyoto- u. ac. jp/ en/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Tokyo)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u- tokyo. ac. jp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"Болашақ" халықаралық стипендиясы иегерлерінің тілдік курстардан өтуі үшін шетелдік ұйымдар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 жанындағы үздіксіз білім беру және басқа тілді адамдарға ағылшын тілін үйрету 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(Institute of Continuing &amp; TESOL Education, University of Queensland)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icte. uq. edu. au/ study/ uq- pat hway s- and- support/ aca demi c- com muni cati on- skills- acs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College, Monash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mon ashc olle ge. edu. au/ courses/ english/ int rodu ctor y- aca demi c- program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Оңтүстік Уэльс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student. unsw. edu. au/ ready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Хоторн-Мельбурн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(Hawthorn-Melbourne)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1)http:// www. haw thor neng lish. edu. au/ english- lan guag e- courses/ umelbp/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2)http:// www. haw thor neng lish. edu. au/ english- lan guag e- courses/ iap/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 жанындағы ағылшын тілін оқыту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(Center for English Teaching, University of Sydney)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sydney. edu. au/ cet/ gra duat e- aca demi c- skills.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Scuola Leonardo da Vinci итальян тіл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(Scuola Leonardo da Vinci)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scu olal eona rdo. com/ ack nowl edge ment s- and- col labo rati ons.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Dilit International House итальян тіл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(Dilit International House)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dilit. it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ual bert a. ca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Британиялық Колумбия университеті (University of British Columbia)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ubc. ca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uto ront o. ca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Leuven университеті жанындағы тіл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 Language Institue)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ilt. kul euve n. be/ english/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Studioskolen тіл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(Studioskolen)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stu dies kole n. dk/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Ail Madrid тіл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(Ail madrid)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ail madr id. com/ en/ about- ail/ our- school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House Valencia тіл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(International House Valencia)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esp anol e. es/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 Университеті жанындағы академиялық тіл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(Academic Language Centre, Leiden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hum. leiden. edu/ lan guag ecen tre/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 жанындағы UvA Talen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(UvA Talen, University of Amsterdam)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uva tale n. nl/ en/ about- uva- talen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Эразма Роттемдам Университеті жанындағы тіл және оқу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 and Training Center, Erasmus University of Rotterdam)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eur. nl/ en/ edu cati on/ lan guag e- tra inin g- centre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 жанындағы тіл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 Center, University of Groningen)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rug. nl/ lan guag e- centre/ about- us/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Lingu тіл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(Lingu)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lingu. no/ eng elsk kurs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оқу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(Folkuniversitetet)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se/ en/ about- uu/ join- us/ lan guag e- courses/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 жанындағы корей тілін оқыту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(Korean Language Education Center, Seoul National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lei. snu. ac. kr/ mobile/ en/ klec/ main/ main. jsp https:// lei. snu. ac. kr/ mobile/ en/ klec/ regular/ regular. jsp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алдыңғы қатарлы технологиялар институты жанындағы тіл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(KAIST Language Center, Korea Advanced Institute of Science and Technology)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lang. kaist. ac. kr/ pages/ view/ lang_ 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Birmingham)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bir ming ham.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Bristol)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bristol.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империялық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(Imperial College London)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imp eria 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Cambridge)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cam.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Корольдік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(King’s College London)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kcl.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Liverpool)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liv erpo ol.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гигиена және тропикалық медицина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School of Hygiene &amp; Tropical Medicine)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lshtm.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экономика және саяси ғылымдар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School of Economics and Political Science)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lse.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Лондондағы Queen Mary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 Mary, University of London)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qmul.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Manchester)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man ches ter.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Nottingham)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not ting ham.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Oxford)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ox.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Southampton)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sou tham pton.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Glasgow)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gla.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Sheffield)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she ffie ld.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Университеттік колледжі (University College London)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ucl. ac. uk/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Warwick)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warwick.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Edinburgh)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ed. ac. uk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Урбан-Шампейндегі Иллинойс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iei. ill inoi s.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Берклидегі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 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ext ensi on. ber kele y.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Лос-Анджелестегі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ucl aext ensi on.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Сан-Диегодағы Калифорния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ext ensi on. ucsd.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Боулдердегі Колорадо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col orad o. edu/ center/ iec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sps. col umbi a.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eli. pitt.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Остиндегі Техас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global. utexas.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Джорджия технологиялық 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(Georgia Institute of Technology)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esl. gatech.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ccaps. umn.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elp. upenn. edu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F+U тілдер академиясы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(F+U Academy of Language Heidelberg)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fuu- hei delb erg- lan guag es. eu/ german_ courses_ in_ hei delb erg/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(Goethe-Institut)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goethe. de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Марбургтегі "SPEAK+write" тіл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(SPEAK+write Marburg)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speak- marburg. de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Лейпциг университеті жанындағы InterDaf тіл мектебі (InterDaf, University of Leipzig)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int erda f. uni-leipzig.de/intensive-language-courses.html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университеті жанындағы тіл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 Centre, University of Helsinki)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hel sink i. fi/ uni vers ity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Альянсы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all ianc efr. org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Бордо-Аквитаниядағы Француз Альянсы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 Bordeaux Aquitaine)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all ianc e- bor deau x. org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Альянс жанындағы тіл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(CAVILAM Vichy Alliance Française)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cavilam. com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Тулуздегі Онз тіл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(Langue Onze Toulouse)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lan gueo nze. com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Цюрихтегі халықаралық тіл мектебі (Languages Studies International Zurich)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lsizh. ch/ en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Academia Languages тіл мектебі (Academia Language School)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aca demi a- basel. ch/ bs/ en/ lan guag e- courses/ english. html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 жанындағы жапон тілі мен мәдениетінің білім орталығы (Education Center for Japanese Language and Culture, Kyoto University)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 k. kyoto- u. ac. jp/ int rodu ctio n/ edu cati on- center- for- jap anes e/ jap anes e- lan guag e- classes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 жанындағы жапон тілін үйрету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(Center for Japanese Language Education, University of Tokyo)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nkc.u-tokyo.ac. jp/ course_ info/ index_ e. html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мамандықтар немесе өнер саласындағы мамандықтар бойынша дайындық жүргізетін шетелдік мамандандырылған жоғары оқу орны жоқ болған жағдайда, Жұмыс органы үміткерлердің материалдарын жеке тәртіпте қарастырады.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