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638e" w14:textId="5196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Айырбастау пункттері арқылы жүргізілетін операциялар бойынша шетел валютасын теңгеге сатып алу бағамының сату бағамынан ауытқу шектерін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2020 жылғы 14 шiлдедегi № 86 қаулысы. Қазақстан Республикасының Әділет министрлігінде 2020 жылғы 15 шiлдеде № 20972 болып тіркелді. Бұйрықтың қолданыста болу мерзімі 2023 жылдың 1 қаңтарына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қолданыста болу мерзімі - 01.01.2023 (бұйрықтың </w:t>
      </w:r>
      <w:r>
        <w:rPr>
          <w:rFonts w:ascii="Times New Roman"/>
          <w:b w:val="false"/>
          <w:i w:val="false"/>
          <w:color w:val="ff0000"/>
          <w:sz w:val="28"/>
        </w:rPr>
        <w:t>5 т</w:t>
      </w:r>
      <w:r>
        <w:rPr>
          <w:rFonts w:ascii="Times New Roman"/>
          <w:b w:val="false"/>
          <w:i w:val="false"/>
          <w:color w:val="ff0000"/>
          <w:sz w:val="28"/>
        </w:rPr>
        <w:t>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01.01.2023 дейін қолданыста болады.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туралы</w:t>
      </w:r>
      <w:r>
        <w:rPr>
          <w:rFonts w:ascii="Times New Roman"/>
          <w:b w:val="false"/>
          <w:i w:val="false"/>
          <w:color w:val="000000"/>
          <w:sz w:val="28"/>
        </w:rPr>
        <w:t>" 1995 жылғы 30 наурыздағы және "</w:t>
      </w:r>
      <w:r>
        <w:rPr>
          <w:rFonts w:ascii="Times New Roman"/>
          <w:b w:val="false"/>
          <w:i w:val="false"/>
          <w:color w:val="000000"/>
          <w:sz w:val="28"/>
        </w:rPr>
        <w:t>Валюталық реттеу және валюталық бақылау туралы</w:t>
      </w:r>
      <w:r>
        <w:rPr>
          <w:rFonts w:ascii="Times New Roman"/>
          <w:b w:val="false"/>
          <w:i w:val="false"/>
          <w:color w:val="000000"/>
          <w:sz w:val="28"/>
        </w:rPr>
        <w:t>" 2018 жылғы 2 шілдедегі Қазақстан Республикасының заңдарына сәйкес Қазақстан Республикасы Ұлттық Банкінің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Айырбастау пункттері арқылы жүргізілетін операциялар бойынша шетел валютасын теңгеге сатып алу бағамының сату бағамынан ауытқу шектері: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АҚШ доллары үшін – 15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еуро үшін – 20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Ұлттық Банкі Басқармасының 31.03.2022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Қолма-қол ақша айналысы департаменті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интернет-ресурсына орналастыруды;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қаулының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Ақпарат және коммуникациялар департаменті –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Д.В. Вагаповқа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 және 2023 жылғы 1 қаңтарға дейін қолданылады.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Ұлттық Банкі Басқармасының 22.11.2021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Банкінің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