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c55e" w14:textId="e81c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16 шiлдедегi № 303 бұйрығы. Қазақстан Республикасының Әділет министрлігінде 2020 жылғы 17 шiлдеде № 20987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№17705 болып тіркелген, Қазақстан Республикасы нормативтік құқықтық актілерінің электрондық түрдегі эталондық бақылау банкінде 2018 жылғы 15 қарашада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2"/>
    <w:bookmarkStart w:name="z5" w:id="3"/>
    <w:p>
      <w:pPr>
        <w:spacing w:after="0"/>
        <w:ind w:left="0"/>
        <w:jc w:val="both"/>
      </w:pPr>
      <w:r>
        <w:rPr>
          <w:rFonts w:ascii="Times New Roman"/>
          <w:b w:val="false"/>
          <w:i w:val="false"/>
          <w:color w:val="000000"/>
          <w:sz w:val="28"/>
        </w:rPr>
        <w:t>
      "4-1. Карантин жағдайларында, әлеуметтік, табиғи және техногендік сипаттағы төтенше жағдайларда түсу емтихандары жүргізілмейді.";</w:t>
      </w:r>
    </w:p>
    <w:bookmarkEnd w:id="3"/>
    <w:bookmarkStart w:name="z6" w:id="4"/>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4"/>
    <w:bookmarkStart w:name="z7" w:id="5"/>
    <w:p>
      <w:pPr>
        <w:spacing w:after="0"/>
        <w:ind w:left="0"/>
        <w:jc w:val="both"/>
      </w:pPr>
      <w:r>
        <w:rPr>
          <w:rFonts w:ascii="Times New Roman"/>
          <w:b w:val="false"/>
          <w:i w:val="false"/>
          <w:color w:val="000000"/>
          <w:sz w:val="28"/>
        </w:rPr>
        <w:t>
      "5-1.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жүргізеді.";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"7. Білікті жұмысшы кадрларды даярлау үшін білім беру ұйымдарына тұлғаларды білім алуға қабылдау олардың өтініштері бойынша жүзеге асырылады.Тұлғаларды орта буын мамандарын, қолданбалы бакалаврларды даярлауды көздейтін техникалық және кәсіптік, орта білімнен кейінгі білім беру бағдарламалары бойынша білім беру ұйымдарына білім алушылар құрамына оқуға қабылдау тұлғалардың өтініштері бойынша конкурстық негізде жүзеге асырылады.";</w:t>
      </w:r>
    </w:p>
    <w:bookmarkEnd w:id="6"/>
    <w:bookmarkStart w:name="z10" w:id="7"/>
    <w:p>
      <w:pPr>
        <w:spacing w:after="0"/>
        <w:ind w:left="0"/>
        <w:jc w:val="both"/>
      </w:pPr>
      <w:r>
        <w:rPr>
          <w:rFonts w:ascii="Times New Roman"/>
          <w:b w:val="false"/>
          <w:i w:val="false"/>
          <w:color w:val="000000"/>
          <w:sz w:val="28"/>
        </w:rPr>
        <w:t>
      мынадай мазмұндағы 12-1-тармақпен толықтырылсын:</w:t>
      </w:r>
    </w:p>
    <w:bookmarkEnd w:id="7"/>
    <w:bookmarkStart w:name="z11" w:id="8"/>
    <w:p>
      <w:pPr>
        <w:spacing w:after="0"/>
        <w:ind w:left="0"/>
        <w:jc w:val="both"/>
      </w:pPr>
      <w:r>
        <w:rPr>
          <w:rFonts w:ascii="Times New Roman"/>
          <w:b w:val="false"/>
          <w:i w:val="false"/>
          <w:color w:val="000000"/>
          <w:sz w:val="28"/>
        </w:rPr>
        <w:t xml:space="preserve">
      "Карантин жағдайларында, әлеуметтік, табиғи және техногендік сипаттағы төтенше жағдайларда қабылдау комиссиясы күнтізбелік жылдың 20 маусымынан бастап білім туралы құжатқа сәйкес міндетті және бейіндік пәндер бойынша бағалардың немесе шығармашылық конкурстың және/немесе басқа да арнайы конкурстардың нәтижелері бойынша бағалардың жиынтық балын көрсете отырып, "Білім туралы" Қазақстан Республикасы Заңының 26-бабының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қабылдау квотасы көзделген талапкерлер мен тұлғалардың тізімдік құрамын білім беру ұйымының сайтында қалыптастырады және оның күн сайын жаңартылуын қамтамасыз етеді.</w:t>
      </w:r>
    </w:p>
    <w:bookmarkEnd w:id="8"/>
    <w:p>
      <w:pPr>
        <w:spacing w:after="0"/>
        <w:ind w:left="0"/>
        <w:jc w:val="both"/>
      </w:pPr>
      <w:r>
        <w:rPr>
          <w:rFonts w:ascii="Times New Roman"/>
          <w:b w:val="false"/>
          <w:i w:val="false"/>
          <w:color w:val="000000"/>
          <w:sz w:val="28"/>
        </w:rPr>
        <w:t>
      Орта буын мамандарын және қолданбалы бакалаврларды даярлауды көздейтін техникалық және кәсіптік, орта білімнен кейінгі білім беру бағдарламалары бойынша оқуға түсушілер үшін білім алушылар құрамына қабылдауға арналған конкурс білім туралы құжатқа сәйкес міндетті және бейінді пәндердің жиынтық балының нәтижелері бойынша өткізіледі.</w:t>
      </w:r>
    </w:p>
    <w:p>
      <w:pPr>
        <w:spacing w:after="0"/>
        <w:ind w:left="0"/>
        <w:jc w:val="both"/>
      </w:pPr>
      <w:r>
        <w:rPr>
          <w:rFonts w:ascii="Times New Roman"/>
          <w:b w:val="false"/>
          <w:i w:val="false"/>
          <w:color w:val="000000"/>
          <w:sz w:val="28"/>
        </w:rPr>
        <w:t>
      Бағалардың жиынтық балы:</w:t>
      </w:r>
    </w:p>
    <w:p>
      <w:pPr>
        <w:spacing w:after="0"/>
        <w:ind w:left="0"/>
        <w:jc w:val="both"/>
      </w:pPr>
      <w:r>
        <w:rPr>
          <w:rFonts w:ascii="Times New Roman"/>
          <w:b w:val="false"/>
          <w:i w:val="false"/>
          <w:color w:val="000000"/>
          <w:sz w:val="28"/>
        </w:rPr>
        <w:t>
      негізгі орта білімі бар (9-сынып) оқуға түсушілер үшін – үш пән бойынша бағалар: міндетті пән (қазақ тілі немесе орыс тілі) және мамандық бейіні бойынша екі пән бойынша және/немесе шығармашылық конкурс және/немесе басқа да арнайы конкурстар бағалары (педагогикалық, медициналық мамандықтар және шығармашылық дайындықты талап ететін мамандықтар бойынша);</w:t>
      </w:r>
    </w:p>
    <w:p>
      <w:pPr>
        <w:spacing w:after="0"/>
        <w:ind w:left="0"/>
        <w:jc w:val="both"/>
      </w:pPr>
      <w:r>
        <w:rPr>
          <w:rFonts w:ascii="Times New Roman"/>
          <w:b w:val="false"/>
          <w:i w:val="false"/>
          <w:color w:val="000000"/>
          <w:sz w:val="28"/>
        </w:rPr>
        <w:t>
      жалпы орта білімі бар (11-сынып) түсушілер үшін – төрт пәннің бағасы: міндетті пән (қазақ тілі немесе орыс тілі, Қазақстан тарихы) және мамандық бейіні бойынша екі пән және/немесе шығармашылық конкурс және/немесе басқа да арнайы конкурстардың бағалары (педагогикалық, медициналық мамандықтар және шығармашылық дайындықты талап ететін мамандықтар бойынша);</w:t>
      </w:r>
    </w:p>
    <w:p>
      <w:pPr>
        <w:spacing w:after="0"/>
        <w:ind w:left="0"/>
        <w:jc w:val="both"/>
      </w:pPr>
      <w:r>
        <w:rPr>
          <w:rFonts w:ascii="Times New Roman"/>
          <w:b w:val="false"/>
          <w:i w:val="false"/>
          <w:color w:val="000000"/>
          <w:sz w:val="28"/>
        </w:rPr>
        <w:t>
      мамандық бейініне сәйкес келмейтін техникалық және кәсіптік, орта білімнен кейінгі, жоғары білімі бар түсушілер үшін – төрт пәннің бағасы: міндетті пән (қазақ тілі немесе орыс тілі, Қазақстан тарихы) және мамандық бейіні бойынша екі пән және/немесе шығармашылық конкурс және/немесе басқа да арнайы конкурстардың бағалары бойынша (педагогикалық мамандықтар және шығармашылық дайындықты талап ететін мамандықтар бойынша) қалыптасады.</w:t>
      </w:r>
    </w:p>
    <w:p>
      <w:pPr>
        <w:spacing w:after="0"/>
        <w:ind w:left="0"/>
        <w:jc w:val="both"/>
      </w:pPr>
      <w:r>
        <w:rPr>
          <w:rFonts w:ascii="Times New Roman"/>
          <w:b w:val="false"/>
          <w:i w:val="false"/>
          <w:color w:val="000000"/>
          <w:sz w:val="28"/>
        </w:rPr>
        <w:t>
      Мамандық бейініне сәйкес келетін техникалық және кәсіптік, орта білімнен кейінгі, жоғары білімі бар тұлғалар үшін – білім туралы құжаттың (диплом) орташа балы.</w:t>
      </w:r>
    </w:p>
    <w:p>
      <w:pPr>
        <w:spacing w:after="0"/>
        <w:ind w:left="0"/>
        <w:jc w:val="both"/>
      </w:pPr>
      <w:r>
        <w:rPr>
          <w:rFonts w:ascii="Times New Roman"/>
          <w:b w:val="false"/>
          <w:i w:val="false"/>
          <w:color w:val="000000"/>
          <w:sz w:val="28"/>
        </w:rPr>
        <w:t>
      Басқа елдің білім туралы құжаты бар тұлғалар үшін білім туралы құжатта осы Қағидаларға 7-қосымшада көрсетілген міндетті және бейінді пәндер болмаған жағдайда міндетті және бейінді пәндер тізбесін білім беру ұйымдарының қабылдау комиссиялары белгілейді.</w:t>
      </w:r>
    </w:p>
    <w:p>
      <w:pPr>
        <w:spacing w:after="0"/>
        <w:ind w:left="0"/>
        <w:jc w:val="both"/>
      </w:pPr>
      <w:r>
        <w:rPr>
          <w:rFonts w:ascii="Times New Roman"/>
          <w:b w:val="false"/>
          <w:i w:val="false"/>
          <w:color w:val="000000"/>
          <w:sz w:val="28"/>
        </w:rPr>
        <w:t>
      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бейіні бойынша екі пән және ақпараттық-коммуникациялық технологияларды қолдана отырып эссе жазу түріндегі арнайы конкурс.</w:t>
      </w:r>
    </w:p>
    <w:p>
      <w:pPr>
        <w:spacing w:after="0"/>
        <w:ind w:left="0"/>
        <w:jc w:val="both"/>
      </w:pPr>
      <w:r>
        <w:rPr>
          <w:rFonts w:ascii="Times New Roman"/>
          <w:b w:val="false"/>
          <w:i w:val="false"/>
          <w:color w:val="000000"/>
          <w:sz w:val="28"/>
        </w:rPr>
        <w:t>
      Мамандық бейініне сәйкес келетін медициналық мамандықтарға түсетін техникалық және кәсіптік, орта білімнен кейінгі, жоғары білімі бар тұлғалар үшін ақпараттық-коммуникациялық технологияларды қолдана отырып эссе жазу түрінде арнайы конкурс белгіленеді. Эссе жазуға және бағалау өлшемшарттарына қойылатын талаптарды білім беру ұйымдарының қабылдау комиссиялары айқындайды.</w:t>
      </w:r>
    </w:p>
    <w:p>
      <w:pPr>
        <w:spacing w:after="0"/>
        <w:ind w:left="0"/>
        <w:jc w:val="both"/>
      </w:pPr>
      <w:r>
        <w:rPr>
          <w:rFonts w:ascii="Times New Roman"/>
          <w:b w:val="false"/>
          <w:i w:val="false"/>
          <w:color w:val="000000"/>
          <w:sz w:val="28"/>
        </w:rPr>
        <w:t>
      Өнер және мәдениет мамандықтары бойынша шығармашылық конкурс күшейтілген санитариялық-дезинфекциялық режимді сақтай отырып, тікелей білім беру ұйымдарында өткізіледі.</w:t>
      </w:r>
    </w:p>
    <w:p>
      <w:pPr>
        <w:spacing w:after="0"/>
        <w:ind w:left="0"/>
        <w:jc w:val="both"/>
      </w:pPr>
      <w:r>
        <w:rPr>
          <w:rFonts w:ascii="Times New Roman"/>
          <w:b w:val="false"/>
          <w:i w:val="false"/>
          <w:color w:val="000000"/>
          <w:sz w:val="28"/>
        </w:rPr>
        <w:t>
      Медициналық мамандықтарға түсетін тұлғалар психометриялық тестілеудің қорытындысы бойынша конкурсқа жіберіледі, оны өткізу нысанын білім беру ұйымдары айқындайды.</w:t>
      </w:r>
    </w:p>
    <w:p>
      <w:pPr>
        <w:spacing w:after="0"/>
        <w:ind w:left="0"/>
        <w:jc w:val="both"/>
      </w:pPr>
      <w:r>
        <w:rPr>
          <w:rFonts w:ascii="Times New Roman"/>
          <w:b w:val="false"/>
          <w:i w:val="false"/>
          <w:color w:val="000000"/>
          <w:sz w:val="28"/>
        </w:rPr>
        <w:t>
      Ағылшын тілінде оқытатын медициналық және фармацевтикалық мамандықтарға түсетін тұлғалар үшін ақпараттық-коммуникациялық технологияларды пайдалана отырып, ағылшын тілін білудің базалық деңгейін бағалау (тестілеу әдісімен) қосымша енгізіледі.</w:t>
      </w:r>
    </w:p>
    <w:p>
      <w:pPr>
        <w:spacing w:after="0"/>
        <w:ind w:left="0"/>
        <w:jc w:val="both"/>
      </w:pPr>
      <w:r>
        <w:rPr>
          <w:rFonts w:ascii="Times New Roman"/>
          <w:b w:val="false"/>
          <w:i w:val="false"/>
          <w:color w:val="000000"/>
          <w:sz w:val="28"/>
        </w:rPr>
        <w:t>
      Медициналық мамандықтарға түсетін тұлғалар арасында конкурсты өткізу үшін білім туралы құжатқа немесе арнайы конкурстардың нәтижелері бойынша бағаларына сәйкес міндетті және бейінді пәндердің жиынтық балының негізінде орташа балл шығарылады.</w:t>
      </w:r>
    </w:p>
    <w:p>
      <w:pPr>
        <w:spacing w:after="0"/>
        <w:ind w:left="0"/>
        <w:jc w:val="both"/>
      </w:pPr>
      <w:r>
        <w:rPr>
          <w:rFonts w:ascii="Times New Roman"/>
          <w:b w:val="false"/>
          <w:i w:val="false"/>
          <w:color w:val="000000"/>
          <w:sz w:val="28"/>
        </w:rPr>
        <w:t xml:space="preserve">
      Оқуға түсушілердің жиынтық балы тең болған жағдайда бірінші кезекте білім туралы құжаттың орташа балы және (немесе) "Білім туралы" Қазақстан Республикасы Заңының 26-бабының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қабылдау квотасы көзделген тұлғалардың санаты ескеріледі, сондай-ақ шығармашылық және арнайы конкурстардың нәтижелері ескеріледі.</w:t>
      </w:r>
    </w:p>
    <w:p>
      <w:pPr>
        <w:spacing w:after="0"/>
        <w:ind w:left="0"/>
        <w:jc w:val="both"/>
      </w:pPr>
      <w:r>
        <w:rPr>
          <w:rFonts w:ascii="Times New Roman"/>
          <w:b w:val="false"/>
          <w:i w:val="false"/>
          <w:color w:val="000000"/>
          <w:sz w:val="28"/>
        </w:rPr>
        <w:t>
      Оқуға түсушілердің саны мемлекеттік білім беру тапсырысы бойынша оқуға бөлінген орындардан асып кеткен жағдайда білікті жұмысшы кадрларды даярлау үшін білім беру ұйымдарына оқуға қабылдау білім туралы құжатқа сәйкес міндетті және бейінді пәндер бойынша бағалардың жиынтық балы негізінде жүзеге асырылады.</w:t>
      </w:r>
    </w:p>
    <w:p>
      <w:pPr>
        <w:spacing w:after="0"/>
        <w:ind w:left="0"/>
        <w:jc w:val="both"/>
      </w:pPr>
      <w:r>
        <w:rPr>
          <w:rFonts w:ascii="Times New Roman"/>
          <w:b w:val="false"/>
          <w:i w:val="false"/>
          <w:color w:val="000000"/>
          <w:sz w:val="28"/>
        </w:rPr>
        <w:t xml:space="preserve">
      Қабылдау квотасының мөлшері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Оқуға түсушінің қабылдау квотасы көзделген тұлғаларға тиесілілігін растайтын құжаттар білім беру ұйымының қабылдау комиссиясына оқуға қабылдау жөніндегі қорытынды отырысқа дейін ұсынылады.";</w:t>
      </w:r>
    </w:p>
    <w:bookmarkStart w:name="z12" w:id="9"/>
    <w:p>
      <w:pPr>
        <w:spacing w:after="0"/>
        <w:ind w:left="0"/>
        <w:jc w:val="both"/>
      </w:pPr>
      <w:r>
        <w:rPr>
          <w:rFonts w:ascii="Times New Roman"/>
          <w:b w:val="false"/>
          <w:i w:val="false"/>
          <w:color w:val="000000"/>
          <w:sz w:val="28"/>
        </w:rPr>
        <w:t xml:space="preserve">
      мынадай мазмұндағы 16-1-тармақпен толықтырылсын: </w:t>
      </w:r>
    </w:p>
    <w:bookmarkEnd w:id="9"/>
    <w:bookmarkStart w:name="z13" w:id="10"/>
    <w:p>
      <w:pPr>
        <w:spacing w:after="0"/>
        <w:ind w:left="0"/>
        <w:jc w:val="both"/>
      </w:pPr>
      <w:r>
        <w:rPr>
          <w:rFonts w:ascii="Times New Roman"/>
          <w:b w:val="false"/>
          <w:i w:val="false"/>
          <w:color w:val="000000"/>
          <w:sz w:val="28"/>
        </w:rPr>
        <w:t>
      "16-1. Карантин жағдайларында, әлеуметтік, табиғи және техногендік сипаттағы төтенше жағдайларда техникалық және кәсіптік білім беру мамандықтарының бейіні бойынша жалпы білім беретін пәндердің тізбесі осы Қағидаларға 7-қосымшаға сәйкес айқындалады.";</w:t>
      </w:r>
    </w:p>
    <w:bookmarkEnd w:id="10"/>
    <w:bookmarkStart w:name="z14" w:id="11"/>
    <w:p>
      <w:pPr>
        <w:spacing w:after="0"/>
        <w:ind w:left="0"/>
        <w:jc w:val="both"/>
      </w:pPr>
      <w:r>
        <w:rPr>
          <w:rFonts w:ascii="Times New Roman"/>
          <w:b w:val="false"/>
          <w:i w:val="false"/>
          <w:color w:val="000000"/>
          <w:sz w:val="28"/>
        </w:rPr>
        <w:t xml:space="preserve">
      мынадай мазмұндағы 17-1-тармақпен толықтырылсын: </w:t>
      </w:r>
    </w:p>
    <w:bookmarkEnd w:id="11"/>
    <w:bookmarkStart w:name="z15" w:id="12"/>
    <w:p>
      <w:pPr>
        <w:spacing w:after="0"/>
        <w:ind w:left="0"/>
        <w:jc w:val="both"/>
      </w:pPr>
      <w:r>
        <w:rPr>
          <w:rFonts w:ascii="Times New Roman"/>
          <w:b w:val="false"/>
          <w:i w:val="false"/>
          <w:color w:val="000000"/>
          <w:sz w:val="28"/>
        </w:rPr>
        <w:t>
      "17-1. Карантин жағдайларында, әлеуметтік, табиғи және техногендік сипаттағы төтенше жағдайларда өнер және мәдениет мамандықтарына түсушілер үшін шығармашылық конкурс күнтізбелік жылдың 21-28 шілде аралығында өткізіледі, олардың мазмұны мен бағалау өлшемшарттарына қойылатын талаптарды білім беру ұйымдарының қабылдау комиссиялары айқындайды.";</w:t>
      </w:r>
    </w:p>
    <w:bookmarkEnd w:id="12"/>
    <w:bookmarkStart w:name="z16" w:id="13"/>
    <w:p>
      <w:pPr>
        <w:spacing w:after="0"/>
        <w:ind w:left="0"/>
        <w:jc w:val="both"/>
      </w:pPr>
      <w:r>
        <w:rPr>
          <w:rFonts w:ascii="Times New Roman"/>
          <w:b w:val="false"/>
          <w:i w:val="false"/>
          <w:color w:val="000000"/>
          <w:sz w:val="28"/>
        </w:rPr>
        <w:t>
      мынадай мазмұндағы 18-1-тармақпен толықтырылсын:</w:t>
      </w:r>
    </w:p>
    <w:bookmarkEnd w:id="13"/>
    <w:bookmarkStart w:name="z17" w:id="14"/>
    <w:p>
      <w:pPr>
        <w:spacing w:after="0"/>
        <w:ind w:left="0"/>
        <w:jc w:val="both"/>
      </w:pPr>
      <w:r>
        <w:rPr>
          <w:rFonts w:ascii="Times New Roman"/>
          <w:b w:val="false"/>
          <w:i w:val="false"/>
          <w:color w:val="000000"/>
          <w:sz w:val="28"/>
        </w:rPr>
        <w:t>
      "18-1. Карантин жағдайларында, әлеуметтік, табиғи және техногендік сипаттағы төтенше жағдайларда білім беру ұйымдарына педагогикалық мамандықтар бойынша, арнайы немесе шығармашылық дайындықты талап ететін мамандықтар бойынша оқуға түсетін тұлғалар ақпараттық-коммуникациялық технологияларды пайдалану арқылы шығармашылық және басқа да арнайы конкурстар өтеді.</w:t>
      </w:r>
    </w:p>
    <w:bookmarkEnd w:id="14"/>
    <w:p>
      <w:pPr>
        <w:spacing w:after="0"/>
        <w:ind w:left="0"/>
        <w:jc w:val="both"/>
      </w:pPr>
      <w:r>
        <w:rPr>
          <w:rFonts w:ascii="Times New Roman"/>
          <w:b w:val="false"/>
          <w:i w:val="false"/>
          <w:color w:val="000000"/>
          <w:sz w:val="28"/>
        </w:rPr>
        <w:t>
      "Дене шынықтыру және спорт" мамандығына түсуші тұлғалар спорттық жетістіктері бар портфолио, соңғы Президенттік (Ұлттық) тест нәтижелерін тапсырады.";</w:t>
      </w:r>
    </w:p>
    <w:bookmarkStart w:name="z18" w:id="15"/>
    <w:p>
      <w:pPr>
        <w:spacing w:after="0"/>
        <w:ind w:left="0"/>
        <w:jc w:val="both"/>
      </w:pPr>
      <w:r>
        <w:rPr>
          <w:rFonts w:ascii="Times New Roman"/>
          <w:b w:val="false"/>
          <w:i w:val="false"/>
          <w:color w:val="000000"/>
          <w:sz w:val="28"/>
        </w:rPr>
        <w:t xml:space="preserve">
      мынадай мазмұндағы 23-1-тармақпен толықтырылсын: </w:t>
      </w:r>
    </w:p>
    <w:bookmarkEnd w:id="15"/>
    <w:bookmarkStart w:name="z19" w:id="16"/>
    <w:p>
      <w:pPr>
        <w:spacing w:after="0"/>
        <w:ind w:left="0"/>
        <w:jc w:val="both"/>
      </w:pPr>
      <w:r>
        <w:rPr>
          <w:rFonts w:ascii="Times New Roman"/>
          <w:b w:val="false"/>
          <w:i w:val="false"/>
          <w:color w:val="000000"/>
          <w:sz w:val="28"/>
        </w:rPr>
        <w:t>
      "23-1. Карантин жағдайларында, әлеуметтік, табиғи және техногендік сипаттағы төтенше жағдайларда шығармашылық және арнайы конкурстардың қорытындылары білім беру ұйымының қабылдау комиссиясының хаттамасымен ресімделеді.";</w:t>
      </w:r>
    </w:p>
    <w:bookmarkEnd w:id="16"/>
    <w:bookmarkStart w:name="z20" w:id="17"/>
    <w:p>
      <w:pPr>
        <w:spacing w:after="0"/>
        <w:ind w:left="0"/>
        <w:jc w:val="both"/>
      </w:pPr>
      <w:r>
        <w:rPr>
          <w:rFonts w:ascii="Times New Roman"/>
          <w:b w:val="false"/>
          <w:i w:val="false"/>
          <w:color w:val="000000"/>
          <w:sz w:val="28"/>
        </w:rPr>
        <w:t xml:space="preserve">
      мынадай мазмұндағы 26-1-тармақпен толықтырылсын: </w:t>
      </w:r>
    </w:p>
    <w:bookmarkEnd w:id="17"/>
    <w:bookmarkStart w:name="z21" w:id="18"/>
    <w:p>
      <w:pPr>
        <w:spacing w:after="0"/>
        <w:ind w:left="0"/>
        <w:jc w:val="both"/>
      </w:pPr>
      <w:r>
        <w:rPr>
          <w:rFonts w:ascii="Times New Roman"/>
          <w:b w:val="false"/>
          <w:i w:val="false"/>
          <w:color w:val="000000"/>
          <w:sz w:val="28"/>
        </w:rPr>
        <w:t>
      "26-1. Карантин жағдайларында, әлеуметтік, табиғи және техногендік сипаттағы төтенше жағдайларда апелляциялық комиссия шығармашылық және арнайы конкурстардың жиынтық балы және/немесе қорытындылары бойынша конкурстың нәтижелерін қарайды.";</w:t>
      </w:r>
    </w:p>
    <w:bookmarkEnd w:id="18"/>
    <w:bookmarkStart w:name="z22" w:id="19"/>
    <w:p>
      <w:pPr>
        <w:spacing w:after="0"/>
        <w:ind w:left="0"/>
        <w:jc w:val="both"/>
      </w:pPr>
      <w:r>
        <w:rPr>
          <w:rFonts w:ascii="Times New Roman"/>
          <w:b w:val="false"/>
          <w:i w:val="false"/>
          <w:color w:val="000000"/>
          <w:sz w:val="28"/>
        </w:rPr>
        <w:t xml:space="preserve">
      мынадай мазмұндағы 27-1-тармақпен толықтырылсын: </w:t>
      </w:r>
    </w:p>
    <w:bookmarkEnd w:id="19"/>
    <w:bookmarkStart w:name="z23" w:id="20"/>
    <w:p>
      <w:pPr>
        <w:spacing w:after="0"/>
        <w:ind w:left="0"/>
        <w:jc w:val="both"/>
      </w:pPr>
      <w:r>
        <w:rPr>
          <w:rFonts w:ascii="Times New Roman"/>
          <w:b w:val="false"/>
          <w:i w:val="false"/>
          <w:color w:val="000000"/>
          <w:sz w:val="28"/>
        </w:rPr>
        <w:t>
      "27-1. Карантин жағдайларында, әлеуметтік, табиғи және техногендік сипаттағы төтенше жағдайларда конкурс нәтижелерімен келіспеген тұлға апелляцияға өтініш береді.";</w:t>
      </w:r>
    </w:p>
    <w:bookmarkEnd w:id="20"/>
    <w:bookmarkStart w:name="z24" w:id="21"/>
    <w:p>
      <w:pPr>
        <w:spacing w:after="0"/>
        <w:ind w:left="0"/>
        <w:jc w:val="both"/>
      </w:pPr>
      <w:r>
        <w:rPr>
          <w:rFonts w:ascii="Times New Roman"/>
          <w:b w:val="false"/>
          <w:i w:val="false"/>
          <w:color w:val="000000"/>
          <w:sz w:val="28"/>
        </w:rPr>
        <w:t xml:space="preserve">
      мынадай мазмұндағы 30-1-тармақпен толықтырылсын: </w:t>
      </w:r>
    </w:p>
    <w:bookmarkEnd w:id="21"/>
    <w:bookmarkStart w:name="z25" w:id="22"/>
    <w:p>
      <w:pPr>
        <w:spacing w:after="0"/>
        <w:ind w:left="0"/>
        <w:jc w:val="both"/>
      </w:pPr>
      <w:r>
        <w:rPr>
          <w:rFonts w:ascii="Times New Roman"/>
          <w:b w:val="false"/>
          <w:i w:val="false"/>
          <w:color w:val="000000"/>
          <w:sz w:val="28"/>
        </w:rPr>
        <w:t>
      "30-1. Оқуға түсушілердің саны мемлекеттік білім беру тапсырысы бойынша оқуға бөлінген орындардан асып кеткен жағдайда білікті жұмысшы кадрларды даярлау үшін білім беру ұйымдарына оқуға қабылдау бағалардың жиынтық балы негізінде жүзеге асырылады.</w:t>
      </w:r>
    </w:p>
    <w:bookmarkEnd w:id="22"/>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"Еңбек" мемлекеттік бағдарламасының қатысушыларын оқуға қабылдау Қазақстан Республикасы Білім және ғылым министрінің 2018 жылғы 26 қарашадағы № 646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№17800 болып тіркелген) сәйкес жүзеге асырылады.".</w:t>
      </w:r>
    </w:p>
    <w:bookmarkStart w:name="z26" w:id="23"/>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Қазақстан Республикасының заңнамасында белгіленген тәртіппен:</w:t>
      </w:r>
    </w:p>
    <w:bookmarkEnd w:id="2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bookmarkStart w:name="z27"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4"/>
    <w:bookmarkStart w:name="z28" w:id="25"/>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 қағидаларына</w:t>
            </w:r>
            <w:r>
              <w:br/>
            </w:r>
            <w:r>
              <w:rPr>
                <w:rFonts w:ascii="Times New Roman"/>
                <w:b w:val="false"/>
                <w:i w:val="false"/>
                <w:color w:val="000000"/>
                <w:sz w:val="20"/>
              </w:rPr>
              <w:t>7-қосымша</w:t>
            </w:r>
          </w:p>
        </w:tc>
      </w:tr>
    </w:tbl>
    <w:bookmarkStart w:name="z30" w:id="26"/>
    <w:p>
      <w:pPr>
        <w:spacing w:after="0"/>
        <w:ind w:left="0"/>
        <w:jc w:val="left"/>
      </w:pPr>
      <w:r>
        <w:rPr>
          <w:rFonts w:ascii="Times New Roman"/>
          <w:b/>
          <w:i w:val="false"/>
          <w:color w:val="000000"/>
        </w:rPr>
        <w:t xml:space="preserve"> Техникалық және кәсіптік, орта білімнен кейінгі білімнің білім мамандықтарының бейіні бойынша жалпы білім беру пәндерінің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1"/>
        <w:gridCol w:w="3463"/>
        <w:gridCol w:w="1566"/>
        <w:gridCol w:w="1566"/>
        <w:gridCol w:w="1377"/>
        <w:gridCol w:w="5"/>
        <w:gridCol w:w="1372"/>
      </w:tblGrid>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мамандығының коды</w:t>
            </w:r>
          </w:p>
        </w:tc>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(жалпы негізгі)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(жалпы негізгі)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(жалпы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(жалпы орта)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–Білім беру</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және тәрбиелеу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көрсеткіштер және жетістіктер бойынша портфолио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көрсеткіштер және жетістіктер бойынша портфолио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қауіпсіздігі және валеология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ұйымдарындағы лаборант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0200000 – Құқық</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 – Өнер және мәдениет</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және халықтық көркем өнер шығармашылығы (бейін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 өнері (бейін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 және графика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Сәнді-қолданбалы және халықтық кәсіпшілік өнері (бейін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 (салалар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 (салалары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дизайны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Ландшафтік дизайны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дизайн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құралдармен тұрмыстық техникаларды жөндеу және қызмет көрсету (салалар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Cлесарлық іс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үйі шаруашылығына қызмет көрсетуді ұйымдастыру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(салалары және қолдану аясы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(салалары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ісі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және қолдану аясы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 отель/ мейрамхананы басқару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және қызмет көрсету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0600000 – Метрология, стандарттау және сертификаттау</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стандарттау және сертификаттау (салалар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(салалар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салалары мен түрлері бойынша бұзбайтын бақылау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0700000 - Геология, тау-кен өнеркәсібі және пайдалы қазбаларды өндіру</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пайдалы қазбалардың кен орындарын іздеу және барлау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барлау технологиясы мен техникасы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іздеу мен барлаудың геофизикалық әдістері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электромеханикалық жабдықтарына техникалық қызмет көрсету және жөндеу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(көмірмен байыту)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кеніштің электр-механикалық жабдықтарына техникалық қызмет көрсету және жөндеу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құбырларының құрылысы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 Мұнай-газ және химия өндірісі</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ұңғымаларын бұрғылау және бұрғылау жұмыстарының технологиясы (бейін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 газ қоймаларының құрылысы және оларды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 мен жерасты құбырларының электр жүйесін жөндеу және қызмет көрсету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құбырларды монтаждау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сақтау және тасымалдау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мұнай мен газға сынау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кәсіпшілігінің техникалық жабдықтарын жөндеу және қызмет көрсету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және химия өнеркәсібі кәсіпорындарының жабдықтарына техникалық қызмет көрсету және оларды жөндеу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(бейін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құбырларын, мұнай-газ қоймалары мен жанар май құю станцияларын салу және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 және вулканизация процесі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технологиясының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материалдардың химиялық өндірісінің машиналары мен жабдықтарын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(бейіні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Кокс-химия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технологиясы (бейіні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мен вакуумдық техника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технологиясы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технологиясы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инжинирингі технологиясы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жабдықтары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өнеркәсіп жабдықтары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 инжинирингі технологиясы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Энергетиканы қайта өңдеу және электроэнергетикалық инжиниринг технологиясы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инжиниринг технологиясы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 Энергетика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(түрлері бойынша) электр жабдықтары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(салалары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(салалары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электротехникалық жүйелерін электрмен жабдықтау, пайдалану, техникалық қызмет көрсету және жөндеу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көлік қондырғысын пайдалану (көлік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жылу жабдықтары және жылумен жабдықтау жүйелері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су, отын және майлау материалдары технологиясы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электромеханикалық жабдықтар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құралдарды техникалық пайдалану, қызмет көрсету және жөндеу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Электротехнология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 энергиясы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энергетика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 желісі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желісі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 Металлургия және машина жасау</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пештерге қызмет көрсету және оларды жөндеу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металлургиясы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металлдар металлургиясы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Болаттарды пештен тыс өңдеу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және ұнтақты материалдар, жабындар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тізбектер және агрегаттық станоктар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автоматтық тізбектер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жасаудағы монтаж және автомобильдерді сынау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механика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машина жасау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құрылысы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Көлік (салалары бойынша)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аспаптар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электр-радио монтаждаушы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(салалар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техникалық пайдалану (салалар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оларға техникалық қызмет көрсету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және транспортерлер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тығыздау жабдықтары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Металлургиядағы машиналар және жабдықтар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электромеханикалық жабдықтар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барлау жабдықтары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Электроникалық техника өндірісіне арналған жабдықтар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сауда және ет өнеркәсібі кәсіпорындарының жабдықтары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 машиналары және қондырғылары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жабдықтарға техникалық қызмет көрсету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 – Өндіру, монтаждау, пайдалану және жөндеу (салалар бойынша). Көлікті пайдалану</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(әуе жол көліктері)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пайдалану (бейіні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көліктерінің қозғалысын басқару және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тұту өндірісінің технологиясы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өндірісінің технологиясы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модельдеу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 мен қой терісі бұйымдары өндірісінің технологиясы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өнеркәсіпті ұйымдастыру жабдықтары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жармалық және құрама жем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және спиртті ішімдіктер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тағамдарының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тағамдарының өндірісі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өнімдерін өндіру технологиясы және оны ұйымдастыру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жасау (салалары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Тоңмай және тоңмай алмастырғыштар технологиясы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үлбірді химиялық өңдеу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мен көкөністерді сақтау және қайта өңдеу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кемесіне жерде қызмет көрсету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 Электрондық техника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Электорондық аспаптар және құрылғылар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 қозғалысты басқару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(қолданылу саласы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мен сымдық таратудың желілік құрылыстарын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жүйелерін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жабдық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(көлік түрлері бойынша) радиоэлектрондық жабдықтарды техникалық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(әуе жол көліктері) радиоэлектрондық жабдықтарды техникалық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байланысының құрылғыларын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телекоммуникациялар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компьютерлік жабдықтар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қауіпсіздігі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Микроэлектроника және мобильді құрылғылар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аддитивті технологиялар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және робототехника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сандық жобалау мен үлгілеу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 Құрылыс және коммуналдық шаруашылық</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тазартқыш құрылыстары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жабдықтары мен жүйелерін монтаждау және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жергілікті және желілік құбырларды монтаждау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қатынас жолдарын салу және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және әуеайлақтарды салу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тоннелдері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конструкцияларының өндірісі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 өндірісі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интерьерінің дизайны, оларды қалпына келтіру, қайта жаңарту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механикасы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кондиционерлеу және желдету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қамтамасыздандыру және су бұрғыш жүйелерінің тазартқыш ғимараттарын салу және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Көтергіш-көліктік, жол құрылысының құрал - жабдықтары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авиациялық жүйелерді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оларды жөндеу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 (бейіні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өсіру және жібек шаруашылығы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(салалары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және метеорология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 (бейіні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электрлендіру және автоматтандыру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bl>
    <w:p>
      <w:pPr>
        <w:spacing w:after="0"/>
        <w:ind w:left="0"/>
        <w:jc w:val="both"/>
      </w:pPr>
      <w:r>
        <w:rPr>
          <w:rFonts w:ascii="Times New Roman"/>
          <w:b w:val="false"/>
          <w:i w:val="false"/>
          <w:color w:val="000000"/>
          <w:sz w:val="28"/>
        </w:rPr>
        <w:t>
      Ескертпе*: бейіндік пәннің атауын білім беру ұйымы берілетін мамандық бойынша біліктілігіне байланысты анықтайды.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