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3433" w14:textId="66c3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әкімшілік лауазымға орналасудың кейбір мәселелері туралы" Қазақстан Республикасы Мемлекеттік қызмет істері және сыбайлас жемқорлыққа қарсы іс-қимыл агенттігі Төрағасының 2017 жылғы 21 ақпандағы № 40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2020 жылғы 22 шiлдедегi № 119 бұйрығы. Қазақстан Республикасының Әділет министрлігінде 2020 жылғы 24 шiлдеде № 21007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әкімшілік лауазымға орналасудың кейбір мәселелері туралы" Қазақстан Республикасы Мемлекеттік қызмет істері және сыбайлас жемқорлыққа қарсы іс-қимыл агенттігі Төрағасының 2017 жылғы 21 ақпандағы № 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14939 болып тіркелген, 2017 жылғы 19 сәуірде Қазақстан Республикасы нормативтік құқықтық актілерінің эталондық бақылау банкінде жарияланған)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бұйрықпен бекітілген "Б" корпусының мемлекеттік әкiмшiлiк лауазымына орналасуға арналған конкурсты өткiзу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41-1-тармақпен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"41-1. "Халық денсаулығы және денсаулық сақтау жүйесі туралы" Қазақстан Республикасының 2020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шектеу іс-шаралары, оның ішінде карантин енгізілген жағдайда денсаулық сақтау, әлеуметтік-еңбек және білім саласындағы уәкілетті органдардың, олардың ведомстволарының, олардың ведомстволарының аумақтық бөлімшелерінің, сондай-ақ денсаулық сақтау, халықты жұмыспен қамту және білім саласындағы жергілікті атқарушы органдардың бос лауазымдарына орналасуға арналған конкурсқа қатысу үшін құжаттарды қабылдау мерзімі конкурстық комиссияның шешімі бойынша бір жұмыс күнін құрауы мүмкін.";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73-1-тармақпен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"73-1. "Халық денсаулығы және денсаулық сақтау жүйесі туралы" Қазақстан Республикасының 2020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шектеу іс-шаралары, оның ішінде карантин енгізілген жағдайда денсаулық сақтау, әлеуметтік-еңбек және білім саласындағы уәкілетті органдардың, олардың ведомстволарының, олардың ведомстволарының аумақтық бөлімшелерінің, сондай-ақ денсаулық сақтау, халықты жұмыспен қамту және білім саласындағы жергілікті атқарушы органдардың бос лауазымдарына орналасуға арналған конкурсқа қатысу үшін құжаттарды қабылдау мерзімі конкурстық комиссияның шешімі бойынша бір жұмыс күнін құрауы мүмкін.";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101-1-тармақпен толықтырылсын: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"101-1. "Халық денсаулығы және денсаулық сақтау жүйесі туралы" Қазақстан Республикасының 2020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шектеу іс-шаралары, оның ішінде карантин енгізілген жағдайда денсаулық сақтау, әлеуметтік-еңбек және білім саласындағы уәкілетті органдардың, олардың ведомстволарының, олардың ведомстволарының аумақтық бөлімшелерінің, сондай-ақ денсаулық сақтау, халықты жұмыспен қамту және білім саласындағы жергілікті атқарушы органдардың бос лауазымдарына тағайындауға конкурстық комиссияның оң қорытындысын алған кандидатты тағайындау конкурстық комиссияның отырысы өткен күннен бастап жүзеге асырылуы мүмкін.".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агенттігінің Мемлекеттік қызмет департаменті заңнамада белгіленген тәртіппен: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Мемлекеттік қызмет істері агенттігінің интернет-ресурсында орналастырылуын қамтамасыз етсін.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қызмет істері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