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41a8" w14:textId="fc34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Күштеріндегі дене дайындығы жөніндегі нормативтерді бекіту туралы" Қазақстан Республикасы Қорғаныс министрінің 2014 жылғы 5 мамырдағы № 195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24 шiлдедегi № 349 бұйрығы. Қазақстан Республикасының Әділет министрлігінде 2020 жылғы 27 шiлдеде № 21016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Күштеріндегі дене дайындығы жөніндегі нормативтерді бекіту туралы" Қазақстан Республикасы Қорғаныс министрінің 2014 жылғы 5 мамырдағы № 195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9518 болып тіркелген, 2014 жылғы 24 маусымда "Әділет" ақпараттық-құқықтық жүйесінде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Қарулы Күштеріндегі дене дайындығы жөніндегі </w:t>
      </w:r>
      <w:r>
        <w:rPr>
          <w:rFonts w:ascii="Times New Roman"/>
          <w:b w:val="false"/>
          <w:i w:val="false"/>
          <w:color w:val="000000"/>
          <w:sz w:val="28"/>
        </w:rPr>
        <w:t>нормативтерде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Жаттығуларды орындағаны үшін нәтижелерге түзетулер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Жауынгерлік даярлық департаменті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Жаттығуларды орындағаны үшін нәтижелерге түзетулер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дайындығын бағалау кезінде нормативтерге киім нысанына негізделген түзетулер енгізіледі: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қонышы ұзын бәтеңкелерде әскери киім нысанында жаттығуларды (№ 2, 3, 4) орындау кезіндегі нормативтерді жеңілдету;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киім нысанында № 5 жаттығуды орындау кезіндегі нормативтерді жеңілдету;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ауаның температурасы – 15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төмен, 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жоғары болғанда, ал шаңғы жарысы және шаңғымен жүгіру үшін – +1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жоғары болғанда жаттығуларды орындау кезінде нормативтерді жеңілдету.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2968"/>
        <w:gridCol w:w="1318"/>
        <w:gridCol w:w="849"/>
        <w:gridCol w:w="2027"/>
        <w:gridCol w:w="1555"/>
        <w:gridCol w:w="2029"/>
      </w:tblGrid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нөмірі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Нәтеижелерг түзетулер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Белтемірде тартылу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неше рет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Белтемірге аяқты көтеру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неше рет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Белтемірге көтеріліп айналып түсу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неше рет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Белтемірге күшпен көтерілу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неше рет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күштік жаттығу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неше рет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Белтемірге тіреліп қолды бүгу және жазу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неше рет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Бөренеге тіреп бұрыш жасау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 жүгіру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10х10 метр сырғымалы жүгіру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 жүгіру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жүгіру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 жүгіру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минут, секунд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метр жүгіру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минут, секунд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 марш-бросок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минут, секунд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 марш-бросок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минут, секунд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 шаңғымен жүгіру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минут, секунд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 шаңғымен жүгіру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минут, секунд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