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fd54" w14:textId="254f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заттардың, медициналық бұйымдардың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28 шiлдедегi № ҚР ДСМ - 90/2020 бұйрығы. Қазақстан Республикасының Әділет министрлігінде 2020 жылғы 28 шiлдеде № 21023 болып тіркелді. Күші жойылды - Қазақстан Республикасы Денсаулық сақтау министрінің 2021 жылғы 20 тамыздағы № ҚР ДСМ-88 бұйрығымен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20.08.2021 </w:t>
      </w:r>
      <w:r>
        <w:rPr>
          <w:rFonts w:ascii="Times New Roman"/>
          <w:b w:val="false"/>
          <w:i w:val="false"/>
          <w:color w:val="ff0000"/>
          <w:sz w:val="28"/>
        </w:rPr>
        <w:t>№ ҚР ДСМ-88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2021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заттардың, медициналық бұйымдардың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Дәрі-дәрмекпен қамтамасыз ету және стандарттау департаметі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Л. В. Бюрабековаға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- 90/2020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Бірыңғай дистрибьютордан 2021 жылға сатып алуға жататын дәрілік заттардың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095"/>
        <w:gridCol w:w="3107"/>
        <w:gridCol w:w="3022"/>
        <w:gridCol w:w="2059"/>
        <w:gridCol w:w="1376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заттың атауы (халықаралық патенттелмеген атауы немесе құрамы)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- бір дана (ампула, таблетка, капсула, құты, бөтелке, контейнер, жиынтық, жұп, қаптама, жиынтық, литр, шприц, шприц-қалам)*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10 000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L-аспарагиназа****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5 000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20 мг/мл, 240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мг/300мг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Абакавир+ Ламивудин+ Зидовудин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мг/150мг/300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 0,4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 үшін лифилизат 35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1 220 565,58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концентрат, 1 мг/мл, 3,5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мг/0,8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жасушасыз көкжөтелдік компоненті бар абсорцияланған көкжөтелдік-дифтериялық-сіреспеге қарсы вакцина****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жасушасыз көкжөтелдік-дифтериялық-сіреспеге қарсы сұйық абсорцияланған вакцина, 1 дозалық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антигендер төмендетілген абсорцияланған тазартылған дифтериялық-сіреспеге қарсы анатоксин****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антигендер төмендетілген тазартылған дифтериялық-сіреспеге қарсы сұйық анатоксин, инъекцияға арналған суспензия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L01ВС07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 100мг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309 317,16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қабылдауға суспензия дайындауға арналған ұнтақ 100мг/5мл 20мл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қабылдауға суспензия дайындауға арналған ұнтақ 200мг/5мл 30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суспензия дайындауға арналған ұнтақ, түйіршектер, 200мг/5мл 15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қаблыдауға арналған суспензия дайындау үшін ұнтақ, 200мг/5мл 37,5мл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лиофилизат/концентрат 20 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лиофилизирленген ұнтақ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10%,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20%,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 / 2 мл немесе инъекция үшін ерітінді дайындауға арналған ұнтақ, 0,5 гр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5%,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2,4%,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100 мг/мл, 60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 Бисопролола фумарат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 қабықпен қапталған таблетка, 1000мг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амоксициллині, калий клавуланаты****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 200мг/28,5 мг/5мл 70мл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ұнтақ/түйіршіктер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457 мг/5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100 мл ұнтақ, 156,25 мг/5 мл или 156 мг/5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600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+ Клавулан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мг/125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дайындауға арналған ұнтақ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дисперсияны дайындауға арналған концентрат дайындауға арналған ұнтақ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Антиингибиторлық коагулянтты кешен****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1000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334 612,32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Антиингибиторлық коагулянтты кешен****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500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вакцина, концентрленген****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дақылды тазартылған концентрленген қайта белсендірілген вакцина, 1 екпе дозасы бойынша ампуладағы немесе құтыдағы лиофилизат Әрбір вакцина ампуласына немесе құтысына еріткіш қосымша тіркеледі.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Антирабиялық иммуноглобулин (сарысу)****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немесе бұлыңғыр түссіз немесе сарғыш реңді сұйықтық. Шығарылу түрі – 5 немесе 10 мл-ден ампулалар немесе құтылар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8 494,51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10 000 КИЕ/мл,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 дәрілер 100 мг/мл, 30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ерітінді 5%,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ішілетін суспензия дайындауға арналған түйіршіктер 125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ішуге арналған суспензия дайындау үшін түйіршіктер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арқылы ішуге арналған суспензия дайындау үшін түйіршіктер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410 442,65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7,5 мг/мл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37 758,34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 0,9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мг/2,5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30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крем/жақпамай 5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бактериялары****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интравезикальді енгізу үшін суспензия дайындауға арналған ұнтақ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400 мг/16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451 337,46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100 мкг/доза, ішке тыныс алу арқылы белсендірілетін 200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250 мкг/доза, ішке тыныс алу арқылы белсендірілетін 200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ерітінді дайындау үшін концентрат дайындауға арналған ұнтақ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1 000 000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0,1% 30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30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15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 10мг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лиофилизат, 3,5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100 557,35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3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282 790,16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лиофилизат/ лиофилизатталған ұнтақ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112 892,73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концентратын дайындауға арналған ұнтақ,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1 335 781,11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0,25 мг/мл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 0,5 мг/мл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160/4,5 мкг, 60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160/4,5 мкг, 120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R03AK07/R03BX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ұнтақ, 320/9 мкг, 60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мкг/доза 120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R03BX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 + Формотерола фумарата дигидраты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 80/4,5 мкг/доза 60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Кейінге қалдырылған босатылуы бар капсулалар,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Рекомбинатты В гепатитіне қарсы вакцинамен біріктірілген дифтериялық-сіреспе жасушасыз көкжөтелдік вакцина, b типті гемофильді инфекцияға қарсы вацина және белсенсіздендірілген полиомиелитке қарсы вакцина****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біріктірілген, вакцина құрамында: дифтериялық-сіреспелік жасушасыз көкжөтелдік компоненті бар, вирустық В гепатиті, белсенсіздендірілген полиомиелит, b типті гемофильді инфекция, 1 дозадан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Рекомбинатты В гепатитіне қарсы вакцинамен біріктірілген дифтериялық-сіреспе жасушасыз көкжөтелдік вакцина, b типті гемофильді инфекцияға қарсы вацина және белсенсіздендірілген полиомиелитке қарсы вакцина****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біріктірілген, вакцина құрамында: дифтериялық-сіреспелік жасушасыз көкжөтелдік компоненті бар, вирустық В гепатиті, белсенсіздендірілген полиомиелит, b типті гемофильді инфекция, 1 дозадан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Тұмаудың алдын алуға арналған вакцина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белсенсіздендірілген вакцина, штаммдардың құрамы алдағы эпид.маусымды ескере отырып тұмау вирусының айналысын назарға ала отырып ДДҰ ұсынымдарына сәйкес болуы тиіс. Шприцтегі инъекцияға арналған суспензия 1 доза/0,5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сүзегіне қарсы вакцина**(****)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ВИ-антигенімен байытылған вакцина, 1; 5 немесе 10 дозадан ампулаларда немесе құтыларда шығарылады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(ВВГ) вирустық гепатитіне қарсы вакцина, рекомбинантты****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құтыдағы суспензия 1,0 мл-ден немесе құтыдағы 2 балалар дозасында шығарылады. Вакцинаны шығару бойынша өндіріс Дүниежүзілік денсаулық сақтау ұйымымен (бұдан әрі – ДДҰ) сертификацияланған болуы тиіс.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концентрацияланған, инактивирленген вакцина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культуралды, тазартылған, концентрацияланған, белсенсіздірілген, құрамында кене энцефалиті вирусының белсенсіздірілген антигені бар, ампулаларда немесе құтыларда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Қызылша, қызамық және паротитке қарсы вакцина****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қызылша, паротит, қызамық вирустарының тірі аттенуацияланған штаммынан тұратын лиофилизацияланған вакцина Шығарылу үлгісі - еріткішпен жиынтықтағы 1 дозадан құты. Вакцина шығару бойынша өндіріс ДДҰ-мен сертификатталған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 инфекциясына қарсы вакцина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13 пневмококк серотипі бар полисахаридті конъюгирленген адсорбцияланған инактивирленген сұйық вакцина. Шығарылу түрі - 1 дозадан. Вакцина шығаратын өндіріс ДДҰ-мен сертификатталуы тиіс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 инфекциясына қарсы вакцина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10 пневмокк серотипі бар полисахаридті конъюгирленген адсорбцияланған активтендірілмеген сұйық вакцина, бұлшықет ішіне енгізуге арналған суспензия 0,5 мл/доза. Вакцина шығаратын өндіріс ДДҰ-мен сертификатталуы тиіс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полиомилитке қарсы вакцина****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тірі, ішуге арналған, құрамында полиомелит вирустарының әлсіреген штамдары бар - 1,3 (бивалентті). Шығару түрі – 10; 20 дозалық құтыда, тамызық немесе пластмасс тамшуыр құтымен жиынтықта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вакцина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тірі, лиофилдьді кептірілген. Шығару түрі - тері ішіне енгізуге арналған 20 дозадан ампула немесе құтыда. Вакцинаны шығару бойынша өндіріс ДДҰ сертикациялануы тиіс.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Обалық тірі құрғақ вакцина****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обыр микробын вакциналық штаммның тірі культурасы болып табылады. Шығару түрі - құты 10 дозадан. Вакцинаға еріткіш және дозаның санына сәйкес скарификаторлар қоса беріледі.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түйіршіктер,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түйіршіктер,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тамшыдәрі 100 мл-ден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ұнтақ/лиофилизат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дайындауға арналған ұнтақ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702 247,20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умеклидиния бромиді****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ұнтақ, 22 мкг/55 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және флутиказон фуроаты****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мөлшерленген ұнтақ, 92 мкг/22 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120мг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ммоль/мл, 15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ммоль/мл, 7,5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ерітінді, 15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2,5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ерітінді, 50мг/мл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632 623,57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лиофилизирленген ұнтақ,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лиофилизирленген ұнтақ,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4%, 2,0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5000 ХБ/мл,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(микрокристалды) 2,5%,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 1%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10%, 500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20 мг/1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40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Н04АА01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лифилизат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5 %, 500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глюкоза, натрий хлориді, калий хлориді, натрий цитраты****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10,7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глюкоза, натрий хлориді, калий хлориді, натрий цитраты****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18,9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Сусыз глюкоза, натрий хлориді, калий хлориді, натрий цитраты****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20,5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тері астына енгізуге арналған имплантат, 10,8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тері астына енгізуге арналған имплантат, 3,6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фибриноген, тромбин бар, көлемі 2,5*3,0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фибриноген, тромбин бар, көлемі 4,8*4,8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фибриноген, тромбин бар, көлемі 9,5*4,8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75 мг (Дабрафенибтің әрбір 4 капсуласына Траметинибтің 1 таблеткасы тегін)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 , 180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дайындауға арналған ұнтақ/лиофилизат,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 дайындауға арналған ұнтақ/лиофилизат,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ерітінді дайындауға арналған концентрат, 100 мг / 5 мл,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ерітінді дайындауға арналған концентрат, 400мг/20 мл,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813 531,74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20 мкг, 0,5 мл шприцтерде алдын ала толтырылған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мкг, 0,3 мл шприцтерде алдын ала толтырылған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мкг, 1,0 мл шприцтерде алдын ала толтырылған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мг, с препараттың әр 2 бірлігімен 100 мг Ритонавирдің 1 таблетка/капсула қосымша ұсынылады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тамшылар, 1 мг/мл, 10 мл №1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мг, препараттың әр бірлігімен 100 мг Ритонавирдің 1 таблетка/капсула қосымша беріледі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+ Кобицистат****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мг/150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 бар инъекция үшін ерітінді дайындауға арналған лиофилизацияланған ұнтақ, 120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 бар инъекция үшін ерітінді дайындауға арналған лиофилизацияланған ұнтақ, 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мкг/мл,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10%, 200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В05АА05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 10%, 200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 қабықпен қапталған таблеткалар,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ерітінді, 60 мг/млтері астына енгізуге арналған ерітінді , 60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 60мкг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 120мкг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пероральді 240мкг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426 548,79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 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етке және вена ішіне қолдануға арналған ерітінді 5мг/мл 2мл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диклофенакы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Динатрия фолинат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 мг/8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(пегилденген)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 мг/мл,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ұнтақ, 50 мг/ инфузияға ерітінді дайындауға арналған концентрат, 2 мг/мл, 25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ерітінді/концентрат 4%,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, 2,5 мг/2,5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20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40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0,75 мг/0,5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1,5 мг/0,5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0,5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(II) құрғақ сульфаты + аскорбин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320 мг/60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(II) сульфатының гептагидраты+ Аскорбин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тамшыдәрілер, 25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дозалау құрылғысы бар ішке қабылдауға арналған ерітінді 10 мг/мл (50 мг/5 мл) 200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Зидовудин+Ламивудин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дайындауға арналған концентрат 4 мг/5 мл/вена ішіне енгізуге арналған ерітінді дайындауға арналған лиофилизирленген ұнтақ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2 мг/мл, 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капсулалар, 140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қолдануға арналған суспензия 100мг/5мл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 қабықпен қапталған таблетка 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концентрат 6 мг/3 мл. 2 жастағы балаларда қолдану мүмкіндігімен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1 124 665,94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шәрбат, 100 мг/5 мл 200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15 мл-ден 300 доза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 мг/мл,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таблетка, 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16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сұйықтық, 250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10 мкг/мл,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400 ӘБ, ауырлық дәрежесіне қарамастан 1 және 3 типті Гоше ауруы кезінде қолдану мүмкіндігімен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409 683,07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ұнтақ, 500 мг/500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Антимоцитарлық Иммуноглобулин****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энцефалитіне қарсы иммуноглобулин****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 энцефалиті вирусымен гипериммунизирленген жылқылардың қан сарысуынан немесе донорлар сарысуынан дайындалады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7 285 410,00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иммуноглобулині қалыпты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инфузияға арналған ерітінді,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240 222,26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гепатитіне қарcы инавтивтендірілген вакцина. Вакцинаны шығаратын өндіріс ДДҰ-мен терең сараланды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құтыдағы суспензия 1 доза/0,5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150мкг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300мкг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1,5мг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 құтыдағы 100 әб/мл ерітінді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Аспарт инсулині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емес,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орташа инсулинмен біріктіріп екі фазалы аспарт инсулині (әсер ету ұзақтығы қысқа және орташа инсулин аналогтарының қоспасы)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емес,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A10AЕ04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емес,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ӘБ/мл 1,5 мл картридж шприц-қалағамға кигізілген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шприц-қаламдардағы 3 мл-ден 100 ӘБ/мл ерітінді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100 ӘБ/мл 10,0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 (30/70)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шприц-қаламдардағы 3 мл-ден 100 әб/мл ерітінді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екі фазалы адам инсулині (30/70)****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ӘБ/мл во құтыах,10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ӘБ/мл 3 мл-лік картридж шприц-қаламға толтырылған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әсер ететін гендік-инженерлік адами изофан инсулині (орташа)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суспензия 0,5 ӘБ қадаммен 1 шприц-қалам.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әсер ететін гендік-инженерлік адами изофан инсулині (орташа)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суспензия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әсер ететін гендік-инженерлік адами изофан инсулині (орташа)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әб/мл құтыдағы суспензия,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орташа инсулинмен біріктірілген екі фазалы лизпро инсулині (қысқа және орташа әсер ететін инсулин аналогтарының қоспасы 25/75)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ерітінді/суспензия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орташа инсулинмен біріктірілген екі фазалы лизпро инсулині (қысқа және орташа әсер ететін инсулин аналогтарының қоспасы 50/50)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ерітінді/суспензия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ХБ/мл,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адами еритін инсулин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0,5 ӘБ қадаммен 1 шприц-қалам.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адами еритін инсулин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картриджге есептегенде шприц-қаламдары бар 3 мл-ден картридждерде 100 әб/мл ерітінді 1 ӘБ қадаммен 1 шприц-қалам. Картридждерде емес толтырылған шприц-қаламдарда жеткізу мүмкін, бұл жағдайда инсулинге шприц-қаламдар қажет емес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Гендік-инженерлік адами еритін инсулин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әб/мл құтыдағы суспензия,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-1a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44 мкг/0,5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еріткіші бар, тері астына енгізу үшін ерітінді дайындауға арналған лиофилизат , 0,3 мг (9,6 млн. МЕ)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инъекцияға арналған ерітінді / бұлшықет ішіне енгізу үшін ерітінді дайындауға арналған лиофилизат 30 мкг (6 млн. ХБ)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 ерітінді дайындауға арналған лиофилизирленген ұнтақ / инъекцияға арналған ерітінді құтыдағы/ампуладағы дозасы 3 млн. ХБ-дан аспайтын; шприц-тюбиктегі, шприц-қаламдағы мүмкін дозасы 3 млн ХБ-дан асатын немесе тең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 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әйелдерде қолдану мүмкіндігі бар, вена ішіне енгізу үшін ерітінді дайындауға арналған концентрат дайындауға арналған лиофилизирленген ұнтақ,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157 357,63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концентратты дайындауға арналған лиофилизирленген ұнтақ, 100 мг, биосимиляр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100 мг/5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40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 үшін ерітінді дайындауға арналған концентрат 300 мг/15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10 мг/мл, 150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ұнтақ, 2000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300 мг/мл,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мг/мл,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мг/мл,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350 мг/мл,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мг/мл,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мг/мл,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320 мг/мл,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300 мг/мл,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300 мг/мл,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370 мг/мл,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ішілік енгізуге арналған ерітінді 370 мг/мл,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60 мг/1,5 мл жиынтықта 4,5 мл еріткіші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1 421 887,47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40 мг/мл,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5 мл /вена ішіне және бұлшықет ішіне енгізу үшін ерітінді дайындауға арналған лиофилизат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шығарылуы бақыланатын таблетка 400мг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мкг/мл,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концентрат10мг/мл по 15 мл / инъекцияға арналған ерітінді 150мг/15мл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концентрат10мг/мл по 45 мл во құтые /, инъекцияға арналған ерітінді 450мг/45мл по 45 мл во құтые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N05АН04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мг/10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100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 30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 мг/мл,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лиофилизирленген ұнтақ,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1%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 дәрі 2800 ХБ/мл, 15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 натрия****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немесе инфузия 1 000 000 ӘБ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кешені****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80:20 арақатынасы зәйтүн және соя майының қоспасынан тұратын инфузияға арналған эмульсия, аминқышқылының электролиттермен ерітіндісі, жалпы калориялылығы, 910 ккал 1 500 мл үш секциялық контейнер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кешені****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80:20 арақатынасы зәйтүн және соя майының қоспасынан тұратын инфузияға арналған эмульсия, аминқышқылының электролиттермен ерітіндісі, жалпы калориясы, 1800 ккал 1 500 мл үш секциялық контейнер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типтегі ботулиниялық токсин кешені -гемаглютинин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 500 ӘБ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Ледипасвир, Софосбувир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 90 мг/400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по 1000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 667 г/л по 500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5 мг/мл 240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+ Абакавир + Долутегравир****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 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лиофилизат, 30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330 534,21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120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90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концентрат100 ӘБ/ мл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203 523,58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тамшыдәрі 0,005%, 2,5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ерітінді, 100 мг/мл 300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+ Карбидопа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концентрат2,5 мг/мл,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500 мг/100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еріткіші бар, тері астына енгізу үшін ерітінді дайындауға арналған лиофилизат 22,5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156 733,99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еріткіші бар, тері астына енгізу үшін ерітінді дайындауға арналған лиофилизат 45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лиофилизирленген ұнтақ, 11,25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136 062,95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плазмалық қан ұю факторларының дәрілік құралы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немесе еріткішімен бірге вена ішіне енгізуге арналған лиофилизат (инъекцияға арналған су)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рекомбинантты қанның ұю факторларының дәрілік құралы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Виллебранд ауруын емдеу көрсеткішінсіз VIII плазмалық қанның ұю факторларының дәрілік құралы *****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жастағы (12 жасқа дейінгі) балаларда қолданылуын шектей отырып, Виллебранд ауруын емдеу көрсетімінсіз VIII плазмалық қанның ұю факторларының дәрілік құралы*****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жастағы (6 жасқа дейінгі) балаларда қолданылуын шектей отырып, Виллебранд ауруын емдеу көрсетілімі бар VIII плазмалық қанның ұю факторларының дәрілік құралы *****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Қолданудағы жас шектеуінсіз, Виллебранд ауруын емдеудің көрсетілімі бар VIII плазмалық қанның ұю факторларының дәрілік құралы *****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гемофилиясының ингибиторлық нысаны бар балалар жасындағы пациенттер үшін VIII плазмалық қанның ұю факторларының дәрілік құралы *****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жарамдылық мерзімі ішінде 25оС-қа дейінгі температурада сақтау мүмкіндігі бар, альбумин, сахароза және полиэтиленгликольсіз, оның ішінде гемофилияның ингибиторлық түрін иммундық төзімділік индукциясы әдісімен емдеуге арналған, қос вирустық, оның ішінде сольвент-детергенттік әдіспен инактивациядан өткен, инъекция үшін 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төзімсіздік жағдайында балалар жасындағы пациенттер үшін VIII рекомбинантты (Октоког альфа, Когенэйт) қанның ұю факторларының дәрілік құралы*****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рекомбинантты қанның ұю факторларының дәрілік құралы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ұнтақ/ 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 үшін ерітінді дайындауға арналған лиофилизат 33,6 млн.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1% 3,5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2%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10%, 38 мл немесе грамм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0,05 мг/мл, 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мг/мл 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лозартаны, гидрохлоротиазид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мг+12,5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лозартаны, гидрохлоротиазид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мг+25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мг/25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+ Ритонавир****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60 мл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8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3350 + сусыз натрий сульфаты +натрий хлориді+ калий хлориді+аскорбин қышқылы + натрий аскорбат****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4000+калий хлориді + натрий хлориді + натрий сульфаты + натрий гидрокарбонаты+натрий сахарин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 64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15%, 200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15%, 400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15 мг/1,5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ерітінді дайындауға арналған лиофилизацияланған ұнтақ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инъекция үшін ерітінді дайындауға арналған ұнтақ 0,5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инъекция үшін ерітінді дайындауға арналған ұнтақ 1,0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ішекте таблеткалар, 1.2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суппозиторийлер, 1г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шығарылатын түйіршіктер, 2г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 1 г/100 мл, 1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Ампулада вена ішіне енгізуге арналған ерітінді 400 мг/4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50 %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16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А03FА01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 эпоэтина бета****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 50мкг/0,3мл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 мг/мл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0,75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10 мг/0,2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20 мг/0,4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7,5 мг/0,15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17,5 мг/0,35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15 мг/0,3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30 мг/0,60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25 мг/0,50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12,5 мг/0,25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50 мг/мл, 22,5 мг/0,45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0,5%,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контейнер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түйіршіктер 175 мг/5 мл, 20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(2018 жылғы 1 қаңтардан кейін ауыстырып -қондыруды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180мг (2018 жылғы 1 қаңтардан кейін ауыстырып -қондыруды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(2018 жылғы 1 қаңтарға дейін ауыстырып қондыруды бастап өткерген, өмір бойы бір өндірушінің дәрілік заттарын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250мг (2018 жылғы 1 қаңтардан кейін ауыстырып -қондыруды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таблетка,180 мг (2018 жылғы 1 қаңтарға дейін ауыстырып қондыруды бастап өткерген, өмір бойы бір өндірушінің дәрілік заттарын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360 мг (2018 жылғы 1 қаңтарға дейін ауыстырып қондыруды бастап өткерген, өмір бойы бір өндірушінің дәрілік заттарын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концентратили инъекцияға арналған ерітінді, 10 мг/5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, 400 мг/250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 май 0,1%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оның ішінде шайнайтын, түйіршіктер 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монтелукасты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гранула/пакет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 1мл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шприцтерде, 3800 ХБ анти-Ха/0,4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шприцтердегі инъекцияға арналған ерітінді, 2850 ME анти-Ха/0,3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шприцтердегі инъекцияға арналған ерітінді, 5700 ME анти-Ха/0,6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шприцтердегі инъекцияға арналған ерітінді, 7600 ME анти-Ха/0,8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 етке енгізу үшін ұзартылған әсер ететін суспензия дайындауға арналған ұнтақ, 380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132 760,00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 50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концентрат300 мг/15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493 040,18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аминосалицилаты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 600 мг, пакет 100 г/1 г-нан ішекте еритін қабықпен қапталған 100 таблетка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300 мг/мл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0,9%, 200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0,9%, 400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0,9%, 500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0,9%,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ампулда 0,05%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инфузоматқа арналған қосқыш түтігімен жиынтықтағы инфузияға арналған 10 мг /50 мл ерітінді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ішке қабылдау үшін суспензия дайындауға арналған ұнтақ/түйіршіктер 100 000 ӘБ/мл 7,5 г/50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аэрозоль,10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С01DA02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подъязычные, 0,5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G адам иммуноглобулині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165 мг/мл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G адам иммуноглобулині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165 мг/мл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39 966,47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1000 мг/40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1 584 230,23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фосфолипидтер+екі жақты толыққанда фосфатидилхолин (DSPC)+ бос май қышқылдары (FFA)+Триглицеридтер (TG)****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интратрахеальді енгізуге арналған суспензия 25 мг/мл, 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300мг/10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1 564 102,80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ұнтақ/ лиофилизат 50 мг/ Инфузиялық ерітінді дайындауға арналған концентрат 5 мг/мл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мг/2,5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Оксикодон+ налоксон****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мг/20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 ӘБ/мл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микросфера/лиофилизат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205 920,21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0,1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және тиотропия бромид****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ингаляторымен жиынтықтағы ингаляцияға арналған ерітінді, 2,5 мкг+2,5 мкг/1 ингаляция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8 мг/4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104 131,79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тамшыдәрі 0,3%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0.25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100 мг (құрамында поливинилхлорид бар жүйемен жиынтықта (бұдан әрі - ПВХ)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 мг/5 мл (құрамында ПВХ бар жүйемен жиынтықта)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концентрат, 300 мг/50 мл (құрамында ПВХ бар жүйемен жиынтықта)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концентрат60 мг/10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73 254,05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100 мг/1,0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150 мг/1,5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163 213,82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75 мг/0,75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350 мг/1,75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346 622,75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 525 мг/2,625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концентрат90 мг/30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қышқылы****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концентрат3 мг,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концентрат20 мг/мл (100 мг/5 мл)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172 503,40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шағынмикросфералары бар ішекте еритін қабықпен қапталған/ 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үлбірмен қапталған құрамында минитаблеткалар бар капсула, 25000 ӘБ/ Құрамында шағынмикросфералары бар ішекте еритін қабықпен қапталған/ капсула,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 120 мг/5 мл,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 250 мг/5 мл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ректалды суппозиторий80мг,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ректалды суппозиторий 250мг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 бір рет қолдануға арналған құтыдағы/шприц-тюбиктерде инъекцияға арналған 180 мкг/0,5 мл ерітінді. Препараттың әрбір бірлігімен қосымша 200 мг рибавириннің 42 таблеткасы/капсуласы ұсынылады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ерітінді, 25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1 503 810,02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124 261,42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420 мг/14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лиофилизирленген ұнтақ,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5%,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267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 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 30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суспензия 40 мг/мл, 105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суспензия80 мг/мл, 1,5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146 599,25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0.375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, 0,75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, 1,5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Парентеральді қолдануға арналған темір (III) препараттары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жүктілердің анемиясын емдеуге терапиялық көрсеткіштері бар вена ішіне енгізуге арналған ерітінді 100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В03АС06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Парентеральді қолдануға арналған темір (III) препараттары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жүктілердің анемиясын емдеуге терапиялық көрсеткіштері бар вена ішіне енгізуге арналған ерітінді 100 мг/2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0,5%,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25 мг/ мл,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 10 мг/мл,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3,75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Дифтерияға қарсы сарысу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дифтериялық анатоксинмен гипериммунизацияға ұшыраған жылқылардың қанынан алынған препарат. Сарысу мөлдір немесе аздап опалесцирлейтін сұйықтық болып табылады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аллергендер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мл-ден тері ішіне енгізуге арналған ерітінді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3750 ХБ,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442 263,57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63 мкг/0,5 мл и 94 мкг/0,5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89 944,12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125 мкг/0,5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140 460,22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6 мг/0,6 мл алдын ала толтырылған шприцте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317 313,94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дайындау үшін ұнтақ, 250 мкг №1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267786,3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400мг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 мг/5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Рамиприл+ Амлодипин****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 мг/5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мг/мл 10мл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357 617,53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мг/мл 50мл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2 550 221,80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 1 мг/мл, 30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ұнтақ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ұнтақ 37,5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 мг/мл,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 10 мг/мл,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274 936,09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1400 мг/11,7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576 184,79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ұнтақ, 0,15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Пиразинамид+ Этамбутол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мг/75 мг/400 мг/275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 бромиді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 мг/мл,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 мг/мл,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мг/мл,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7,5 мг/мл,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30 978,92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480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және Триметоприм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960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мкг/доза, 200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 5мг/мл объем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 пропионаты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25/125 мкг, 120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 пропионаты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25/250 мкг, 120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 пропионаты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мкг, 120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 пропионаты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мкг/100 мкг, 60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 пропионаты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мкг/250 мкг, 60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Сальметерол+ Флутиказон пропионаты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 50 мкг/500 мкг, 60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суспензия дайындауға арналған ұнтақ 2,4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 мг, 1.5 мл №1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 / ерітінді 250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артериялық гипертензиясы бар пациенттерді емдеу көрсеткіші бар, 20 мг таблетка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 мг, 2.5 мл №1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 инъекция үшін ерітінді дайындауға арналған лиофилизирленген ұнтақ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құты)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жиынтықта 8 мг-дық еріткіші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құты)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6 мг лиофилизат және инъекция үшін ерітінді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 (картридж/ шприц/ құты)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8 316,84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препараттың әрбір бірлігімен қосымша 1 Даклатасвир таблеткасы ұсынылады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1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100 мг/мл,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38 947,23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г/5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Сукцинилирленген желатин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4%, 500,0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еріткіш бар инъекция үшін ерітінді дайындауға арналған лиофилизацияланған ұнтақ, 4 мг, №1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37073,31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12,5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өкпе тінінен алынған фосфолипидті фракция сурфактант (SF-RI 1)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еріткіш бар жиынтықта эндотрахеальді енгізу үшін суспензия дайындауға арналған лиофилизат, 2,4 мл-ден шприцте еріткішпен 45 мг/мл 108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ингаляторымен жиынтықтағы ингаляцияға арналған ұнтағымен капсула 18 мкг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(2021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0,5мг (2021 жылғы 1 қаңтардан кейін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(2021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1мг (2021 жылғы 1 қаңтардан кейін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0,5 мг (2021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0,5 мг (2021 жылғы 1 қаңтардан кейін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1 мг (2021 жылғы 1 қаңтарға дейін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капсула 1 мг (2021 жылғы 1 қаңтардан кейін ауыстырып қондыруды бастан өткерген, өмір бойы бір өндірушінің дәрілік препараттарын қабылдайтын науқастар үшін)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13 606,20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20 643,24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Тенофовир+ Эмтрицитабин+Эфавиренз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мг/200 мг/600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капсула, 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250 мкг/мл, 2,4 мл шприц-қаламдағы картридж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140 799,38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14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J01BA52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ингаляцияға арналған ерітінді дайындауға арналған лиофилизат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90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тамшыдәрі 0,5%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-капельница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1 350,65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натриі****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бромиді****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Жиынтықта ингаляторы бар ингаляцияға арналған ерітінді , 2,5 мкг/ингаляция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капсуладағы ингаляцияларға арналған ұнтақ 28 мг (әрбір 56 капсулаға 1 ингалятор қосымша беріледі)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әсерлі таблетка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 мг/ мл, 10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138 329,48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 20 мг/мл, 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 162 мг/0,9 мл әрбір 8 инъекцияға 4 тегін)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дайындауға, 1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730 502,31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 мг/1мл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100 мг/2мл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лиофилизат, 440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385 936,06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120 мг/мл, 5мл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452 631,58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лиофилизирленген ұнтақ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759 373,60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лиофилизирленген ұнтақ 160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1 216 062,90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3,75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 үшін суспензия дайындауға арналған лиофилизат 11,25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87 277,60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0,2%,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туберкулинді бірлікті қамтитын 0,1 мл-де ерітінді (ТБ), түссіз мөлдір сұйықтықтың немесе жеңіл опалесцирлейтін түрі бар, құрамында тұнба және бөгде қоспалар жоқ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3 136 423,73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лиофилизат100 000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лиофилизат10 000 ХБ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шприцтегі инъекцияларға арналған ерітінді 45 мг/0,5 мл (препараттың әрбір бірлігінен қосымша 1 бірлік препарат тегін ұсынылады)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1 061 470,10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инъекцияларға арналған ерітінді 90 мг/1 мл (препараттың әрбір бірлігімен қосымша 1 бірлік препарат тегін ұсынылады)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1 216 400,30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инфузияларға арналған ерітінді 130 мг (препараттың әрбір бірлігімен қосымша 1 бірлік препарат тегін ұсынылады)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1 047 748,71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гидробромид+ Ипратропия гидробромид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дозааланған аэрозоль 200доз (10мл)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2 908,67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гидробромид+ Ипратропия гидробромид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 500 мкг/250 мкг/мл,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1 358,81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трансдермалды жүйе 50мкг/ч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трансдермалды жүйе 75 мкг/ч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 (У)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трансдермалды жүйе 25 мкг/ч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0,3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8 088,48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дайындауға арналған концентрат/лиофилизирленген ұнтақ,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 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125 мкг/доза, 60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250 мкг/доза, 120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 50 мкг/доза, 120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/баллон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 тері астына енгізуге арналған ерітінді 2,5 мг/0,5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өкпе тінінен алынған фосфолипидті фракциясы SF-RI 1 (сурфактант)****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лиофилизацияланған ұнтақ 45 мг/мл жиынтықта еріткішпен 1,2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пакеттерде ішу үшін ерітінді дайындауға арналған түйіршіктер, 3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бұлшықетішілік инъекцияға арналған ерітінді 250 мг/5 мл, 5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122 874,13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1%,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2 %,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2,5%,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драже/таблетка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 120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5 мг/мл 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128 142,66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0,5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1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 дайындауға арналған ұнтақ/түйіршіктер 100 мг/5мл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1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297,57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2 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1500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750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түйіршіктер 125 мг/5мл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500 мкг/мл,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аэрозоль 160 мкг/доза 60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7 043,59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аэрозоль 80 мкг/доза 60 доз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мг,3 жастан үлкен балаларға қолдану мүмкіндігімен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мг, бауыр қызметі бұзылған науқастарда, сондай-ақ жүкті әйелдерде қолдану мүмкіндігі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мг,3 жастан үлкен балаларға қолдану мүмкіндігімен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мг, бауыр қызметі бұзылған науқастарда, сондай-ақ жүкті әйелдерде қолдану мүмкіндігі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мг,3 жастан үлкен балаларға қолдану мүмкіндігімен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мг, бауыр қызметі бұзылған науқастарда, сондай-ақ жүкті әйелдерде қолдану мүмкіндігі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ерітінді, 100 мг/мл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инъекция үшін ерітінді дайындауға арналған ұнтақ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3 260,16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4 205,52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90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5 516,50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инъекцияға арналған майлы ерітінді 300 мг/3 мл, 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3 267,82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200 мг/100 мл, 100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750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ерітінді/ инфузия үшін ерітінді дайындауға арналған концентрат50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концентрат20 мг/20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 мг/ инъекцияға арналған ерітінді және инфузия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лиофилизирленген ұнтақ 1000 мг / инъекцияға арналған ерітінді және инфузия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қалыпты G иммуноглобулин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инфузияға арналған ерітінді , 50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120 482,85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33 248,19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0,75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үшін ерітінді дайындауға арналған лиофилизат,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1 681,63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инфузии 10 мг/мл, 30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1 949 074,95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А16АВ12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10 мг/мл, 30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413 208,53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15 276,04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30 533,10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30 мг/1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954 209,95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60 мг/0,4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1 908 419,90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105 мг/0,7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3 339 734,80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150 мг/1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4 771 049,70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таблеткалар, 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мг, жүкті әйелдерде қолдану мүмкіндігі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Эмтрицитабин+Тенофовир+Рилпивирин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мг/300 мг/25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С09АА02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1,25 мг/мл,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ерітіндішприцтерде 4000 анти-Ха ХБ/0,4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ерітіндішприцтерде 6000 анти-Ха ХБ/0,6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ерітіндішприцтерде 8000 анти-Ха ХБ/0,8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1 917,91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0,18 % 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концентрат10 мг/5 мл //инъекция үшін ерітінді дайындауға арналған лиофилизирленген ұнтақ,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концентрат50 мг/25 мл//инъекция үшін ерітінді дайындауға арналған лиофилизирленген ұнтақ,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7 103,12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дайын шприцтердегі инъекцияға арналған ерітінді 2000 ХБ/0,5 мл жүктілік және лактация кезеңінде қолдану мүмкіндігі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5 903,19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дайын шприцтердегі инъекцияға арналған ерітінді 2000 ХБ/0,5 мл. Биосимиляр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4 549,70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дайын шприцтердегі инъекцияға арналған ерітінді 40000 ХБ/1,0 мл жүктілік және лактация кезеңінде қолдану мүмкіндігі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56 372,45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қолдануға дайын шприцтердегі инъекцияға арналған ерітінді 40000 ХБ/1,0 мл. Биосимиляр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52 742,76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2 000 ХБ/0,3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2000 ХБ/0,6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5 187,27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40000 ХБ/1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47 905,00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эптакогы (белсендірілген)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 және (немесе) 1,2 мг вена ішіне енгізуге арналған 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110 122,98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эптакогы (белсендірілген)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мг және (немесе) 2,4 мг вена ішіне енгізуге арналған ерітінді дайындауға арналған лиофилизат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216 565,96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майлы ерітінді 0,125% 10мл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14 011,71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11 787,15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ішілік және бұлшықетішілік инъекция үшін ерітінді дайындауға арналған лиофилизат, 1000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10% 20мл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12,5%, 2 мл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ерітінді/инъекция үшін ерітінді дайындауға арналған лиофилизирленген ұнтақ жиынтықта 25 мг-дық еріткіші бар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40 177,74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ерітінді/Алдын ала толтырылған шприц-қаламдардағы инъекцияға арналған ерітінді 50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 /шприц-ручка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78 109,31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Этравирин****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600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 (диспансерлік есепте тұрған балалар 18 жасқа толғанға дейін бір өндірушінің дәрілік препараттарын қабылдайды)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269,61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Эфавиренз**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таблетка/капсула, 200 мг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Таблеткаға мыналар жатады: таблетка, қабықпен қапталған таблетка, үлбірлі қабықпен қапталған таблетка, ішекте еритін қабықпен қапталған таблетка, диспергирленетін таблетка, соруға арналған таблетка, көпіршитін таблетка, ұзақ әсер ететін таблетка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*Ұзақ әсер ететін таблеткаға: ұзақ әсер ететін таблетка, таблетка ретард, ұзақ уақыт босайтын таблетка, босауы модицикацияланған таблетка, ұзақ уақыт босатылатын таблетка, баяу босатылатын таблетка, босауы бақыланатын таблетка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*Капсулаға: капсула, қатты капсула, ішекте еритін капсула, ұзақ әсер ететін капсула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Ұзақ әсер ететін капсулаға: ұзақ әсер ететін капсула, ұзақ уақыт босайтын капсула, капсула ретард, босауы модицикацияланған капсула, ұзақ уақыт босатылатын капсула, баяу босатылатын капсула, босауы бақыланатын капсула жатады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жекелеген ауруларда қолдануға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барлық жаңада анықталған пациенттер үшін және істен шыққан помпасы бар пациенттер үшін помпа тегін беріледі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олар жоқ болмаған кезде 10 жылға дейінгі мерзіммен отандық өндірушілермен берудің ұзақ мерзімді шартын жасауға болады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(Қ) - фармацевтикалық көрсетілетін қызметтер шеңберінде сатып алынуы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жеткізу медициналық ұйымдардың қажеттілігіне қарай шығарылу нысанында жүзеге асырылады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- 90/2020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 Бірыңғай дистрибьютордан 2021 жылға сатып алуға жататын медициналық бұйымдардың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921"/>
        <w:gridCol w:w="8388"/>
        <w:gridCol w:w="241"/>
        <w:gridCol w:w="12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бағалар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бахилалар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грамм/ш.м. мата емес материалдан,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бахилалар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5*10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7*14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К2 гематологиялық зерттеулерге арналған шыны вакуумдық түтіктер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25*30*05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48*48*05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10 525,44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ысқыш****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95*48*05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Фиброэндоскопияға арналған тығырық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апирогенді, улы емес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стерильді Куско айнасы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материалдан жасалған, бір реттік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стерильді Куско айнасы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материалдан жасалған, бір реттік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стерильді Куско айнасы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материалдан жасалған, бір реттік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4,0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5,3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6,0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2,0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Энтеральды қоректендіруге арналған Зонд, өлшемі СН 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қолданылатын, ұзындығы 40,0 см диаметрі 4,7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3,3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4,0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4,7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5,3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6,0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6,7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22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7,3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2,0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Асқазанның зонды өлшемі СН 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(45,55,65,75 см бөлінетін) стерильді, бір рет қолданылатын, ұзындығы 85 см, диаметрі 2,7 мм, кіретін жері ашық және жабық, жанында екі және төрт тесігі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Урогениталды зонд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ине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 ұстағыш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алу кезінде екі жақты инені және түтікті қосу үшін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12,7 мм аспайтын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6 мм аспайтын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5 мм аспайтын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Шприц-қаламдағы инелер****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0,33 мм x 8 мм аспайтын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құралдар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стерильді (цервикалды щетка, цитощетка)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Инсулиндік помпаларға инфузиялық жиынтық***, 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ұзындығы 6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Инсулиндік помпаларға инфузиялық жиынтық***, 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ұзындығы 9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Капиллярлар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мкл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Xpert MTB/RIF 50 IVD-FIND тестісі 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қақырық үлгілерінде Mycobacterium tuberculosis және оның рифампицинге резистенттілігі бар болуына арналған тест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246013,26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3,3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4,0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4,7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5,3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6,0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6,7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2,0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Нелатон катетері, өлшемдері СН 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40,0 см, диаметрі 2,7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 см диаметрі 2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52,0 см диаметрі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52,0 см диаметрі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52,0 см диаметрі 4,0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52,0 см диаметрі 4,7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52,0 см диаметрі 5,3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52,0 см диаметрі 6,0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катетері, өлшемі СН 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52,0 см диаметрі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катетері,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0,6 мм, бір рет қолданылатын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катетері,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1,0 мм, бір рет қолданылатын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катетері,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диаметрі 1,4 мм, бір рет қолданылатын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өлшемі СН4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стерильді, ұзындығы 38,0 см диаметрі 1,3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өлшемі СН5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стерильді, ұзындығы 38,0 см диаметр 1,7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өлшемі СН6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стерильді, ұзындығы 38 см диаметрі 2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катетері, өлшемі СН8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рентгеноконтрасты, бір рет қолданылатын, стерильді, ұзындығы 38 см диаметрі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өлшемі СН 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18 см диаметрі 2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өлшемі СН 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ұзындығы18 см диаметрі 2,7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өлшемі СН 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18 см диаметрі 3,3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өлшемі СН 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18 см диаметрі 4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18 см диаметрі 4,7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өлшемі СН 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18,0 см, диаметрі 5,3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мөлшері СН 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18,0 см диаметрі 6,0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Әйелдерге арналған уретра катетері, өлшемі СН 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қолданылатын, стерильді, ұзындығы 18,0 см диаметрі 6,7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жиынтық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сіңіргіш төсеніш 60 см х 60 см, тығыздығы 50 г/ш.м. 2. ламинатталған жайма-төсеніш 1,4 м х 0,8 м, тығыздығы 25 г / ш.м. 3. майлық 0,8 м х 0,7 м, тығыздығы 25 г/ш.м. - 1 дана. 4. босанатын әйелдерге арналған көйлек тығыздығы 25 г/ш.м. - 1 дана 5. тығыздығы жоғары бахилалар 25 г / ш.м. - 1 дана. бас киім тығыздығы 18 г/ш.м. - 1 дана. қағаз майлық 0,2 м х 0,2 м – 3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іш киім жиынтығы, босанатын әйелдер үшін мата емес материалдан жасалған, бір реттік,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 1,4*0,8 тығыздығы 28-ден 40 г/ш.м-ге дейін; 2. сорғыш төсеніш 0,6*0,6; 3. майлық 0,8*0,7 тығыздығы 28-ден 40 грамм/шаршы метрге дейін; 4. босанатын әйелдерге арналған көйлек тығыздығы 28-ден 40 грамм/шаршы метрге дейін; 5. бахилалар тығыздығы 28-ден 40 грамм / шаршы метрге дейін; 6. тығыздығы 20 грамм/шаршы метр; 7. қағаз майлық; 8. резеңке медициналық маска тығыздығы 20 грамм/ш.м.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Ангиографияға арналған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аспаптар үстеліне арналған жапқыш, мөлшері 145*80 см - 1 шт.; 2. үстелге арналған жайма, мөлшері 190*160 см - 1 дана.; 3. ангиографияға арналған жайма , 2 тесік, мөлшері 300*180 - 1 дана; 4. түтікшелерге арналған бекіткіш, 2 тесіктің диаметрі 1.6 см - 1 дана; 5. суды сіңіретін салфетка 21*23 см - 2 шт.; 6. операциялық лента мөлшері 50*10 см - 1 дана, материалдың тығыздығы 40- тан 70-ке дейін грамм/ш.м.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Аортокоронарлық шунттауға арналған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бахилалар – 1 жұп; 2. жайма – 2 дана; 3. тесігі бар торакалды жайма-төсеніш 2 қалта – 1 дана; 4. тесігі бар жайма-төсеніш -1 дана; 5. қабылдағыш-қалта-1 дана, материалдың тығыздығы 40-тан 70 грамм / шаршы метрге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Кесарь тілігіне арналған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 үлкен жайма-төсеніш -1 дана; 3. кіші жайма-төсеніш – 1 дана; 4. тесігі бар жайма-төсеніш -1 дана; 5. сіңіргіш майлық -4 дана; 6. операциялық лента-1 дана; материалдың тығыздығы 40-тан 70 грамм / шаршы метрге дейін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Лапароскопияға арналған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 жайма-төсеніш – 2 дана; 3. сіңіргіш майлық-4 дана; 4. операциялық лента – 2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7345,792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өрісті шектеуге арналған жиынтық, мата емес материалдан жасалған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жабысқақ шеті бар жайма, тығыздығы 40 грамм/ш. м. -2 дана; 2. салфетка жабысқақ шеті бар, тығыздығы 40 грамм/ш. м. - 2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1879,553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 операциясына арналған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2.жайма-төсеніш – 4 дана; 3. кесілген жайма-төсеніш -1 дана; 4. бахилалар – 1 дана; 5. операциялық лента-3 дана;материалдың тығыздығы 40-тан 70 грамм / шаршы метрге дейін.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Қорғауды күшейту жиынтығы,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алжапқыш тығыздығы 35 грамм/ш. м. – 1 дана; 2. жең тығыздығы 42 грамм/ш. м.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 S; 2. қолғаптар өлшемі М; 3. гинекологиялық шпатель; 4. стерильді қағаз майлық; 5. мата емес майлық.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 M; 2. қолғаптар өлшемі М; 3. гинекологиялық шпатель; 4. стерильді қағаз майлық; 5. мата емес майлық.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 L; 2. қолғаптар өлшемі М; 3. гинекологиялық шпатель; 4. стерильді қағаз майлық; 5. мата емес майлық.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хирургиялық халат – 3 дана; 2. бас киім – 1 дана, 3. бахилалар – 2 жұп; 4. офтальмологиялық майлық-1 дана; 5. операциялық жайма-төсеніш -1 дана; 6. сіңдіргіш жайма-төсеніш – 2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мойнын кеңейтуге арналған стерильді таяқшалар жиынтығы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бір рет қолданылатын таяқшалар кемінде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қарау жиынтығы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майлық 0,8 м х 0,7 м, тығыздығы 25 грамм/шаршы м.– 1 дана; 2. ұзын бахилалар тығыздығы 25 грамм / ш. м. - 1 дана; 3. үш қабатты медициналық маска-1 дана; 4. бас киім тығыздығы 18 грамм/шаршы метр– 1 дана. бір рет қолданылатын Куско айнасы ( M) - 1 дана; 6. қолғап латексті -1 жұп. 7. Эйер шпателі – Фолькман қасығы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қарап тексеру жиынтығы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майлық 0,8 м х 0,7 м, тығыздығы 25 грамм/шаршы м.– 1 дана; 2. тығыздығы жоғары бахилалар 25 грамм / ш. м. - 1 дана; 3. үш қабатты медициналық маска-1 дана; 4. бас киім тығыздығы 18 грамм/шаршы метр– 1 дана. бір рет қолданылатын Куско айнасы ( L) - 1 дана; 6. қолғап латексті -1 жұп. 7. Эйер шпателі – Фолькман қасығы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қарап тексеру жиынтығы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майлық 0,8 м х 0,7 м, тығыздығы 25 грамм/шаршы м.– 1 дана; 2. тығыздығы жоғары бахилалар 25 грамм / ш. м. - 1 дана; 3. үш қабатты медициналық маска-1 дана; 4. бас киім тығыздығы 18 грамм/шаршы метр– 1 дана. бір рет қолданылатын Куско айнасы ( S) - 1 дана; 6. қолғап латексті -1 жұп. 7. Эйер шпателі – Фолькман қасығы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өрісті шектеуге арналған стерильді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1.жабысқақ шеті бар жаялық 0,7 м х 0,8 м, тығыздығы 42 грамм/шаршы м. - 1 дана; 2. жабысқақ жиегі бар жаялық 2,0 м х 1,4 м, тығыздығы 42 грамм/ш.м. - 1 дана; 3. көп қабатты жаялық 0,6 м х 0,6 м, тығыздығы 50 грамм/шаршы м. – 1 дана; 4. майлық 0,8 м х 0,7 м, тығыздығы 25 грамм/шаршы м. – 1 дана. 5. төсеніш, өлшемі 2,0 м х 1,4 м, тығыздығы 25 грамм/шаршы м.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үлкен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қап; 2. жайма-төсеніш – 4 дана, 3. сорғыш майлық-4 дана, 4. операциялық лента - 1 дана, материалдың тығыздығы 40-тан 70 грамм/ш. 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жиынтық мата емес материалдан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хирургиялық халат тығыздығы 28 және 40 грамм/ш. м.; 2. бахилалар тығыздығы 28 және 40 грамм / ш. м.; 3. Бас киім тығыздығы 40 грамм/шаршы метр; 4. хирургиялық маска тығыздығы 20 грамм/ш.м.; 5. алжапқыш.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хирургиялық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медициналық халат тығыздығы 25 грамм/ш.м. - 1 дана; 2. пилотка-қалпақ тығыздығы 42 грамм/ш. м. – 1 дана; 3. ұзын бахилалар тығыздығы 42 грамм/ш. м. - 1 дана; 4. үш қабатты медициналық маска-1 дана 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хирургиялық киім жиынтығы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хирургиялық костюм (көйлек, шалбар) тығыздығы 42 грамм/ш. м.– 1 дана; 2. тығыздығы жоғары бахилалар 42 грамм / ш. м – - 1 жұп; 3. үш қабатты медициналық маска-1 дана; 4. пилотка-қалпақ тығыздығы 42 грамм/ш. м.-1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концентрацияланған қышқыл ерітіндісі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контейнерде 5 немесе 6 литр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арналған концентрацияланған қышқыл ерітіндісі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контейнерде 5 немесе 6 литр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емес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емес, шалбар+көйлек, өлшемі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ұзын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қысқа жеңді стерильді хирургиялық костюм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шалбар+көйлек, өлшемі XXL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Фолькман қасығы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қабатты маска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хирургиялық, сұйыққа қарсы, мата емес материалдан жасалған туберкулезге қарсы (Лонцет қабығы)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медициналық маска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көмір сүзгісі бар резеңкелі, тығыздығы 20 грамм/ш. 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 үш қабатты, баулы, мата емес материалдан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20 грамм/ш. 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маска үш қабатты, резеңкелі, мата емес материалдан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20 грамм/ш. 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S; 2. Цитологиялық зерттеуге материал алу үшін Эйр бойынша бір рет қолданылатын гинекологиялық полимерлі шпатель; 3. мата емес материалдан жасалған бір реттік адсорбциялайтын төсеніш(салфетка); 4. қарау қолғаптары, опаланбаған.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M; 2. Цитологиялық зерттеуге материал алу үшін Эйр бойынша бір рет қолданылатын гинекологиялық полимерлі шпатель; 3. мата емес материалдан жасалған бір реттік адсорбциялайтын төсеніш(салфетка); 4. қарау қолғаптары, опаланбаған.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L; 2. Цитологиялық зерттеуге материал алу үшін Эйр бойынша бір рет қолданылатын гинекологиялық полимерлі шпатель; 3. мата емес материалдан жасалған бір реттік адсорбциялайтын төсеніш(салфетка); 4. қарау қолғаптары, опаланбаған.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S; 2. Эйр бойынша гинекологиялық полимерлі шпатель 100 дана жиынтыққа бір жарықпен цитологиялық зерттеуге материал алу үшін бір рет пайдаланылатын; 3. адсорбциялайтын төсеніш(майлық); 4. қарау қолғаптары, опаланбаған.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 Куско бойынша бір рет қолданылатын гинекологиялық қынаптық айна M; 2. Эйра бойынша гинекологиялық полимерлі шпатель 100 дана жиынтыққа бір жарықпен цитологиялық зерттеуге материал алу үшін бір рет пайдаланылатын; 3. адсорбциялайтын төсеніш(майлық); 4. қарау қолғаптары, опаланбаған.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мойны мен қынапты бөлуге арналған гинекологиялық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полистиролдан Куско бойынша бір рет қолданылатын гинекологиялық қынаптық айна L; 2. Эйра бойынша гинекологиялық полимерлі шпатель 100 дана жиынтыққа бір жарықпен цитологиялық зерттеуге материал алу үшін бір рет пайдаланылатын; 3. адсорбциялайтын төсеніш(майлық); 4. қарау қолғаптары, опаланбаған.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инсулинді помпаға жиынтық (көлемі 1,8 мл Резервуар + инфузиялық жиынтық канюля ұзындығы 6 мм)****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жаңадан анықталған пациенттер мен істен шыққан помпалары бар пациенттер үшін әрбір 12 жиынтыққа бір помпа тегін беріледі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инсулинді помпаға жиынтық (көлемі 3 мл Резервуар + инфузиялық жиынтық канюля ұзындығы 9 мм)****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жаңадан анықталған пациенттер мен істен шыққан помпалары бар пациенттер үшін әрбір 12 жиынтыққа бір помпа тегін беріледі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48 471,95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2,5*180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7,5*360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10*360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12,5*360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мөлшері 10*450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12,5*450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15*450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116950,13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5*25,7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өлшемі7,5*30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10*37,5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10*75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7,5*87,5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12,5*75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полиуретанды бинттер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орамдарда, өлшемі 2,5*112,5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жиегі бар жаялық 0,7 * 0,8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жиегі бар жаялық 0,7 * 0,8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шеті бар жаялық 1,4 * 0,8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шеті бар жаялық 1,4 * 0,8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 диагностикалық латексті тегіс опаланған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латексті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5-6 (XS)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6-7 (S)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7-8 (M)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8-9 (L)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нитрилды қолғап текстурирленген опаланбаған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мөлшері: 9-10 (XL)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латексті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6,0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латексті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6,5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латексті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7,0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латексті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7,5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латексті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8,0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латексті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8,5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латексті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9,0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6,0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6,5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7,0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7,5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8,0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8,5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латексті опаланған хирургиялық қолғаптар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өлшемі: 9,0 анатомиялық пішінді ұзын манжетпен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- жаялық сіңдіргіш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Төсеніш-жаялық сіңдіргіш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- жаялық сіңдіргіш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х 90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түтік қоспасыз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3,2%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3,2%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3,8%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гемостаз жүйесін зерттеуге арналған вакуумдық түтік 3,8%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цитраты бар СОЭ анықтауға арналған вакуумдық түтік 3,8%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Литийлі гепаринмен және гельмен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 бар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 бар плазма алуға арналған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гель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гель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гель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гель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Ұюды белсендендіретін және сарысуды бөлетін гель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К3 ЭДТА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 және калий оксалаты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фториді және калий оксалаты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ACD/CPDA жүйесі бар вакуумдық түтік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К2 гематологиялық зерттеулерге арналған капиллярсыз вакуумдық түтіктер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К2 гематологиялық зерттеулерге арналған капиллярсыз вакуумдық түтіктер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К3 гематологиялық зерттеулерге арналған капиллярсыз вакуумдық түтіктер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гематологиялық зерттеулерге арналған капиллярлы қан алуға арналған вакуумдық түтіктер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 ЭДТА гематологиялық зерттеулерге арналған капиллярлы қан алуға арналған вакуумдық түтіктер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ЭДТА К3 гематологиялық зерттеулерге арналған капиллярлы қан алуға арналған вакуумдық түтіктер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1,4*0,8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1,4*0,8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2,0*0,7 стерильді мата емес материалдан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28 грамм/шаршы 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2,0*0,7 стерильді мата емес материалдан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40 грамм/шаршы 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2,0*1,4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2,0*1,4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2,0*1,6 мата емес материалдан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28 грамм/шаршы 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2,0*1,6 мата емес материалдан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40 грамм/шаршы 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ламинатталған 2,0*1,4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25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ламинатталған 2,0*1,4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бір реттік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помпаларға резервуар ***, 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1,8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помпаларға резервуар***, 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3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несеп жинағыш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уытсыз, бір рет қолданылатын, көлемі 100 мл.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 найзашық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 ине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G инесі бар тесу тереңдігі 1,2 мм бірреттік ауыртпайтын автоматты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G инесі бар тесу тереңдігі 1,8 мм бірреттік ауыртпайтын автоматты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G инесі бар тесу тереңдігі 1,8 мм бірреттік ауыртпайтын автоматты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G инесі бар тесу тереңдігі 2,4 мм бірреттік ауыртпайтын автоматты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G инесі бар тесу тереңдігі 2,8 мм бірреттік ауыртпайтын автоматты стерильді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Кіндікке арналған қысқыш, бір реттік қолдануға арналған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стерильді, улы емес, апирогенді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глюкозаны анықтауға арналған тест жолақтар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тест жолақтар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Кодталуымен қандағы триглицеридтерді анықтауға арналған тест жолақтары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 тест жолақтар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Кодталуымен қандағы холестеринді анықтауға арналған тест жолақтар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 тест жолақтар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Кодталуымен қандағы глюкозаны анықтауға арналған тест-жолақтар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 тест жолақтар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қаптама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реттік стерильді,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реттік стерильді, өлшемі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реттік стерильді,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30 грамм/ш. м. мата емес материалдан бір реттік стерильді,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шпатель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қолданылатын, пластик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шпатель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 қолданылатын, ағаш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шпатель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бір реттік қолдануға арналған пластиктен, 100 дана шпательге бір светодиойдты жарықпен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шприц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компонентті 2 мл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0,05 мл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0,05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0,1 мл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0,1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0,5 мл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0,5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бір реттік, өздігінен жойылатын көлемі 1,0 мл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1,0 мл, поршеньнің қайта қозғалысын бұғаттайтын құрылғымен жабдықталған, өздігінен жойылатын шприц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Нәжісте жасырын қанды сапалы анықтауға арналған экспресс-тест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тест-жолақ – 1 дана. 2. кассета – 1 дана 3. түтікте 2 мл - ден үлгіні буферлік сұйылтқыш – 1 дана. 4. үлгіні буферлік сұйылтуға арналған түтік – 1 дана. 5. кассетаға арналған жабылатын пластикалық пакет– 1 дана. 6. лейблі бар барлық құрамдаушыларды қаптауға арналған картон қорапша – 1 дана. 7. үлгіні буферлік сұйылтқышпен түтіктерге арналған жабылатын пластикалық пакет– 1 дана. 8. үлгіні жинауға арналған пакет – 1 дана. 9. ID стикер – 1 дана. 10. қазақ және орыс тілдерінде қолдану жөніндегі нұсқаулық– 1 дана. 11. кептіргіш, 1 г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Қандағы глюкозаны анықтауға арналған тест жолақтар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тест жолақтар + Глюкометр электрохимиялық, кодталмаған, қан алуға арналған дербес аспаппен және бір жолғы ланцетамен жасақталған, футляры бар/ 10 қаптамаға + глюкозаның бақылаушы ерітіндісі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дана/туба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Абдоминалдық операцияларға арналған базалық жиынтық, хирургиялық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жайма-төсеніш 150 см х 200 см – 1 дана. 2 Аспапты үстелге арналған жайма-төсеніш 80 см х 145 см – 1 дана. 3 Адгезивті жиегі бар жайма-төсеніш 75 см х 90 см – 2 дана. 4 Адгезивті жиегі бар жайма-төсеніш 170 см х 175 см – 1 дана. 5 Адгезивті жиегі бар жайма-төсеніш 150 см х 240 см – 1 дана. 6 адгезивті лента 10 см х 50 см – 1 дана. 7. Қағаз салфетка 33 см х 33 см – 4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бахилалар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бір рет қолданылатын стерильді емес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бахилалар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бір рет қолданылатын стерильді емес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бинт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10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бинт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15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Гипсті бинт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өлшемі 20 см * 300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Ламинэктомияға арналған бір реттік стерильді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жайма-төсеніш 190 см х 160 см – 1 дана. 2. Ламинэктомияға арналған 160 см х 300 см мата емес материалдан жасалған жайма-төсеніш, инцизді үбірлі 20 см х 30 см ойығы бар – 1 дана. 3.80 см х 90 см мата емес материалдан жасалған адгезивті шеті бар майлық – 4 дана. 4. Майлық 22 см х 23 см қағаздан жасалған сіңдіргіш – 3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 операциясына арналған мата емес материалдан жасалған жиынтық, стерильді бір рет қолданылатын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жайма-төсеніш 160 см × 110 см – 2 дана 2. мата емес материалдан жасалған жайма-төсеніш, инцизді үбірлі 7 см х 18 см ойығы бар – 1 дана. 3. қағаздан жасалған сіңдіргіш майлық 22 см х 23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хирургиясына арналған жиынтық, стерильді бір рет қолданылатын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жайма-төсеніш 150 см х 200 см – 1 дана. 2. Аспапты үстелге арналған жайма-төсеніш 80 см х 145 см – 1 дана. 3. Ойығы бар, аяққа арналған жайма-төсеніш 170 см х 175 см – 1 дана. 4. ойығы бар анестезияға арналған жайма-төсеніш 155 см х 260 см – 1 дана. 5. Майлық 33 см х 33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Липосакцияға арналған жиынтық, стерильді бір рет қолданылатын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адгезивті шеті бар жайма-төсеніш 90 см х 80 см – 2 дана 2. Мата емес материалдан жасалған адгезивті шеті бар жайма-төсеніш 160 см х 150 см – 1 дана 3. Мата емес материалдан жасалған адгезивті шеті бар жайма-төсеніш 160 см х 120 см – 1 дана. 4. 45 см х 45 см сіңіретін майлық – 1 дана. 5. Мата емес материалдан жасалған ұзын бахилалар 120 см х 75 см – 1 жұп. 6. Адгезивті лента 50 см х10 см – 2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нәрестеге арналған жиынтық бір рет қолданылатын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майлық 30 см x 30 см – 5 дана 2. Жаңа туған нәрестеге арналған жайма-төсеніш 100 см х 100 см - 2 дана 3. Су өткізбейтін, сіңдіретін жайма-төсеніш 60 см х 60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Жараларды өңдеуге арналған жиынтық, бір реттік,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латексті қолғаптар-1 жұп. 2. Дәке шарлар – 5 дана 3. Мата емес материалдан жасалған майлықтар 7 см х 7 см – 2 дана. 4. Пластикалық пинцет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Отоларингологиялық операцияларға арналған жиынтық, бір рет қолданылатын,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жайма-төсеніш 150 см х 200 см – 1 дана. 2. Аспапты үстелге арналған жайма-төсеніш 80 см х 145 см – 1 дана 3. Адгезивті жайма-төсеніш 75 см х 75 см – 1 дана. 4. Адгезивті жайма-төсеніш 200 см х 200 см – 1 дана. 5. 7 см х 40 см адгезивті кесіндісі бар 125 см х 150 см жайма-төсеніш – 1 дана. 6. Операциялық адгезивті лента 10 см х 50 см – 2 дана. 7. Қағаз майлықтар 33 см х 33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операцияларға арналған жиынтық, бір реттік,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жайма-төсеніш 150 см х 200 см – 1 дана. 2. жайма-төсеніш 170 см х 260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Проктологиялық операцияларға арналған жиынтық, бір реттік,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жайма-төсеніш 150 см х 200 см – 1 дана. 2. Аспапты үстелге арналған жайма-төсеніш 80 см х 145 см – 1 дана 3. Жайма-төсеніш 75 см х 90 см – 1 дана. 4. Жайма-төсеніш 260 см х 320 см екі тілік және аяққа арналған қорғаныс жабыны бар – 1 дана. 5. Адгезивті лента 2 см х 33 см – 2 дана 6. Адгезивті лента 10 см х 50 см – 1 дана 7. Қағаз майлық 33 см х 33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Жіптерді алуға арналған жиынтық, бір рет қолданылатын,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Қолғап латексті -1 жұп 2. Тігістерді алуға арналған пышақ-1 дана 3. Мата емес материалдан жасалған майлықтар 7 см х 7 см – 2 дана. 4. Пластикалық пинцет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операцияларға арналған жиынтық, бір реттік,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жайма-төсеніш 150 см х 200 см – 1 дана. 2. Аяқ үшін қорғаныс жабыны бар жайма-төсеніш 150 см х 200 см – 1 дана 3. Адгезивті лента 10 см х 50 см – 1 дана 4. Қағаз майлық 33 см х 33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Күшейтілген қорғауға арналған жиынтық стерильді, бір рет қолдануға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Алжапқыш ламинатталған – 1 дана. 2. Мата емес материалдан жасалған – 1 дана 3. Мата емес материалдан жасалған үш қабатты маска-1 дана. 4. Мата емес материалдан жасалған ұзын бахилалар – 1 жұп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Абортқа арналған мата емес материалдан жасалған жиынтық, стерильді, бір рет қолдануға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жайма-төсеніш 160 см х 190 см – 1 дана. 2. Үш қабатты сіңіргіш төсеніш, мата емес материалдан жасалған 60 см х 60 см – 1 дана. 3. Қағаз сіңдіргіш майлық 22 см х 23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операцияларға арналған мата емес материалдан жасалған жиынтық, стерильді, бір рет қолдануға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Операциялық үстелге арналған жайма-төсеніш 190 см х 160 см – 1 дана. 2. Адгезивті шеті бар, мата емес материалдан жасалған жайма-төсеніш 90 см х 80 см – 1 дана 3. Адгезивті шеті бар, мата емес материалдан жасалған жайма-төсеніш 160 см х100 см, 7 см х 40 см ойығы бар – 1 дана; 4. Аспапты үстелге арналған қап ылғал өткізбейтін, мата емес материалдан 145 см х 80 см – 1 дана. 5. Мата емес материалдан жасалған операциялық адгезивті лента 10 см х 50 см – 1 дана. 6. Қағаз сіңдіргіш майлық 22 см х 23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Бастағы операцияларға арналған мата емес материалдан жасалған жиынтық, стерильді, бір рет қолдануға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 үстелге арналған қап, мата емес материалдан 145 см х 80 см – 1 дана. 2. мата емес материалдан жасалған жайма-төсеніш 250 см х 180 см, Адгезивті ойығы бар 70 см х 10 см – 1 дана 3. Мата емес материалдан жасалған операциялық жайма-төсеніш 160 см х 100 см – 1 дана 4. Адгезивті шеті бар майлық 80 см х 40 см – 1 дана 5. Операциялық адгезивті лента, мата емес материалдан жасалған 50 см х 10 см – 2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Мидың жарты бөлігіне жасалатын операцияларға арналған мата емес материалдан жасалған жиынтық, стерильді, бір рет қолдануға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55 см × 65 см мата емес материалдан жасалған адгезивті шеті бар қабылдағыш-қалта – 1 дана 2. Қорғайтын қап, диаметрі 60 см, мата емес материалдан – 1 дана 3. мата емес материалдан жасалған жайма-төсеніш 160 см × 140 см Адгезивті ойығы бар 30 см х 40 см – 1 дана 4. Адгезивті шеті бар, мата емес материалдан жасалған жайма-төсеніш 210 см × 160 см – 1 дана 5. Сіңдіргіш майлық, мата емес материалдан 22 см х 23 см – 4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Имплантацияға арналған стоматологиялық мата емес материалдан жасалған жиынтық, стерильді бір рет қолданылатын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100 см × 160 см мата емес материалдан, сопақ тесігі бар 7 см х 10 см – 1 дана. 2. Мата емес материалдан жасалған сіңдіргіш майлық 80 см × 70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 нәрестеге арналған мата емес материалдан жасалған стерильді, бір рет қолданылатын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майлық 80 см х 90 см – 2 дана 2. Мата емес материалдан сіңіретін төсеніш 60 см х 60 см – 1 дана. 3. Полимерден жасалған сәйкестендіруге арналған білезік-1 дана 4. Полимерден жасалған кіндікке арналған қысқыш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айнасы, өлшемі S 2. Қолғап текстурирленген, латексті өлшемі: M - 1 жұп 3. Цитощетка - 1 дана; 4. Майлық астарлы 70Х40 - 1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айнасы, өлшемі M 2. Қолғап текстурирленген, латексті өлшемі: M - 1 жұп, 3. Цитощетка - 1 дана., 4. Майлық астарлы 70Х40 - 1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тексеруге арналған бұйымдар жиынтығы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Куско айнасы, өлшемі L 2. Қолғап текстурирленген, латексті өлшемі: M - 1 жұп, 3. Цитощетка - 1 дана., 4. Майлық астарлы 70Х40 - 1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Оториноларингологиялық жиынтық, бір реттік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операциялық жайма-төсеніш 190 см х 160 см – 1 дана. 2. операциялық жайма-төсеніш 160 см х 100 см адгезивті шеті бар, ойығы 7 см х 40 см мата емес материалдан – 1 дана 3. операциялық жайма-төсеніш 175 см х 160 см мата емес материалдан, адгезивті шеті бар – 1 дана; 4. 80 см х 75 см мата емес материалдан жасалған адгезивті шеті бар салфетка – 1 дана. 5. Мата емес материалдан жасалған операциялық адгезивті лента 10 см х 50 см – 2 дана. 6. Майлық 22 см х 23 см сіңдіргіш қағаздан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төсек жиынтығы стерильді бір реттік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80 см х 70 см жастыққап – 1 дана 2. Жайма-төсеніш 200 см х 160 см – 1 дана 3. Көрпе тысы 200 см х 160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 жиынтығы стерильді бір реттік, бір рет қолдануға арналған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60 см х 60 см жастыққап – 1 дана 2. Жайма-төсеніш 210 см х 160 см – 1 дана 3. матрасқап 210 см х 90 см – 1 дана 4. Көрпе тысы 210 см х 140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операцияларға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240 см х 120 см, тесігінің диаметрі 10 см х 20 см айнала адгезивті жиегі бар және операциялық алаңның айналасында қосымша сіңіргіш қабаты бар – 1 дана 2. Аспаптық үстелге арналған қап құрама 80 см х 145 см – 1 дана. 3. 25 см х 25 см сіңіретін қағаз майлық – 4 дана. 4. Ұзын бахилалар 120 см х 70 см – 2 дана 5. Операциялық үстелге арналған жайма-төсеніш 180 см х 140 см – 1 дана 6. Операциялық адгезивті лента 5 см х 50 см – 2 дана 7. Төсеніш сіңдіргіш 60 см х 60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Кардиоваскулярлық операцияларға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Операциялық үстелге арналған жайма-төсеніш 150 см х 190 см – 1 дана. 2. Мата емес материалдан жасалған сіңіргіш майлық 30 см х 40 см - 4 дана. 3. Үстелге қап 80 см х 145 см – 2 дана. 4. Операциялық адгезивті лента 9 см х 50 см – 2 дана 5. Бахилалар 25 см х 40 см-1 жұп 6. 175 см х 260 см жайма-төсеніш, 20 см х 100 см ойығы бар – 1 дана; 7. Кардиотөсеніш 300/225 см х 370 см, тесігі 33 см х 38 см, екі жағынан 3 қалтасы бар инцизді пленкасымен-1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12 730,68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Краниотомияға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Адгезивті шеті бар жайма-төсеніш 50 см x 50 см - 4 дана 2. Краниотомияға арналған жайма 230 см x 290 см, инцизді пленкамен, қаптармен және бұрумен 30 см x 20 см-1 дана. 3. Операциялық үстелге арналған жайма 150 см x 190 см, 75 см x 190 см - 1 дана. 4. Операциялық адгезивті лента 9 см x 49 см - 1 дана 5. Сүлгі 19 см x 25 см - 2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Лор-операцияларға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180 см х 120 см, тесігінің диаметрі 10 см айнала адгезивті жиегі бар және операциялық алаңның айналасында қосымша сіңіргіш қабаты бар – 1 дана 2. Аспаптық үстелге арналған қап құрама 80 см х 145 см – 1 дана 3. 25 см х 25 см сіңіргіш қағаз майлық – 4 дана. 4. Операциялық үстелге арналған жайма 180 см х 140 см – 1 дана 5. Операциялық адгезивті лента 5 см х 50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ЛОР-операцияларға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180 см х 140 см, адгезивті шеті бар - 1 дана. 2. Жайма-төсеніш 70 см х 90 см, адгезивті шеті бар – 1 дана 3. Жайма-төсеніш 150 см х 125 см U – тәрізді ойығы бар 7 см х 40 см және айналадағы адгезивті қабатпен-1 дана. 4. Құрал-саймандық үстелге арналған Мейо қабы 80 см х 145 см – 1 дана 5. 25 см х 25 см сіңіретін қағаз майлық – 4 дана 6. Операциялық үстелге арналған жайма 180 см х 140 см – 1 дана. Операциялық адгезивті лента 5 см х 50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жайма-төсеніш 150 см х 190 см – 1 дана. 2. Мата емес материалдан жасалған сіңіргіш майлық 30 см х 40 см - 4 дана. 3. Құрал-саймандық үстелге арналған қап, аралас 80 см х 145 см – 1 дана 4. Операциялық адгезивті лента 10 см х 50 см – 1 дана 5. Жайма-төсеніш 75 см х 90 см адгезивті шеті бар – 2 дана. 6. Жайма-төсеніш 175 см х 180 см – 1 дана. 7. Жайма-төсеніш 150 см х 250 см адгезивті шеті бар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Омыртқаға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225 см х 320 см, тесігі 11 см х 22 см, адгезивті шеттері бар, операциялық алаңның айналасында сіңіретін қабаты бар – 1 дана 2. Аспаптық үстелге арналған жайма-төсеніш 150 см х 190 см – 1 дана 3. Мата емес материалдан жасалған сүлгі 30 см х 40 см – 2 дана. 4. Аспаптық үстелге арналған қап, аралас 80 см х 145 см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үстелді жабуға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құрама қап 80 см х 145 см – 1 дана 2. Адгезивті шеті бар қалта 35 см х 40 см – 1 дана 3. Адгезивті шеті бар қалта 20 см х 40 см – 1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Қуыстық операцияларға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340 см х 180 см, 20 см х 30 см инцизді пленкамен және сұйықтық жинауға арналған қаппен, операциялық алаңның айналасында қосымша сіңіргіш қабаты бар – 1 дана 2. Аспаптық үстелге арналған құрама қап 80 см х 145 см – 1 дана 3. Мата емес материалдан жасалған сіңіргіш майлықтар 30 см х 40 см – 4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Травмотологияға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 150 см х 190 см аспапты үстелге арналған - 1 дана 2. Мата емес материалдан жасалған сіңдіргіш майлық 30 см х 40 см - 2 дана 3. Аспаптық үстелге арналған аралас қап 80 см х 145 см - 1 дана 4. Адгезивті лента 9 см х 50 см - 1 дана 5. Жайма 75 см х 90 см, адгезивті шетімен - 1 дана 6. Жайма 150 см х 180 см, адгезивті шеті бар - 1 дана 7. Жайма 225 см х 260 см, ойығы бар 10 см х 100 см - 1 дана 8. Жайма 175 см х 270 см, ойығы 45 см х 65 см шынтақшаға жабыны бар - 1 дана 9. Бахила 33 см х 110 см - 1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6085,12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Струмэктомияға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төсем 150см – 190 см-1 дана 2. Сіңдіргіш майлық 30 см х 40 см – 4 дана 3. Аспаптық үстелге арналған құрама қап 80 см х 145 см – 1 дана 4. Жайма-төсеніш 225 см х 240 см, ойығы 20 см х 20 см айнала адгезивті жиегі бар және операциялық алаңның айналасында қосымша сіңіргіш қабаты бар – 1 дана 5. Жайма 150 см х 260 см ойығы 20 см х 60 см және айналасында адгезивті жиегі және операциялық өріс аймағының айналасында қосымша сіңіретін қабаты – 1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Урологиялық операцияларға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Жайма-төсеніш 240 см х 150 см адгезивті шеті бар 10см*20см сопақ тесігі бар – 1 дана 2. Сіңдіргіш майлық 30 см х 40 см – 4 дана 3. Аспаптық үстелге арналған қап 80 см х 145 см – 1 дана. 4. Төсеніш 60 см х 60 см – 1дана. 5. Сіңіргіш майлық 30 см х 40 см – 4 дана. 6. Операциялық адгезивті лента 5 см х 60 см – 2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Цистоскопияға арналған бір реттік стерильді операциялық жиынтық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Аспаптық үстелге арналған жайма-төсеніш 120 см х 140 см – 1 дана 2. Ұзын бахилалар 120 см х 70 см – 1 жұп 3. Жайма 180 см х 120 см, ортасында орналасқан бұтаралық аймағында тесігі бар 9 см х 15 см , аяққа арналған бүйірлік ойықтары бар – 1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маска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резинкалы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Жаялық көп қабатты,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60х60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Пилотка-қалпақ,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сіңдіргіш,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60х60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140х80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200х140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28 грамм/ш. м. мата емес материалдан 200х160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тығыздығы 40 грамм/ш. м. мата емес материалдан 200х160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стерильді майлық 0,8*0,7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арналған, тығыздығы 28 грамм/шаршы 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стерильді майлық 0,8*0,7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операцияларды жүргізу кезінде операция үстелі мен пациентті жабуға арналған тығыздығы 40 грамм/шаршы 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стерильді майлықтар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өлшемі 80 х 70см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өлшемі 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өлшемі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өлшемі 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жейде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өлшемі 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Абдоминалдық операцияларға арналған әмбебап жиынтық, хирургиялық жиынтық бір реттік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Мата емес материалдан жасалған жайма-төсеніш 150 см х 200 см – 1 дана 2. Аспаптық үстелге арналған жайма-төсеніш 80 см х 145 см – 1 дана 3. Адгезивті шеті бар жайма-төсеніш 75 см х 90 см – 2 дана 4. Жайма-төсеніш 75 см х 90 см – 1 дана 5. Адгезивті шеті бар жайма-төсеніш170 см х 175 см – 1 дана 6. Адгезивті шеті бар жайма-төсеніш 150 см х 240 см – 1 дана 7. Адгезивті лента 10 см х 50 см – 1 дана 8. Қағаз майлық 33 см х 33 см – 4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40 г/ш.м.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28 г/ш.м.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бір реттік стерильді емес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бір реттік стерильді емес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өлшемі M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бір реттік стерильді емес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бір реттік стерильді емес халат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өлшемі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ұзақ операциялар мен емшараларға арналған бір рет қолданылатын хирургиялық халат,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 40 гр/ш.м мата емес материалдан жасалған стандартты және ұзақ емшаралар үшін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реттік мата емес материалдан жасалған жайлылығы жоғары,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өлшемі 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реттік мата емес материалдан жасалған жайлылығы жоғары,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өлшемі 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реттік мата емес материалдан жасалған жайлылығы жоғары,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өлшемі 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халат бір реттік мата емес материалдан жасалған жайлылығы жоғары,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вуденпалпп жайлы дем алатын мата емес материалдан, жеңдері манжетпен, 4 байлауышты, өлшемі XL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 кабельдерін, түтіктерді қорғауға арналған, бір реттік стерильді қап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полиэтиленнен жасалған, сымды кіре берісте бекіту үшін қосалқы жолақтары бар, өлшемі 13см х 250 см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 тұтқасына арналған бір реттік стерильді қап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қабатты жұмсақ материалдан 25 х 80 см бекітетін лентасы бар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киім-берет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киім-қалпақ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тығыздығы 28 г/ш.м.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киім-қалпақ бір реттік стерильді емес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тығыздығы 40 г/ш.м.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стерильді алжапқыш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40 г/ш.м.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стерильді алжапқыш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емес материалдан жасалған ламинатталған тығыздығы 28 г/ш.м.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Капюшоны бар бір рет қолданылатын қорғаныш комбинезон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Капюшоны бар бір рет қолданылатын қорғаныш комбинезоны: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келген бекіткіш;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жабыстыратын клапандары бар, тұтас бекіткішпен жабылатын;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 мен иекті жабатын бет контурына тығыз жанасатын, серпімді резеңкедегі капюшон;Комбинезонның капюшонында, жеңдерінде және шалбарында эластикалық резеңке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тоқылмаған, тығыздығы кемінде 50 гр./ ш.м., материалдың жоғарғы қабаты ламинатталған ( полипропилен немесе полиэтилен қабатымен), суды өткізбейтін, латекс болмауы тиіс, ішкі қабаты дем алатын, ылғал сіңіретін, EN 14126:2003 стандартына сәйкес сертификатталған.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Ұзын бахилалар.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тоқылмаған, тығыздығы кемінде 50 гр./ш. м, үстіңгі қабаты ламинирленген материал ( полипропилен немесе полиэтилен микрополис қабатымен), латекс жоқ суды өткізбейтін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FFP2 немесе KN95 немесе N95 сүзгілейтін тиімділік сыныбы бар төрт қабатты бір реттік мата емес материалдан жасалған маска.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нитрилды бір реттік қолғаптар опаланбаған, стерильденбеген.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адамның беітне жабысып тұратын терлемейтін, шаң өткізбейтін көзілдірік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7 500, 01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Тромбоциттердің бір емдік дозасын жеке-жеке 4-ке бөлуге арналған 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көлемі 450 мл - 4дана кем емес қан құрауыштарына арналған сыйымдылықтан, полимерлік ине - 1дана тұрады.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оның компоненттеріне арналған "CPDA-1" гемоконсервант ерітіндісі бар үш камералы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үш ыдыстан тұрады. Контейнер ПВХ түтіктерімен өзара қосылған үш сыйымдылықтан тұрады.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CPD 63 мл гемоконсервант ерітіндісі бар сыйымдылығы кемінде 600 мл-1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кемінде 400 мл SAGM 100 мл ресуспендиялайтын ерітіндісі бар сыйымдылық -1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кемінде 400 мл бос сыйымдылық-1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оның компоненттеріне арналған "CPD" гемоконсервант ерітіндісі, ресуспензиялайтын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SAGM" ерітіндісі және жаңа алынған қаннан лейкоциттерді алып тастайтын сүзгісі бар төрт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 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төрт сыйымдылықтан тұрады.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CPD 63 мл гемоконсервант ерітіндісі бар сыйымдылығы кемінде 600 мл-1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400 мл кем емес SAGM 100 мл ресуспендиялайтын ерітіндісі бар сыйымдылық-1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кемінде 400 мл бос сыйымдылық -2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 - сүзгі LXT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жинауға арналған шығын материалдар жиынтығы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төрт сыйымдылықтан тұрады.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600 мл кем емес CPD 63 мл гемоконсервант ерітіндісі бар сыйымдылық-1 дана.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400 мл кем емес SAGM 100 мл ресуспендиялайтын ерітіндісі бар сыйымдылық-1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кемінде 400 мл бос сыйымдылық-2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жаңа алынған қаннан лейкоциттерді жоюға арналған сүзгі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жинауға арналған екі қапты шығын материалдар жиынтығы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Центрифугалық сигнал;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 натрий цитратының ерітіндісі, көлемі 250 мл стерильді, бір рет қолдану;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Физиологиялық ерітіндімен толтыруға бейімделген, стерильді, бір рет қолданылатын плазма жинауға арналған Контейнер (екі камералы).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жинауға арналған Магистраль стерильді, бір рет қолданылатын.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T&amp;B орындалу нұсқасымен Қан және оның компоненттеріне арналған "CPD" гемоконсервант ерітіндісі және ресуспензиялайтын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"SAGM" ерітіндісі бар төрт камералы 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төрт сыйымдылықтан тұрады.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CPD 63 мл гемоконсервант ерітіндісі бар сыйымдылығы кемінде 600 мл-1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400 мл кем емес SAGM 100 мл ресуспендиялайтын ерітіндісі бар сыйымдылық-1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кемінде 400 мл бос сыйымдылық-2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Плазмаға арналған сүзгісі бар 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мыналардан тұрады: көлемі кемінде 400 мл қан (плазма) құрауыштарына арналған сыйымдылық – 1 дана; полимер ине – 1 дана; плазма сүзгісі 4-1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жинауға арналған үш қапты шығын материалдар жиынтығы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Центрифугалық сигнал;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 натрий цитратының ерітіндісі, көлемі 250 мл стерильді, бір рет қолдану;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Физиологиялық ерітіндімен толтыруға бейімделген, стерильді, бір рет қолданылатын плазма жинауға арналған Контейнер (үш камералы).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жинауға арналған Магистраль стерильді, бір рет қолданылатын.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Эритроциттерден лейкоциттер мен тромбоциттерді сүзіп тастауға арналған сүзгісі бар екі камералы қан компоненттеріне арналған полимерлі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мыналардан тұрады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көлемі кемінде 400 мл қан компоненттеріне арналған сыйымдылық-2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полимерлі ине-2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эритроциттерден лейкоциттер мен тромбоциттерді жоюға арналған сүзгі-1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-ұсақ қан қойылғандарын сүзуге арналған сүзгі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және оның компоненттеріне арналған "CPDA-1" гемоконсервант ерітіндісі бар үш камералы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екі сыйымдылықтан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600 мл кем емес cpdа-1 63 мл гемоконсервант ерітіндісі бар сыйымдылық-1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көлемі кемінде 400 мл қан компоненттеріне арналған сыйымдылық-1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CPDA-1 гемоконсервант ерітіндісі бар төрт камералы қан мен оның компоненттеріне арналған полимерлік лонтейнер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екі сыйымдылықтан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600 мл кем емес cpdа-1 63 мл гемоконсервант ерітіндісі бар сыйымдылық-1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көлемі кемінде 400 мл қан компоненттеріне арналған сыйымдылық-1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Эритроциттерден лейкоциттер мен тромбоциттерді сүзіп тастауға арналған сүзгісі бар бір камералы қан компоненттеріне арналған 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көлемі кемінде 400 мл қан компоненттеріне арналған сыйымдылық-1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полимерлі ине-1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эритроциттерден лейкоциттер мен тромбоциттерді жоюға арналған сүзгі-1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сүзгі үшін микросгустков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CPDA-1 гемоконсервант ерітіндісі бар бір камералы қан мен оның компоненттеріне арналған полимерлік контейнер"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600 мл кем емес CPDA-1 63 мл гемоконсервант ерітіндісі бар сыйымдылық..- 1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немесе стандартты тромбоциттерді жинауға арналған бір реттік жүйе, стерильді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мыналардан тұрады: инъекцияға арналған портпен және "Luer" типті коннекторымен донор сызығы "Spike" типті коннекторымен антикоагулянт сызығы 0,2 мкм-1 дана, қызыл жылжымалы колоколь қысқышпен, плазма жинауға арналған 225мл Контейнер( қап), 1000мл жүйенің қысым мониторы (сүзгі) 0,2 мкм -1 дана. қызыл жылжымалы қысқышы бар тромбоциттерге арналған Контейнер бастапқы (резервтік), 600мл "Luer" типті коннекторы бар ресуспендиялаушы ерітіндіні беру желісі және екі интеграцияланған бактериялық сүзгілер, 0,2 мкм лейкоциттерді жоюға арналған сүзгі, 7 күнге дейін тромбоциттерді сақтауға арналған контейнерлер (қаптар), 1000мл-2 дана ауаны жинауға арналған Контейнер (қап)/ОТП, 1000мл "Syslock" типті сақтандырғышы бар 16G донорының инесі бактериялық сүзгі, 0,2 мкм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131 433,80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T&amp;B орындау нұсқасыменCPD гемоконсервант ерітіндісі және "SAGM" ресуспендиялаушы ерітіндісі бар үш камералы қан мен оның компоненттеріне арналған полимерлік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үш ыдыстан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-сыйымдылығы 600 мл кем емес cpdа-1 63 мл гемоконсервант ерітіндісі бар сыйымдылық -1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көлемі кемінде 400 мл қан компоненттеріне арналған сыйымдылық-2 дана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компоненттеріне арналған полимерлі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көлемі 300 мл-ден кем емес қан компоненттеріне арналған сыйымдылық -1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полимерлі ине-1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T&amp;B орындау нұсқасымен лейкофильтрленген эритроциттерді алу үшін қан мен оның компоненттеріне арналған "CPD" гемоконсервант ерітіндісі, ресуспендиялаушы "SAGM" ерітіндісі және лейкоциттік сүзгісі бар төрт камералы полимер Контейнер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ПВХ түтіктерімен өзара қосылған төрт сыйымдылықтан тұрады.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600 мл кем емес CPD 63 мл гемоконсервант ерітіндісі бар сыйымдылық-1 дана.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400 мл кем емес SAGM 100 мл ресуспендиялайтын ерітіндісі бар сыйымдылық-1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сыйымдылығы кемінде 400 мл бос сыйымдылық-2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донорлық ине 16G-1 дана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эритроциттік жүзіндіден лейкоциттерді жоюға арналған сүзгі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плазмасындағы патогендер мен лейкациттерді инактивациялауға арналған шығыс жүйесі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плазманы сәулелеуге арналған сыйымдылық-1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плазма концентраттарындағы бактериялар мен вирустарды инактивациялауға арналған ерітіндісі бар сыйымдылық, 15 мл-1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адсорбциялық құрылғысы бар сыйымдылық 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плазманы сақтауға арналған сыйымдылық-3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сынама іріктегіш-1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үштік -1 дана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114 476,75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Донордың тромбоциттеріндегі патогендер мен лейкациттерді инактивациялауға арналған шығыс жүйесі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плазманы сәулелеуге арналған сыйымдылық-1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тромбоциттер концентраттарындағы бактериялар мен вирустарды инактивациялауға арналған ерітіндісі бар сыйымдылық, 17,5 мл-1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адсорбциялық құрылғысы бар сыйымдылық 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тромбоциттерді сақтауға арналған сыйымдылық-2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сынама іріктегіш-3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қысқыш-5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үштік -1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сүзгі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көлемдегі донордың тромбоциттеріндегі патогендер мен лейкациттерді инактивациялауға арналған шығыс жүйесі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сәулеленуге арналған сыйымдылық-1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тромбоциттер концентраттарындағы бактериялар мен вирустарды инактивациялауға арналған ерітіндісі бар сыйымдылық, 15 мл-1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адсорбциялық құрылғысы бар сыйымдылық 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тромбоциттерді сақтауға арналған сыйымдылық-1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қысқыш-1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сынама іріктегіш-2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118 317,75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көлемдегі донордың тромбоциттеріндегі патогендер мен лейкациттерді инактивациялауға арналған шығыс жүйесі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мыналардан тұрады: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плазманы сәулелеуге арналған сыйымдылық-1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тромбоциттер концентраттарындағы бактериялар мен вирустарды инактивациялауға арналған ерітіндісі бар сыйымдылық, 17,5 мл-1 дана 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адсорбциялық құрылғысы бар сыйымдылық -1 дана .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тромбоциттерді сақтауға арналған сыйымдылық-2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қысқыш-5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үштік -1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сынама іріктегіш-3 дана.;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сүзгі – 1 дана.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119 697,75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 денелеріне арналған Тест жолақтары****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 №50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Нәжісқабылдағыш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компонентті дренирленетін илео/колостомды нәжісқабылдағыш жиынтықта қорғаныш пастасы бар (10 калоприемник есебінен 1 паста тюбик 60г.)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SARS-CoV-2 коронавирустарын ПТР кері транскрипция және полимеразды тізбекті реакция әдісімен нақты уақыт режимінде анықтау үшін реагенттер жиынтығы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амплификацияға арналған қоспа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кері транскрипция және полимеразды тізбекті реакция буфері,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Taq/RT ферменті,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ішкі бақылау үлгісі, 5. оң бақылау үлгісі, минералды май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зерттеуге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4971,96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Иммуноферменттік талдау әдісімен G (IgG), М (IgM) класты антиденелерді, N, S1, S2 антигендеріне IgG иммуноспецификалық антиденелерді анықтауға арналған реагенттер жиынтығы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тест-жүйе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зерттеуге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