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00b58" w14:textId="a500b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кооперативтерінің тексеру одақтарының ауыл шаруашылығы кооперативтерінің ішкі аудитін жүргізуге арналған шығындарын субсидиялау қағидаларын бекіту туралы" Қазақстан Республикасы Ауыл шаруашылығы министрінің 2015 жылғы 8 желтоқсандағы № 1-1/1069 бұйрығына өзгерістер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2020 жылғы 23 шiлдедегi № 236 бұйрығы. Қазақстан Республикасының Әділет министрлігінде 2020 жылғы 29 шiлдеде № 21024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"Ауыл шаруашылығы кооперативтерінің тексеру одақтарының ауыл шаруашылығы кооперативтерінің ішкі аудитін жүргізуге арналған шығындарын субсидиялау қағидаларын бекіту туралы" Қазақстан Республикасы Ауыл шаруашылығы министрінің 2015 жылғы 8 желтоқсандағы № 1-1/1069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12677 болып тіркелген, 2016 жылғы 19 қаңтарда "Әділет" ақпаратттық-құқықтық жүйесінде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"Агроөнеркәсіптік кешенді және ауылдық аумақтарды дамытуды мемлекеттік реттеу туралы" 2005 жылғы 8 шілдедегі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41-5) тармақшасына және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10 - бабы</w:t>
      </w:r>
      <w:r>
        <w:rPr>
          <w:rFonts w:ascii="Times New Roman"/>
          <w:b w:val="false"/>
          <w:i w:val="false"/>
          <w:color w:val="000000"/>
          <w:sz w:val="28"/>
        </w:rPr>
        <w:t xml:space="preserve"> 1) тармақшасына сәйкес бұйырамын:";</w:t>
      </w:r>
    </w:p>
    <w:bookmarkEnd w:id="2"/>
    <w:bookmarkStart w:name="z5" w:id="3"/>
    <w:p>
      <w:pPr>
        <w:spacing w:after="0"/>
        <w:ind w:left="0"/>
        <w:jc w:val="both"/>
      </w:pPr>
      <w:r>
        <w:rPr>
          <w:rFonts w:ascii="Times New Roman"/>
          <w:b w:val="false"/>
          <w:i w:val="false"/>
          <w:color w:val="000000"/>
          <w:sz w:val="28"/>
        </w:rPr>
        <w:t xml:space="preserve">
      көрсетілген бұйрықпен бекітілген Ауыл шаруашылығы кооперативтерінің тексеру одақтарының ауыл шаруашылығы кооперативтерінің ішкі аудитін жүргізуге арналған шығындарын субсидиялау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3"/>
    <w:bookmarkStart w:name="z6" w:id="4"/>
    <w:p>
      <w:pPr>
        <w:spacing w:after="0"/>
        <w:ind w:left="0"/>
        <w:jc w:val="both"/>
      </w:pPr>
      <w:r>
        <w:rPr>
          <w:rFonts w:ascii="Times New Roman"/>
          <w:b w:val="false"/>
          <w:i w:val="false"/>
          <w:color w:val="000000"/>
          <w:sz w:val="28"/>
        </w:rPr>
        <w:t>
      2. Қазақстан Республикасы Ауыл шаруашылығы министрлігі Стратегиялық жоспарлау және талдау департаменті заңнамада белгіленген тәртіппен:</w:t>
      </w:r>
    </w:p>
    <w:bookmarkEnd w:id="4"/>
    <w:bookmarkStart w:name="z7"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5"/>
    <w:bookmarkStart w:name="z8" w:id="6"/>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6"/>
    <w:bookmarkStart w:name="z9"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7"/>
    <w:bookmarkStart w:name="z10"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10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Омаров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w:t>
      </w:r>
    </w:p>
    <w:p>
      <w:pPr>
        <w:spacing w:after="0"/>
        <w:ind w:left="0"/>
        <w:jc w:val="both"/>
      </w:pPr>
      <w:r>
        <w:rPr>
          <w:rFonts w:ascii="Times New Roman"/>
          <w:b w:val="false"/>
          <w:i w:val="false"/>
          <w:color w:val="000000"/>
          <w:sz w:val="28"/>
        </w:rPr>
        <w:t>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 xml:space="preserve">2020 жылғы 23 шілдедегі </w:t>
            </w:r>
            <w:r>
              <w:br/>
            </w:r>
            <w:r>
              <w:rPr>
                <w:rFonts w:ascii="Times New Roman"/>
                <w:b w:val="false"/>
                <w:i w:val="false"/>
                <w:color w:val="000000"/>
                <w:sz w:val="20"/>
              </w:rPr>
              <w:t xml:space="preserve">№ 236 бұйрығына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8 желтоқсандағы</w:t>
            </w:r>
            <w:r>
              <w:br/>
            </w:r>
            <w:r>
              <w:rPr>
                <w:rFonts w:ascii="Times New Roman"/>
                <w:b w:val="false"/>
                <w:i w:val="false"/>
                <w:color w:val="000000"/>
                <w:sz w:val="20"/>
              </w:rPr>
              <w:t>№1-1/1069 бұйрығымен</w:t>
            </w:r>
            <w:r>
              <w:br/>
            </w:r>
            <w:r>
              <w:rPr>
                <w:rFonts w:ascii="Times New Roman"/>
                <w:b w:val="false"/>
                <w:i w:val="false"/>
                <w:color w:val="000000"/>
                <w:sz w:val="20"/>
              </w:rPr>
              <w:t>бекітілген</w:t>
            </w:r>
          </w:p>
        </w:tc>
      </w:tr>
    </w:tbl>
    <w:bookmarkStart w:name="z13" w:id="9"/>
    <w:p>
      <w:pPr>
        <w:spacing w:after="0"/>
        <w:ind w:left="0"/>
        <w:jc w:val="left"/>
      </w:pPr>
      <w:r>
        <w:rPr>
          <w:rFonts w:ascii="Times New Roman"/>
          <w:b/>
          <w:i w:val="false"/>
          <w:color w:val="000000"/>
        </w:rPr>
        <w:t xml:space="preserve"> Ауыл шаруашылығы кооперативтерінің тексеру одақтарының ауыл шаруашылығы кооперативтерінің ішкі аудитін жүргізуге арналған шығындарын субсидиялау қағидалары</w:t>
      </w:r>
    </w:p>
    <w:bookmarkEnd w:id="9"/>
    <w:bookmarkStart w:name="z14" w:id="10"/>
    <w:p>
      <w:pPr>
        <w:spacing w:after="0"/>
        <w:ind w:left="0"/>
        <w:jc w:val="left"/>
      </w:pPr>
      <w:r>
        <w:rPr>
          <w:rFonts w:ascii="Times New Roman"/>
          <w:b/>
          <w:i w:val="false"/>
          <w:color w:val="000000"/>
        </w:rPr>
        <w:t xml:space="preserve"> 1-тарау. Жалпы ережелер</w:t>
      </w:r>
    </w:p>
    <w:bookmarkEnd w:id="10"/>
    <w:bookmarkStart w:name="z15" w:id="11"/>
    <w:p>
      <w:pPr>
        <w:spacing w:after="0"/>
        <w:ind w:left="0"/>
        <w:jc w:val="both"/>
      </w:pPr>
      <w:r>
        <w:rPr>
          <w:rFonts w:ascii="Times New Roman"/>
          <w:b w:val="false"/>
          <w:i w:val="false"/>
          <w:color w:val="000000"/>
          <w:sz w:val="28"/>
        </w:rPr>
        <w:t xml:space="preserve">
      1. Осы Ауыл шаруашылығы кооперативтерінің тексеру одақтарының ауыл шаруашылығы кооперативтерінің ішкі аудитін жүргізуге арналған шығындарын субсидиялау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"Агроөнеркәсіптік кешенді және ауылдық аумақтарды дамытуды мемлекеттік реттеу туралы" 2005 жылғы 8 шілдедегі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41-5) тармақшасына,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(бұдан әрі — Заң) сәйкес әзірленді және ауыл шаруашылығы кооперативтерінің тексеру одақтарының ауыл шаруашылығы кооперативтерінің ішкі аудитін жүргізуге арналған шығындарын субсидиялау тәртібін, сондай-ақ "Ауыл шаруашылығы кооперативтерінің тексеру одақтарының ауыл шаруашылығы кооперативтерінің ішкі аудитін жүргізуге арналған шығындарын субсидиялау" мемлекеттік қызмет көрсету тәртібін айқындайды.</w:t>
      </w:r>
    </w:p>
    <w:bookmarkEnd w:id="11"/>
    <w:bookmarkStart w:name="z16" w:id="12"/>
    <w:p>
      <w:pPr>
        <w:spacing w:after="0"/>
        <w:ind w:left="0"/>
        <w:jc w:val="both"/>
      </w:pPr>
      <w:r>
        <w:rPr>
          <w:rFonts w:ascii="Times New Roman"/>
          <w:b w:val="false"/>
          <w:i w:val="false"/>
          <w:color w:val="000000"/>
          <w:sz w:val="28"/>
        </w:rPr>
        <w:t>
      2.Осы Қағидаларда мынадай ұғымдар пайдаланылады:</w:t>
      </w:r>
    </w:p>
    <w:bookmarkEnd w:id="12"/>
    <w:p>
      <w:pPr>
        <w:spacing w:after="0"/>
        <w:ind w:left="0"/>
        <w:jc w:val="both"/>
      </w:pPr>
      <w:r>
        <w:rPr>
          <w:rFonts w:ascii="Times New Roman"/>
          <w:b w:val="false"/>
          <w:i w:val="false"/>
          <w:color w:val="000000"/>
          <w:sz w:val="28"/>
        </w:rPr>
        <w:t>
      1) ауыл шаруашылығы кооперативтерінің тексеру одағы (бұдан әрі – тексеру одағы) – коммерциялық емес ұйым нысанында құрылған және оған кіретін ауыл шаруашылығы кооперативтерінің қаржылық-шаруашылық қызметінің ішкі аудитін, осы қызметті үйлестіруді, тексеру одағының мүшелеріне ішкі аудитке ілеспе қызметтер көрсетуді, сондай-ақ Қазақстан Республикасының заңнамасына қайшы келмейтін, тексеру одағының құрылтай құжаттарында көзделген өзге де қызметті жүзеге асыратын ауыл шаруашылығы кооперативтерінің ерікті бірлестігі;</w:t>
      </w:r>
    </w:p>
    <w:p>
      <w:pPr>
        <w:spacing w:after="0"/>
        <w:ind w:left="0"/>
        <w:jc w:val="both"/>
      </w:pPr>
      <w:r>
        <w:rPr>
          <w:rFonts w:ascii="Times New Roman"/>
          <w:b w:val="false"/>
          <w:i w:val="false"/>
          <w:color w:val="000000"/>
          <w:sz w:val="28"/>
        </w:rPr>
        <w:t>
      2) көрсетілетін қызметтерді жеткізуші – Қазақстан Республикасының мемлекеттік сатып алу туралы заңнамасына сәйкес облыстардың, республикалық маңызы бар қалалардың, астананың ауыл шаруашылығы саласындағы функцияларды жүзеге асыратын жергілікті атқарушы органының құрылымдық бөлімшесі (бұдан әрі – жергілікті атқарушы орган) айқындайтын, субсидиялаудың ақпараттық жүйесіне қолжетімділікті және оны сүйемелдеуді қамтамасыз ететін тұлға;</w:t>
      </w:r>
    </w:p>
    <w:p>
      <w:pPr>
        <w:spacing w:after="0"/>
        <w:ind w:left="0"/>
        <w:jc w:val="both"/>
      </w:pPr>
      <w:r>
        <w:rPr>
          <w:rFonts w:ascii="Times New Roman"/>
          <w:b w:val="false"/>
          <w:i w:val="false"/>
          <w:color w:val="000000"/>
          <w:sz w:val="28"/>
        </w:rPr>
        <w:t>
      3) өтінім – ауыл шаруашылығы кооперативтерінің ішкі аудитін жүргізуге арналған шығындарын өтеу үшін тексеру одақтарының субсидиялар алуға арналған электрондық өтінім;</w:t>
      </w:r>
    </w:p>
    <w:p>
      <w:pPr>
        <w:spacing w:after="0"/>
        <w:ind w:left="0"/>
        <w:jc w:val="both"/>
      </w:pPr>
      <w:r>
        <w:rPr>
          <w:rFonts w:ascii="Times New Roman"/>
          <w:b w:val="false"/>
          <w:i w:val="false"/>
          <w:color w:val="000000"/>
          <w:sz w:val="28"/>
        </w:rPr>
        <w:t>
      4) субсидиялауға арналған өтінімдердің электрондық тізілімі (бұдан әрі – тізілім) – агроөнеркәсіптік кешенді субсидиялауға арналған өтінімдер, сондай-ақ қарыз алушылар, қаржы институттары туралы мәліметтердің жиынтығы және субсидиялаудың ақпараттық жүйесінде көрініс табатын өзге де мәліметтер;</w:t>
      </w:r>
    </w:p>
    <w:p>
      <w:pPr>
        <w:spacing w:after="0"/>
        <w:ind w:left="0"/>
        <w:jc w:val="both"/>
      </w:pPr>
      <w:r>
        <w:rPr>
          <w:rFonts w:ascii="Times New Roman"/>
          <w:b w:val="false"/>
          <w:i w:val="false"/>
          <w:color w:val="000000"/>
          <w:sz w:val="28"/>
        </w:rPr>
        <w:t>
      5) субсидиялаудың ақпараттық жүйесі – субсидиялау процестерін орындау жөніндегі қызметтерді көрсетуге арналған, "электрондық үкіметтің" веб-порталымен өзара іс-қимыл жасауға, субсидиялар алуға арналған өтінімді тіркеуге, сондай-ақ өтінімнің субсидиялау талаптарына сәйкестігін автоматты түрде тексеру арқылы оны өңдеуге мүмкіндік беретін ақпараттық-коммуникациялық технологиялардың, қызмет көрсетуші персоналдың және техникалық құжаттаманың ұйымдастырылып, ретке келтірілген жиынтығы;</w:t>
      </w:r>
    </w:p>
    <w:p>
      <w:pPr>
        <w:spacing w:after="0"/>
        <w:ind w:left="0"/>
        <w:jc w:val="both"/>
      </w:pPr>
      <w:r>
        <w:rPr>
          <w:rFonts w:ascii="Times New Roman"/>
          <w:b w:val="false"/>
          <w:i w:val="false"/>
          <w:color w:val="000000"/>
          <w:sz w:val="28"/>
        </w:rPr>
        <w:t>
      6) субсидиялаудың ақпараттық жүйесінің веб-порталы – Интернет желісінде орналасқан, субсидиялаудың ақпараттық жүйесіне қолжетімділік беретін интернет-ресурс;</w:t>
      </w:r>
    </w:p>
    <w:p>
      <w:pPr>
        <w:spacing w:after="0"/>
        <w:ind w:left="0"/>
        <w:jc w:val="both"/>
      </w:pPr>
      <w:r>
        <w:rPr>
          <w:rFonts w:ascii="Times New Roman"/>
          <w:b w:val="false"/>
          <w:i w:val="false"/>
          <w:color w:val="000000"/>
          <w:sz w:val="28"/>
        </w:rPr>
        <w:t>
      7)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p>
      <w:pPr>
        <w:spacing w:after="0"/>
        <w:ind w:left="0"/>
        <w:jc w:val="both"/>
      </w:pPr>
      <w:r>
        <w:rPr>
          <w:rFonts w:ascii="Times New Roman"/>
          <w:b w:val="false"/>
          <w:i w:val="false"/>
          <w:color w:val="000000"/>
          <w:sz w:val="28"/>
        </w:rPr>
        <w:t>
      8) ішкі аудит қорытындысы – кооператив мүшелеріне және кооперативтің бухгалтерлік есептілігін өзге де пайдаланушыларға арналған және тексеру одағының кооперативтің бухгалтерлік есептілігінің дұрыстығы, кооперативтің бухгалтерлік есептілікті жүргізу тәртібінің заңнамаға сәйкестігі, кооперативті басқару органдарының жарғының және заңнаманың ережелерін сақтауы туралы білдірген пікірін, сондай-ақ кооперативтің, кооперативтер одағының қаржылық-шаруашылық қызметі нәтижелерінің нашарлауына немесе олардың дәрменсіздігіне (банкроттығына) әкеп соғуы мүмкін анықталған бұзушылықтар туралы деректерді қамтитын ресми құжат;</w:t>
      </w:r>
    </w:p>
    <w:p>
      <w:pPr>
        <w:spacing w:after="0"/>
        <w:ind w:left="0"/>
        <w:jc w:val="both"/>
      </w:pPr>
      <w:r>
        <w:rPr>
          <w:rFonts w:ascii="Times New Roman"/>
          <w:b w:val="false"/>
          <w:i w:val="false"/>
          <w:color w:val="000000"/>
          <w:sz w:val="28"/>
        </w:rPr>
        <w:t>
      9) электрондық цифрлық қолтаңба (бұдан әрі – ЭЦҚ) –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символдар жиынтығы.</w:t>
      </w:r>
    </w:p>
    <w:bookmarkStart w:name="z17" w:id="13"/>
    <w:p>
      <w:pPr>
        <w:spacing w:after="0"/>
        <w:ind w:left="0"/>
        <w:jc w:val="both"/>
      </w:pPr>
      <w:r>
        <w:rPr>
          <w:rFonts w:ascii="Times New Roman"/>
          <w:b w:val="false"/>
          <w:i w:val="false"/>
          <w:color w:val="000000"/>
          <w:sz w:val="28"/>
        </w:rPr>
        <w:t>
      3. Жергілікті атқарушы орган 3 (үш) жұмыс күні ішінде тексеру одақтарының ауыл шаруашылығы кооперативтерінің ішкі аудитін жүргізуге арналған шығындарын субсидиялау бойынша жеке айлық қаржыландыру жоспары (бұдан әрі – Қаржыландыру жоспары) бекітілгеннен кейін оны субсидиялаудың ақпараттық жүйесінің веб-порталына орналастырады.</w:t>
      </w:r>
    </w:p>
    <w:bookmarkEnd w:id="13"/>
    <w:bookmarkStart w:name="z18" w:id="14"/>
    <w:p>
      <w:pPr>
        <w:spacing w:after="0"/>
        <w:ind w:left="0"/>
        <w:jc w:val="left"/>
      </w:pPr>
      <w:r>
        <w:rPr>
          <w:rFonts w:ascii="Times New Roman"/>
          <w:b/>
          <w:i w:val="false"/>
          <w:color w:val="000000"/>
        </w:rPr>
        <w:t xml:space="preserve"> 2-тарау. Субсидиялар алушылар</w:t>
      </w:r>
    </w:p>
    <w:bookmarkEnd w:id="14"/>
    <w:bookmarkStart w:name="z19" w:id="15"/>
    <w:p>
      <w:pPr>
        <w:spacing w:after="0"/>
        <w:ind w:left="0"/>
        <w:jc w:val="both"/>
      </w:pPr>
      <w:r>
        <w:rPr>
          <w:rFonts w:ascii="Times New Roman"/>
          <w:b w:val="false"/>
          <w:i w:val="false"/>
          <w:color w:val="000000"/>
          <w:sz w:val="28"/>
        </w:rPr>
        <w:t>
      4. Субсидиялар тексеру одақтарына ауыл шаруашылығы кооперативтерінің ішкі аудитін жүргізуге арналған шығындарын өтеу үшін төленеді.</w:t>
      </w:r>
    </w:p>
    <w:bookmarkEnd w:id="15"/>
    <w:bookmarkStart w:name="z20" w:id="16"/>
    <w:p>
      <w:pPr>
        <w:spacing w:after="0"/>
        <w:ind w:left="0"/>
        <w:jc w:val="left"/>
      </w:pPr>
      <w:r>
        <w:rPr>
          <w:rFonts w:ascii="Times New Roman"/>
          <w:b/>
          <w:i w:val="false"/>
          <w:color w:val="000000"/>
        </w:rPr>
        <w:t xml:space="preserve"> 3-тарау. Субсидияларды алу шарттары</w:t>
      </w:r>
    </w:p>
    <w:bookmarkEnd w:id="16"/>
    <w:bookmarkStart w:name="z21" w:id="17"/>
    <w:p>
      <w:pPr>
        <w:spacing w:after="0"/>
        <w:ind w:left="0"/>
        <w:jc w:val="both"/>
      </w:pPr>
      <w:r>
        <w:rPr>
          <w:rFonts w:ascii="Times New Roman"/>
          <w:b w:val="false"/>
          <w:i w:val="false"/>
          <w:color w:val="000000"/>
          <w:sz w:val="28"/>
        </w:rPr>
        <w:t>
      5. Субсидияларды алудың шарттары мыналар болып табылады:</w:t>
      </w:r>
    </w:p>
    <w:bookmarkEnd w:id="17"/>
    <w:p>
      <w:pPr>
        <w:spacing w:after="0"/>
        <w:ind w:left="0"/>
        <w:jc w:val="both"/>
      </w:pPr>
      <w:r>
        <w:rPr>
          <w:rFonts w:ascii="Times New Roman"/>
          <w:b w:val="false"/>
          <w:i w:val="false"/>
          <w:color w:val="000000"/>
          <w:sz w:val="28"/>
        </w:rPr>
        <w:t xml:space="preserve">
      1) "PDF (Portable Document Format)" электрондық форматындағы ішкі аудит қорытындысын (қол қойылған және тексеру одағының мөрімен расталған қағаз нұсқаның сканерленген көшірмесі) қоса бере отырып, "электрондық үкімет" веб-порталы арқылы электрондық түрде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өтінім (бұдан әрі – өтінім) беру.</w:t>
      </w:r>
    </w:p>
    <w:p>
      <w:pPr>
        <w:spacing w:after="0"/>
        <w:ind w:left="0"/>
        <w:jc w:val="both"/>
      </w:pPr>
      <w:r>
        <w:rPr>
          <w:rFonts w:ascii="Times New Roman"/>
          <w:b w:val="false"/>
          <w:i w:val="false"/>
          <w:color w:val="000000"/>
          <w:sz w:val="28"/>
        </w:rPr>
        <w:t xml:space="preserve">
      Субсидияларды беру процесінің сипаттамасын, нысанын, мазмұны мен нәтижесін, сондай-ақ субсидияларды беру ерекшеліктерін ескере отырып, өзге де мәліметтерді қамтитын субсидиялар алуға қойылатын негізгі талаптардың тізбесі осы Қағидаларға </w:t>
      </w:r>
      <w:r>
        <w:rPr>
          <w:rFonts w:ascii="Times New Roman"/>
          <w:b w:val="false"/>
          <w:i w:val="false"/>
          <w:color w:val="000000"/>
          <w:sz w:val="28"/>
        </w:rPr>
        <w:t>2 - қосымшаға</w:t>
      </w:r>
      <w:r>
        <w:rPr>
          <w:rFonts w:ascii="Times New Roman"/>
          <w:b w:val="false"/>
          <w:i w:val="false"/>
          <w:color w:val="000000"/>
          <w:sz w:val="28"/>
        </w:rPr>
        <w:t xml:space="preserve"> сәйкес "Ауыл шаруашылығы кооперативтерінің тексеру одақтарының ауыл шаруашылығы кооперативтерінің ішкі аудитін жүргізуге арналған шығындарын субсидиялау" мемлекеттік көрсетілетін қызмет стандартында баяндалған.</w:t>
      </w:r>
    </w:p>
    <w:p>
      <w:pPr>
        <w:spacing w:after="0"/>
        <w:ind w:left="0"/>
        <w:jc w:val="both"/>
      </w:pPr>
      <w:r>
        <w:rPr>
          <w:rFonts w:ascii="Times New Roman"/>
          <w:b w:val="false"/>
          <w:i w:val="false"/>
          <w:color w:val="000000"/>
          <w:sz w:val="28"/>
        </w:rPr>
        <w:t xml:space="preserve">
      Жергілікті атқарушы орган субсидияларды алу сатысы туралы деректерді Заңның 5-бабы </w:t>
      </w:r>
      <w:r>
        <w:rPr>
          <w:rFonts w:ascii="Times New Roman"/>
          <w:b w:val="false"/>
          <w:i w:val="false"/>
          <w:color w:val="000000"/>
          <w:sz w:val="28"/>
        </w:rPr>
        <w:t>2-тармағы</w:t>
      </w:r>
      <w:r>
        <w:rPr>
          <w:rFonts w:ascii="Times New Roman"/>
          <w:b w:val="false"/>
          <w:i w:val="false"/>
          <w:color w:val="000000"/>
          <w:sz w:val="28"/>
        </w:rPr>
        <w:t xml:space="preserve"> 11) тармақшасына сәйкес мемлекеттік қызметтерді көрсету мониторингінің ақпараттық жүйесіне енгізуді қамтамасыз етеді .</w:t>
      </w:r>
    </w:p>
    <w:p>
      <w:pPr>
        <w:spacing w:after="0"/>
        <w:ind w:left="0"/>
        <w:jc w:val="both"/>
      </w:pPr>
      <w:r>
        <w:rPr>
          <w:rFonts w:ascii="Times New Roman"/>
          <w:b w:val="false"/>
          <w:i w:val="false"/>
          <w:color w:val="000000"/>
          <w:sz w:val="28"/>
        </w:rPr>
        <w:t xml:space="preserve">
      "Электрондық үкімет" веб-порталы мен субсидиялаудың ақпараттық жүйесінің ақпараттық өзара іс-қимылы "Ақпараттандыру туралы" 2015 жылғы 24 қарашадағы Қазақстан Республикасы Заңының </w:t>
      </w:r>
      <w:r>
        <w:rPr>
          <w:rFonts w:ascii="Times New Roman"/>
          <w:b w:val="false"/>
          <w:i w:val="false"/>
          <w:color w:val="000000"/>
          <w:sz w:val="28"/>
        </w:rPr>
        <w:t>43-бабына</w:t>
      </w:r>
      <w:r>
        <w:rPr>
          <w:rFonts w:ascii="Times New Roman"/>
          <w:b w:val="false"/>
          <w:i w:val="false"/>
          <w:color w:val="000000"/>
          <w:sz w:val="28"/>
        </w:rPr>
        <w:t xml:space="preserve"> сәйкес жүзеге асырылады;</w:t>
      </w:r>
    </w:p>
    <w:p>
      <w:pPr>
        <w:spacing w:after="0"/>
        <w:ind w:left="0"/>
        <w:jc w:val="both"/>
      </w:pPr>
      <w:r>
        <w:rPr>
          <w:rFonts w:ascii="Times New Roman"/>
          <w:b w:val="false"/>
          <w:i w:val="false"/>
          <w:color w:val="000000"/>
          <w:sz w:val="28"/>
        </w:rPr>
        <w:t>
      2) субсидиялаудың ақпараттық жүйесінде өтінімнің тіркелуі;</w:t>
      </w:r>
    </w:p>
    <w:p>
      <w:pPr>
        <w:spacing w:after="0"/>
        <w:ind w:left="0"/>
        <w:jc w:val="both"/>
      </w:pPr>
      <w:r>
        <w:rPr>
          <w:rFonts w:ascii="Times New Roman"/>
          <w:b w:val="false"/>
          <w:i w:val="false"/>
          <w:color w:val="000000"/>
          <w:sz w:val="28"/>
        </w:rPr>
        <w:t>
      3) субсидиялаудың ақпараттық жүйесінде жеке шоттың болуы тексеру одағына өтінімді субсидиялаудың ақпараттық жүйесінде тіркеуді өз бетінше жүзеге асыруға мүнкіндік береді, бұл жағдайда өтінім беру талап етілмейді және ол тіркелген сәтінен бастап берілген болып есептеледі;</w:t>
      </w:r>
    </w:p>
    <w:p>
      <w:pPr>
        <w:spacing w:after="0"/>
        <w:ind w:left="0"/>
        <w:jc w:val="both"/>
      </w:pPr>
      <w:r>
        <w:rPr>
          <w:rFonts w:ascii="Times New Roman"/>
          <w:b w:val="false"/>
          <w:i w:val="false"/>
          <w:color w:val="000000"/>
          <w:sz w:val="28"/>
        </w:rPr>
        <w:t>
      4) субсидиялаудың ақпараттық жүйесі мен электрондық шот-фактураларды қабылдау және өңдеу жөніндегі ақпараттық жүйенің ақпараттық өзара іс-қимылы нәтижесінде ауыл шаруашылығы кооперативтеріне ішкі аудит жүргізу бойынша қызмет көрсету фактісінің расталуы (тексеру одағының тиісті электрондық шот-фактурасының болуы);</w:t>
      </w:r>
    </w:p>
    <w:p>
      <w:pPr>
        <w:spacing w:after="0"/>
        <w:ind w:left="0"/>
        <w:jc w:val="both"/>
      </w:pPr>
      <w:r>
        <w:rPr>
          <w:rFonts w:ascii="Times New Roman"/>
          <w:b w:val="false"/>
          <w:i w:val="false"/>
          <w:color w:val="000000"/>
          <w:sz w:val="28"/>
        </w:rPr>
        <w:t>
      5) өзіне (өздеріне) қатысты өтінім берілген ауыл шаруашылығы кооперативінің (-терінің) ішкі аудитін жүргізуге ағымдағы жылы субсидиялар төленбеген болуы.</w:t>
      </w:r>
    </w:p>
    <w:bookmarkStart w:name="z22" w:id="18"/>
    <w:p>
      <w:pPr>
        <w:spacing w:after="0"/>
        <w:ind w:left="0"/>
        <w:jc w:val="both"/>
      </w:pPr>
      <w:r>
        <w:rPr>
          <w:rFonts w:ascii="Times New Roman"/>
          <w:b w:val="false"/>
          <w:i w:val="false"/>
          <w:color w:val="000000"/>
          <w:sz w:val="28"/>
        </w:rPr>
        <w:t>
      6. Субсидияларды беруге арналған қажетті мәліметтерді қамтитын ақпараттық жүйе істен шыққан жағдайда, жергілікті атқарушы орган ақпараттық жүйеге қолжетілімділікті беретін көрсетілетін қызметті жеткізушіні туындаған жағдай туралы дереу хабардар етеді, ол оны жоюға кіріседі.</w:t>
      </w:r>
    </w:p>
    <w:bookmarkEnd w:id="18"/>
    <w:p>
      <w:pPr>
        <w:spacing w:after="0"/>
        <w:ind w:left="0"/>
        <w:jc w:val="both"/>
      </w:pPr>
      <w:r>
        <w:rPr>
          <w:rFonts w:ascii="Times New Roman"/>
          <w:b w:val="false"/>
          <w:i w:val="false"/>
          <w:color w:val="000000"/>
          <w:sz w:val="28"/>
        </w:rPr>
        <w:t>
      Бұл ретте, көрсетілетін қызметті жеткізуші туындаған ақауды жою жөніндегі жұмыстарды жүргізгеннен кейін 1 (бір) жұмыс күні ішінде техникалық проблема туралы хаттама жасайды және оған жергілікті атқарушы орган қол қояды.</w:t>
      </w:r>
    </w:p>
    <w:bookmarkStart w:name="z23" w:id="19"/>
    <w:p>
      <w:pPr>
        <w:spacing w:after="0"/>
        <w:ind w:left="0"/>
        <w:jc w:val="left"/>
      </w:pPr>
      <w:r>
        <w:rPr>
          <w:rFonts w:ascii="Times New Roman"/>
          <w:b/>
          <w:i w:val="false"/>
          <w:color w:val="000000"/>
        </w:rPr>
        <w:t xml:space="preserve"> 4-тарау. Субсидияларды есептеу тәртібі</w:t>
      </w:r>
    </w:p>
    <w:bookmarkEnd w:id="19"/>
    <w:bookmarkStart w:name="z24" w:id="20"/>
    <w:p>
      <w:pPr>
        <w:spacing w:after="0"/>
        <w:ind w:left="0"/>
        <w:jc w:val="both"/>
      </w:pPr>
      <w:r>
        <w:rPr>
          <w:rFonts w:ascii="Times New Roman"/>
          <w:b w:val="false"/>
          <w:i w:val="false"/>
          <w:color w:val="000000"/>
          <w:sz w:val="28"/>
        </w:rPr>
        <w:t>
      7. Ағымдағы жылы жүргізілген ауыл шаруашылығы кооперативінің ішкі аудитін жүргізуге арналған өтінім тіркелген сәтке 130 (жүз отыз) айлық есептік көрсеткіштен артық емес мөлшердегі шығындар субсидиялауға жатады.</w:t>
      </w:r>
    </w:p>
    <w:bookmarkEnd w:id="20"/>
    <w:bookmarkStart w:name="z25" w:id="21"/>
    <w:p>
      <w:pPr>
        <w:spacing w:after="0"/>
        <w:ind w:left="0"/>
        <w:jc w:val="left"/>
      </w:pPr>
      <w:r>
        <w:rPr>
          <w:rFonts w:ascii="Times New Roman"/>
          <w:b/>
          <w:i w:val="false"/>
          <w:color w:val="000000"/>
        </w:rPr>
        <w:t xml:space="preserve"> 5-тарау. Субсидияларды төлеу тәртібі</w:t>
      </w:r>
    </w:p>
    <w:bookmarkEnd w:id="21"/>
    <w:bookmarkStart w:name="z26" w:id="22"/>
    <w:p>
      <w:pPr>
        <w:spacing w:after="0"/>
        <w:ind w:left="0"/>
        <w:jc w:val="both"/>
      </w:pPr>
      <w:r>
        <w:rPr>
          <w:rFonts w:ascii="Times New Roman"/>
          <w:b w:val="false"/>
          <w:i w:val="false"/>
          <w:color w:val="000000"/>
          <w:sz w:val="28"/>
        </w:rPr>
        <w:t>
      8. Өтінімдерді қабылдау тексеру одағының аудиті жүргізілген ауыл шаруашылығы кооперативінің тіркелген жері бойынша (заңды мекенжайы бойынша) жылдың 1 ақпаны мен 1 желтоқсаны (қоса есептегенде) аралығында, "электрондық үкімет" веб-порталы арқылы жүзеге асырылады.</w:t>
      </w:r>
    </w:p>
    <w:bookmarkEnd w:id="22"/>
    <w:bookmarkStart w:name="z27" w:id="23"/>
    <w:p>
      <w:pPr>
        <w:spacing w:after="0"/>
        <w:ind w:left="0"/>
        <w:jc w:val="both"/>
      </w:pPr>
      <w:r>
        <w:rPr>
          <w:rFonts w:ascii="Times New Roman"/>
          <w:b w:val="false"/>
          <w:i w:val="false"/>
          <w:color w:val="000000"/>
          <w:sz w:val="28"/>
        </w:rPr>
        <w:t>
      9. Субсидиялаудың ақпараттық жүйесінің веб-порталы арқылы тізім деректеріне қолжетімділік (бұдан әрі – Жеке кабинет) беру үшін:</w:t>
      </w:r>
    </w:p>
    <w:bookmarkEnd w:id="23"/>
    <w:p>
      <w:pPr>
        <w:spacing w:after="0"/>
        <w:ind w:left="0"/>
        <w:jc w:val="both"/>
      </w:pPr>
      <w:r>
        <w:rPr>
          <w:rFonts w:ascii="Times New Roman"/>
          <w:b w:val="false"/>
          <w:i w:val="false"/>
          <w:color w:val="000000"/>
          <w:sz w:val="28"/>
        </w:rPr>
        <w:t>
      1) тексеру одағында субсидиялаудың ақпараттық жүйесінде өздігінен тіркелу үшін ЭЦҚ-сы болады;</w:t>
      </w:r>
    </w:p>
    <w:p>
      <w:pPr>
        <w:spacing w:after="0"/>
        <w:ind w:left="0"/>
        <w:jc w:val="both"/>
      </w:pPr>
      <w:r>
        <w:rPr>
          <w:rFonts w:ascii="Times New Roman"/>
          <w:b w:val="false"/>
          <w:i w:val="false"/>
          <w:color w:val="000000"/>
          <w:sz w:val="28"/>
        </w:rPr>
        <w:t>
      2) жергілікті атқарушы орган жыл сайын көрсетілетін қызметтерді жеткізушіге ЭЦҚ-сы бар жұмыскерлердің өзектендірілген тізімін жолдайды.</w:t>
      </w:r>
    </w:p>
    <w:bookmarkStart w:name="z28" w:id="24"/>
    <w:p>
      <w:pPr>
        <w:spacing w:after="0"/>
        <w:ind w:left="0"/>
        <w:jc w:val="both"/>
      </w:pPr>
      <w:r>
        <w:rPr>
          <w:rFonts w:ascii="Times New Roman"/>
          <w:b w:val="false"/>
          <w:i w:val="false"/>
          <w:color w:val="000000"/>
          <w:sz w:val="28"/>
        </w:rPr>
        <w:t>
      10. Жеке кабинетте тіркелу үшін тексеру одағы мынадай мәліметтерді көрсетеді:</w:t>
      </w:r>
    </w:p>
    <w:bookmarkEnd w:id="24"/>
    <w:p>
      <w:pPr>
        <w:spacing w:after="0"/>
        <w:ind w:left="0"/>
        <w:jc w:val="both"/>
      </w:pPr>
      <w:r>
        <w:rPr>
          <w:rFonts w:ascii="Times New Roman"/>
          <w:b w:val="false"/>
          <w:i w:val="false"/>
          <w:color w:val="000000"/>
          <w:sz w:val="28"/>
        </w:rPr>
        <w:t>
      1) бизнес-сәйкестендіру нөмірі – толық атауы, бірінші басшының аты, әкесінің аты (бар болса) және тегі, жеке сәйкестендіру нөмірі;</w:t>
      </w:r>
    </w:p>
    <w:p>
      <w:pPr>
        <w:spacing w:after="0"/>
        <w:ind w:left="0"/>
        <w:jc w:val="both"/>
      </w:pPr>
      <w:r>
        <w:rPr>
          <w:rFonts w:ascii="Times New Roman"/>
          <w:b w:val="false"/>
          <w:i w:val="false"/>
          <w:color w:val="000000"/>
          <w:sz w:val="28"/>
        </w:rPr>
        <w:t>
      2) байланыс деректері (почталық мекенжайы, телефоны, электрондық почта мекенжайы);</w:t>
      </w:r>
    </w:p>
    <w:p>
      <w:pPr>
        <w:spacing w:after="0"/>
        <w:ind w:left="0"/>
        <w:jc w:val="both"/>
      </w:pPr>
      <w:r>
        <w:rPr>
          <w:rFonts w:ascii="Times New Roman"/>
          <w:b w:val="false"/>
          <w:i w:val="false"/>
          <w:color w:val="000000"/>
          <w:sz w:val="28"/>
        </w:rPr>
        <w:t>
      3) екінші деңгейлі банктегі ағымдағы шотының деректемелері.</w:t>
      </w:r>
    </w:p>
    <w:p>
      <w:pPr>
        <w:spacing w:after="0"/>
        <w:ind w:left="0"/>
        <w:jc w:val="both"/>
      </w:pPr>
      <w:r>
        <w:rPr>
          <w:rFonts w:ascii="Times New Roman"/>
          <w:b w:val="false"/>
          <w:i w:val="false"/>
          <w:color w:val="000000"/>
          <w:sz w:val="28"/>
        </w:rPr>
        <w:t>
      Жоғарыда көрсетілген деректер өзгерген жағдайда, тексеру одағы 1 (бір) жұмыс күні ішінде Жеке кабинетке енгізілген жеке шот деректерін өзгертеді.</w:t>
      </w:r>
    </w:p>
    <w:bookmarkStart w:name="z29" w:id="25"/>
    <w:p>
      <w:pPr>
        <w:spacing w:after="0"/>
        <w:ind w:left="0"/>
        <w:jc w:val="both"/>
      </w:pPr>
      <w:r>
        <w:rPr>
          <w:rFonts w:ascii="Times New Roman"/>
          <w:b w:val="false"/>
          <w:i w:val="false"/>
          <w:color w:val="000000"/>
          <w:sz w:val="28"/>
        </w:rPr>
        <w:t>
      11. Жеке кабинетте өтінімді қалыптастыру және тіркеу мынадай тәртіппен жүргізіледі:</w:t>
      </w:r>
    </w:p>
    <w:bookmarkEnd w:id="25"/>
    <w:p>
      <w:pPr>
        <w:spacing w:after="0"/>
        <w:ind w:left="0"/>
        <w:jc w:val="both"/>
      </w:pPr>
      <w:r>
        <w:rPr>
          <w:rFonts w:ascii="Times New Roman"/>
          <w:b w:val="false"/>
          <w:i w:val="false"/>
          <w:color w:val="000000"/>
          <w:sz w:val="28"/>
        </w:rPr>
        <w:t xml:space="preserve">
      1) субсидиялаудың ақпараттық жүйесінің осы Қағидалардың </w:t>
      </w:r>
      <w:r>
        <w:rPr>
          <w:rFonts w:ascii="Times New Roman"/>
          <w:b w:val="false"/>
          <w:i w:val="false"/>
          <w:color w:val="000000"/>
          <w:sz w:val="28"/>
        </w:rPr>
        <w:t>5-тармағы</w:t>
      </w:r>
      <w:r>
        <w:rPr>
          <w:rFonts w:ascii="Times New Roman"/>
          <w:b w:val="false"/>
          <w:i w:val="false"/>
          <w:color w:val="000000"/>
          <w:sz w:val="28"/>
        </w:rPr>
        <w:t xml:space="preserve"> 4) тармақшасының талаптарын тексеруі үшін қажетті мәліметтерді енгізе отырып, өтінім қалыптастырылады;</w:t>
      </w:r>
    </w:p>
    <w:p>
      <w:pPr>
        <w:spacing w:after="0"/>
        <w:ind w:left="0"/>
        <w:jc w:val="both"/>
      </w:pPr>
      <w:r>
        <w:rPr>
          <w:rFonts w:ascii="Times New Roman"/>
          <w:b w:val="false"/>
          <w:i w:val="false"/>
          <w:color w:val="000000"/>
          <w:sz w:val="28"/>
        </w:rPr>
        <w:t>
      2) өтінім оған тексеру одағының ЭЦҚ-сын қою жолымен субсидиялаудың ақпараттық жүйесінде тіркеледі және жергілікті атқарушы органның Жеке кабинетінде қолжетімді болады. Жергілікті атқарушы органның электрондық мекенжайына өтінімнің қарастыруға келіп түскені туралы электрондық мәлімдеме жолданады.</w:t>
      </w:r>
    </w:p>
    <w:p>
      <w:pPr>
        <w:spacing w:after="0"/>
        <w:ind w:left="0"/>
        <w:jc w:val="both"/>
      </w:pPr>
      <w:r>
        <w:rPr>
          <w:rFonts w:ascii="Times New Roman"/>
          <w:b w:val="false"/>
          <w:i w:val="false"/>
          <w:color w:val="000000"/>
          <w:sz w:val="28"/>
        </w:rPr>
        <w:t>
      Тексеру одағы жергілікті атқарушы орган төлем шотын қалыптастырған сәтке дейін тіркелген өтінімде деректердің сәйкессіздігін анықтаса, тексеру одағының қайтарып алу себебін көрсете отырып, өтінімді қайтарып алуға мүмкіндігі бар.</w:t>
      </w:r>
    </w:p>
    <w:bookmarkStart w:name="z30" w:id="26"/>
    <w:p>
      <w:pPr>
        <w:spacing w:after="0"/>
        <w:ind w:left="0"/>
        <w:jc w:val="both"/>
      </w:pPr>
      <w:r>
        <w:rPr>
          <w:rFonts w:ascii="Times New Roman"/>
          <w:b w:val="false"/>
          <w:i w:val="false"/>
          <w:color w:val="000000"/>
          <w:sz w:val="28"/>
        </w:rPr>
        <w:t xml:space="preserve">
      12. Жергілікті атқарушы орган өтінім тіркелген сәттен бастап 1 (бір) жұмыс күні ішінде оның қабылданғанын ЭЦҚ-ны пайдалана отырып, қол қою жолымен растайды, тексеру одағының жеке кабинетіне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электрондық құжат нысанында субсидияларды аудару туралы хабарлама не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электрондық құжат нысанында мемлекеттік қызмет көрсетуден дәлелді бас тарту жібереді. Осы хабарлама және мемлекеттік қызметті көрсетуден дәлелді бас тарту тексеру одағының жеке кабинетінде қолжетімді болады.</w:t>
      </w:r>
    </w:p>
    <w:bookmarkEnd w:id="26"/>
    <w:bookmarkStart w:name="z31" w:id="27"/>
    <w:p>
      <w:pPr>
        <w:spacing w:after="0"/>
        <w:ind w:left="0"/>
        <w:jc w:val="both"/>
      </w:pPr>
      <w:r>
        <w:rPr>
          <w:rFonts w:ascii="Times New Roman"/>
          <w:b w:val="false"/>
          <w:i w:val="false"/>
          <w:color w:val="000000"/>
          <w:sz w:val="28"/>
        </w:rPr>
        <w:t>
      13. Мемлекеттік қызмет көрсетуден бас тарту үшін негіздер болып табылады:</w:t>
      </w:r>
    </w:p>
    <w:bookmarkEnd w:id="27"/>
    <w:p>
      <w:pPr>
        <w:spacing w:after="0"/>
        <w:ind w:left="0"/>
        <w:jc w:val="both"/>
      </w:pPr>
      <w:r>
        <w:rPr>
          <w:rFonts w:ascii="Times New Roman"/>
          <w:b w:val="false"/>
          <w:i w:val="false"/>
          <w:color w:val="000000"/>
          <w:sz w:val="28"/>
        </w:rPr>
        <w:t>
      1) Мемлекеттік көрсетілетін қызметті алу үшін тексеру одағы ұсынған құжаттардың және (немесе) оларда қамтылған мәліметтердің дәйексіздігі анықталғанда;</w:t>
      </w:r>
    </w:p>
    <w:p>
      <w:pPr>
        <w:spacing w:after="0"/>
        <w:ind w:left="0"/>
        <w:jc w:val="both"/>
      </w:pPr>
      <w:r>
        <w:rPr>
          <w:rFonts w:ascii="Times New Roman"/>
          <w:b w:val="false"/>
          <w:i w:val="false"/>
          <w:color w:val="000000"/>
          <w:sz w:val="28"/>
        </w:rPr>
        <w:t>
      2) тексеру одағының және (немесе) мемлекеттік қызметті көрсету үшін қажетті ұсынылған мәліметтердің осы Қағидаларда белгіленген талаптарға сәйкес келмеуі негіз болып табылады.</w:t>
      </w:r>
    </w:p>
    <w:bookmarkStart w:name="z32" w:id="28"/>
    <w:p>
      <w:pPr>
        <w:spacing w:after="0"/>
        <w:ind w:left="0"/>
        <w:jc w:val="both"/>
      </w:pPr>
      <w:r>
        <w:rPr>
          <w:rFonts w:ascii="Times New Roman"/>
          <w:b w:val="false"/>
          <w:i w:val="false"/>
          <w:color w:val="000000"/>
          <w:sz w:val="28"/>
        </w:rPr>
        <w:t xml:space="preserve">
      14. Жергілікті атқарушы орган Қаржыландыру жоспарына сәйкес "электрондық үкімет" веб-порталында "Қазынашылық-Клиент" ақпараттық жүйесіне жүктелетін субсидиялар төлем шотын осы Қағидалардың </w:t>
      </w:r>
      <w:r>
        <w:rPr>
          <w:rFonts w:ascii="Times New Roman"/>
          <w:b w:val="false"/>
          <w:i w:val="false"/>
          <w:color w:val="000000"/>
          <w:sz w:val="28"/>
        </w:rPr>
        <w:t>13-тармағына</w:t>
      </w:r>
      <w:r>
        <w:rPr>
          <w:rFonts w:ascii="Times New Roman"/>
          <w:b w:val="false"/>
          <w:i w:val="false"/>
          <w:color w:val="000000"/>
          <w:sz w:val="28"/>
        </w:rPr>
        <w:t xml:space="preserve"> сәйкес өтінімнің қабылданғаны расталғаннан кейін 2 (екі) жұмыс күн ішінде қалыптастырады.</w:t>
      </w:r>
    </w:p>
    <w:bookmarkEnd w:id="28"/>
    <w:p>
      <w:pPr>
        <w:spacing w:after="0"/>
        <w:ind w:left="0"/>
        <w:jc w:val="both"/>
      </w:pPr>
      <w:r>
        <w:rPr>
          <w:rFonts w:ascii="Times New Roman"/>
          <w:b w:val="false"/>
          <w:i w:val="false"/>
          <w:color w:val="000000"/>
          <w:sz w:val="28"/>
        </w:rPr>
        <w:t>
      Субсидиялар көлемі тиісті айға арналған Қаржыландыру жоспарында көзделген бюджет қаражатының көлемінен асып түсетін өтінімдер бойынша субсидиялар төлеу келесі айда өтінім берілген сәттен бастап кезектілік тәртібімен жүзеге асырылады.</w:t>
      </w:r>
    </w:p>
    <w:bookmarkStart w:name="z33" w:id="29"/>
    <w:p>
      <w:pPr>
        <w:spacing w:after="0"/>
        <w:ind w:left="0"/>
        <w:jc w:val="left"/>
      </w:pPr>
      <w:r>
        <w:rPr>
          <w:rFonts w:ascii="Times New Roman"/>
          <w:b/>
          <w:i w:val="false"/>
          <w:color w:val="000000"/>
        </w:rPr>
        <w:t xml:space="preserve"> 6-тарау. Жергілікті атқарушы органдардың және (немесе) олардың лауазымды адамдарының, мемлекеттік қызметтер көрсету мәселелері бойынша шешімдеріне, әрекеттеріне (әрекетсіздігіне) шағымдану тәртібі</w:t>
      </w:r>
    </w:p>
    <w:bookmarkEnd w:id="29"/>
    <w:bookmarkStart w:name="z34" w:id="30"/>
    <w:p>
      <w:pPr>
        <w:spacing w:after="0"/>
        <w:ind w:left="0"/>
        <w:jc w:val="both"/>
      </w:pPr>
      <w:r>
        <w:rPr>
          <w:rFonts w:ascii="Times New Roman"/>
          <w:b w:val="false"/>
          <w:i w:val="false"/>
          <w:color w:val="000000"/>
          <w:sz w:val="28"/>
        </w:rPr>
        <w:t>
      15. Субсидиялар алу мәселелері бойынша жергілікті атқарушы органның шешіміне, әрекетіне (әрекетсіздігіне) шағым жергілікті атқарушы органы басшысына, агроөнеркәсіптік кешенді дамыту саласындағы уәкілетті органға (бұдан әрі – уәкілеттік орган), мемлекеттік қызметтер көрсету сапасын бағалау және бақылау жөніндегі уәкілетті органға беріледі.</w:t>
      </w:r>
    </w:p>
    <w:bookmarkEnd w:id="30"/>
    <w:bookmarkStart w:name="z35" w:id="31"/>
    <w:p>
      <w:pPr>
        <w:spacing w:after="0"/>
        <w:ind w:left="0"/>
        <w:jc w:val="both"/>
      </w:pPr>
      <w:r>
        <w:rPr>
          <w:rFonts w:ascii="Times New Roman"/>
          <w:b w:val="false"/>
          <w:i w:val="false"/>
          <w:color w:val="000000"/>
          <w:sz w:val="28"/>
        </w:rPr>
        <w:t xml:space="preserve">
      16. Тексеру одағының шағымын Заңның 25-бабы </w:t>
      </w:r>
      <w:r>
        <w:rPr>
          <w:rFonts w:ascii="Times New Roman"/>
          <w:b w:val="false"/>
          <w:i w:val="false"/>
          <w:color w:val="000000"/>
          <w:sz w:val="28"/>
        </w:rPr>
        <w:t>2-тармағына</w:t>
      </w:r>
      <w:r>
        <w:rPr>
          <w:rFonts w:ascii="Times New Roman"/>
          <w:b w:val="false"/>
          <w:i w:val="false"/>
          <w:color w:val="000000"/>
          <w:sz w:val="28"/>
        </w:rPr>
        <w:t xml:space="preserve"> сәйкес мыналар қарауы тиіс:</w:t>
      </w:r>
    </w:p>
    <w:bookmarkEnd w:id="31"/>
    <w:p>
      <w:pPr>
        <w:spacing w:after="0"/>
        <w:ind w:left="0"/>
        <w:jc w:val="both"/>
      </w:pPr>
      <w:r>
        <w:rPr>
          <w:rFonts w:ascii="Times New Roman"/>
          <w:b w:val="false"/>
          <w:i w:val="false"/>
          <w:color w:val="000000"/>
          <w:sz w:val="28"/>
        </w:rPr>
        <w:t>
      жергілікті атқарушы орган, уәкілетті орган – тіркелген күнінен бастап 5 (бес) жұмыс күні ішінде;</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 тіркелген күнінен бастап 15 (он бес) жұмыс күні ішінде.</w:t>
      </w:r>
    </w:p>
    <w:bookmarkStart w:name="z36" w:id="32"/>
    <w:p>
      <w:pPr>
        <w:spacing w:after="0"/>
        <w:ind w:left="0"/>
        <w:jc w:val="both"/>
      </w:pPr>
      <w:r>
        <w:rPr>
          <w:rFonts w:ascii="Times New Roman"/>
          <w:b w:val="false"/>
          <w:i w:val="false"/>
          <w:color w:val="000000"/>
          <w:sz w:val="28"/>
        </w:rPr>
        <w:t xml:space="preserve">
      17. Жергілікті атқарушы органның, уәкілетті органның, мемлекеттік қызметтер көрсету сапасын бағалау және бақылау жөніндегі уәкілетті органның шағымды қарау мерзімі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қажет болған жағдайда, он жұмыс күнінен аспайтын мерзімге ұзартылады:</w:t>
      </w:r>
    </w:p>
    <w:bookmarkEnd w:id="32"/>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бара отырып тексеру жүргізу;</w:t>
      </w:r>
    </w:p>
    <w:p>
      <w:pPr>
        <w:spacing w:after="0"/>
        <w:ind w:left="0"/>
        <w:jc w:val="both"/>
      </w:pPr>
      <w:r>
        <w:rPr>
          <w:rFonts w:ascii="Times New Roman"/>
          <w:b w:val="false"/>
          <w:i w:val="false"/>
          <w:color w:val="000000"/>
          <w:sz w:val="28"/>
        </w:rPr>
        <w:t>
      2) қосымша ақпарат алу.</w:t>
      </w:r>
    </w:p>
    <w:p>
      <w:pPr>
        <w:spacing w:after="0"/>
        <w:ind w:left="0"/>
        <w:jc w:val="both"/>
      </w:pPr>
      <w:r>
        <w:rPr>
          <w:rFonts w:ascii="Times New Roman"/>
          <w:b w:val="false"/>
          <w:i w:val="false"/>
          <w:color w:val="000000"/>
          <w:sz w:val="28"/>
        </w:rPr>
        <w:t>
      Шағымды қарау мерзімі ұзартылған жағдайда, шағымдарды қарау жөніндегі өкілеттіктер берілген лауазымды адам шағымды қарау мерзімі ұзартылған кезден бастап 3 (үш) жұмыс күні ішінде шағым берген тексеру одағына ұзарту себептерін көрсете отырып, шағымды қарау мерзімінің ұзартылғаны туралы жазбаша нысанда (шағым қағаз жеткізгіште берілген кезде) немесе электрондық нысанда (шағым электрондық түрде берілген кезде) хабарлайды.</w:t>
      </w:r>
    </w:p>
    <w:bookmarkStart w:name="z37" w:id="33"/>
    <w:p>
      <w:pPr>
        <w:spacing w:after="0"/>
        <w:ind w:left="0"/>
        <w:jc w:val="both"/>
      </w:pPr>
      <w:r>
        <w:rPr>
          <w:rFonts w:ascii="Times New Roman"/>
          <w:b w:val="false"/>
          <w:i w:val="false"/>
          <w:color w:val="000000"/>
          <w:sz w:val="28"/>
        </w:rPr>
        <w:t xml:space="preserve">
      18. Тексеру одағы мемлекеттік қызмет көрсету нәтижелерімен келіспеген жағдайда, Заңның 4-бабы </w:t>
      </w:r>
      <w:r>
        <w:rPr>
          <w:rFonts w:ascii="Times New Roman"/>
          <w:b w:val="false"/>
          <w:i w:val="false"/>
          <w:color w:val="000000"/>
          <w:sz w:val="28"/>
        </w:rPr>
        <w:t>1-тармағы</w:t>
      </w:r>
      <w:r>
        <w:rPr>
          <w:rFonts w:ascii="Times New Roman"/>
          <w:b w:val="false"/>
          <w:i w:val="false"/>
          <w:color w:val="000000"/>
          <w:sz w:val="28"/>
        </w:rPr>
        <w:t xml:space="preserve"> 6) тармақшасына сәйкес сотқа жүгінеді.</w:t>
      </w:r>
    </w:p>
    <w:bookmarkEnd w:id="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w:t>
            </w:r>
            <w:r>
              <w:br/>
            </w:r>
            <w:r>
              <w:rPr>
                <w:rFonts w:ascii="Times New Roman"/>
                <w:b w:val="false"/>
                <w:i w:val="false"/>
                <w:color w:val="000000"/>
                <w:sz w:val="20"/>
              </w:rPr>
              <w:t>кооперативтерінің тексеру</w:t>
            </w:r>
            <w:r>
              <w:br/>
            </w:r>
            <w:r>
              <w:rPr>
                <w:rFonts w:ascii="Times New Roman"/>
                <w:b w:val="false"/>
                <w:i w:val="false"/>
                <w:color w:val="000000"/>
                <w:sz w:val="20"/>
              </w:rPr>
              <w:t xml:space="preserve">одақтарының ауыл </w:t>
            </w:r>
            <w:r>
              <w:br/>
            </w:r>
            <w:r>
              <w:rPr>
                <w:rFonts w:ascii="Times New Roman"/>
                <w:b w:val="false"/>
                <w:i w:val="false"/>
                <w:color w:val="000000"/>
                <w:sz w:val="20"/>
              </w:rPr>
              <w:t xml:space="preserve">шаруашылығы </w:t>
            </w:r>
            <w:r>
              <w:br/>
            </w:r>
            <w:r>
              <w:rPr>
                <w:rFonts w:ascii="Times New Roman"/>
                <w:b w:val="false"/>
                <w:i w:val="false"/>
                <w:color w:val="000000"/>
                <w:sz w:val="20"/>
              </w:rPr>
              <w:t>кооперативтерінің ішкі аудитін</w:t>
            </w:r>
            <w:r>
              <w:br/>
            </w:r>
            <w:r>
              <w:rPr>
                <w:rFonts w:ascii="Times New Roman"/>
                <w:b w:val="false"/>
                <w:i w:val="false"/>
                <w:color w:val="000000"/>
                <w:sz w:val="20"/>
              </w:rPr>
              <w:t>жүргізуге арналған шығындарын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Облыстың республикалық </w:t>
            </w:r>
            <w:r>
              <w:br/>
            </w:r>
            <w:r>
              <w:rPr>
                <w:rFonts w:ascii="Times New Roman"/>
                <w:b w:val="false"/>
                <w:i w:val="false"/>
                <w:color w:val="000000"/>
                <w:sz w:val="20"/>
              </w:rPr>
              <w:t xml:space="preserve">маңызы бар қалалардың, </w:t>
            </w:r>
            <w:r>
              <w:br/>
            </w:r>
            <w:r>
              <w:rPr>
                <w:rFonts w:ascii="Times New Roman"/>
                <w:b w:val="false"/>
                <w:i w:val="false"/>
                <w:color w:val="000000"/>
                <w:sz w:val="20"/>
              </w:rPr>
              <w:t xml:space="preserve">астананың, жергілікті атқарушы </w:t>
            </w:r>
            <w:r>
              <w:br/>
            </w:r>
            <w:r>
              <w:rPr>
                <w:rFonts w:ascii="Times New Roman"/>
                <w:b w:val="false"/>
                <w:i w:val="false"/>
                <w:color w:val="000000"/>
                <w:sz w:val="20"/>
              </w:rPr>
              <w:t xml:space="preserve">органның құрылымдық </w:t>
            </w:r>
            <w:r>
              <w:br/>
            </w:r>
            <w:r>
              <w:rPr>
                <w:rFonts w:ascii="Times New Roman"/>
                <w:b w:val="false"/>
                <w:i w:val="false"/>
                <w:color w:val="000000"/>
                <w:sz w:val="20"/>
              </w:rPr>
              <w:t>бөлімшесіне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(кімнен) ____________________</w:t>
            </w:r>
            <w:r>
              <w:br/>
            </w:r>
            <w:r>
              <w:rPr>
                <w:rFonts w:ascii="Times New Roman"/>
                <w:b w:val="false"/>
                <w:i w:val="false"/>
                <w:color w:val="000000"/>
                <w:sz w:val="20"/>
              </w:rPr>
              <w:t>(заңды тұлғаның толық атауы)</w:t>
            </w:r>
          </w:p>
        </w:tc>
      </w:tr>
    </w:tbl>
    <w:bookmarkStart w:name="z39" w:id="34"/>
    <w:p>
      <w:pPr>
        <w:spacing w:after="0"/>
        <w:ind w:left="0"/>
        <w:jc w:val="left"/>
      </w:pPr>
      <w:r>
        <w:rPr>
          <w:rFonts w:ascii="Times New Roman"/>
          <w:b/>
          <w:i w:val="false"/>
          <w:color w:val="000000"/>
        </w:rPr>
        <w:t xml:space="preserve"> Өтінім</w:t>
      </w:r>
    </w:p>
    <w:bookmarkEnd w:id="34"/>
    <w:p>
      <w:pPr>
        <w:spacing w:after="0"/>
        <w:ind w:left="0"/>
        <w:jc w:val="both"/>
      </w:pPr>
      <w:r>
        <w:rPr>
          <w:rFonts w:ascii="Times New Roman"/>
          <w:b w:val="false"/>
          <w:i w:val="false"/>
          <w:color w:val="000000"/>
          <w:sz w:val="28"/>
        </w:rPr>
        <w:t>
      Ауыл шаруашылығы кооперативінің тексеру одағының ауыл шаруашылығы кооперативтерінің ішкі аудитін жүргізуге арналған ________ теңге сомасындағы шығындарын субсидиялауды сұраймын.</w:t>
      </w:r>
    </w:p>
    <w:bookmarkStart w:name="z40" w:id="35"/>
    <w:p>
      <w:pPr>
        <w:spacing w:after="0"/>
        <w:ind w:left="0"/>
        <w:jc w:val="both"/>
      </w:pPr>
      <w:r>
        <w:rPr>
          <w:rFonts w:ascii="Times New Roman"/>
          <w:b w:val="false"/>
          <w:i w:val="false"/>
          <w:color w:val="000000"/>
          <w:sz w:val="28"/>
        </w:rPr>
        <w:t>
      1. Тексеру одағының деректері:</w:t>
      </w:r>
    </w:p>
    <w:bookmarkEnd w:id="35"/>
    <w:p>
      <w:pPr>
        <w:spacing w:after="0"/>
        <w:ind w:left="0"/>
        <w:jc w:val="both"/>
      </w:pPr>
      <w:r>
        <w:rPr>
          <w:rFonts w:ascii="Times New Roman"/>
          <w:b w:val="false"/>
          <w:i w:val="false"/>
          <w:color w:val="000000"/>
          <w:sz w:val="28"/>
        </w:rPr>
        <w:t>
      Атауы ________________________________________________________________</w:t>
      </w:r>
    </w:p>
    <w:p>
      <w:pPr>
        <w:spacing w:after="0"/>
        <w:ind w:left="0"/>
        <w:jc w:val="both"/>
      </w:pPr>
      <w:r>
        <w:rPr>
          <w:rFonts w:ascii="Times New Roman"/>
          <w:b w:val="false"/>
          <w:i w:val="false"/>
          <w:color w:val="000000"/>
          <w:sz w:val="28"/>
        </w:rPr>
        <w:t>
      БСН __________________________________________________________________</w:t>
      </w:r>
    </w:p>
    <w:p>
      <w:pPr>
        <w:spacing w:after="0"/>
        <w:ind w:left="0"/>
        <w:jc w:val="both"/>
      </w:pPr>
      <w:r>
        <w:rPr>
          <w:rFonts w:ascii="Times New Roman"/>
          <w:b w:val="false"/>
          <w:i w:val="false"/>
          <w:color w:val="000000"/>
          <w:sz w:val="28"/>
        </w:rPr>
        <w:t>
      басшының аты, әкесінің аты (бар болса), тегі _______________________________</w:t>
      </w:r>
    </w:p>
    <w:p>
      <w:pPr>
        <w:spacing w:after="0"/>
        <w:ind w:left="0"/>
        <w:jc w:val="both"/>
      </w:pPr>
      <w:r>
        <w:rPr>
          <w:rFonts w:ascii="Times New Roman"/>
          <w:b w:val="false"/>
          <w:i w:val="false"/>
          <w:color w:val="000000"/>
          <w:sz w:val="28"/>
        </w:rPr>
        <w:t>
      мекенжайы ____________________________________________________________</w:t>
      </w:r>
    </w:p>
    <w:p>
      <w:pPr>
        <w:spacing w:after="0"/>
        <w:ind w:left="0"/>
        <w:jc w:val="both"/>
      </w:pPr>
      <w:r>
        <w:rPr>
          <w:rFonts w:ascii="Times New Roman"/>
          <w:b w:val="false"/>
          <w:i w:val="false"/>
          <w:color w:val="000000"/>
          <w:sz w:val="28"/>
        </w:rPr>
        <w:t>
      телефон (факс) нөмірі ___________________________________________________</w:t>
      </w:r>
    </w:p>
    <w:bookmarkStart w:name="z41" w:id="36"/>
    <w:p>
      <w:pPr>
        <w:spacing w:after="0"/>
        <w:ind w:left="0"/>
        <w:jc w:val="both"/>
      </w:pPr>
      <w:r>
        <w:rPr>
          <w:rFonts w:ascii="Times New Roman"/>
          <w:b w:val="false"/>
          <w:i w:val="false"/>
          <w:color w:val="000000"/>
          <w:sz w:val="28"/>
        </w:rPr>
        <w:t>
      2. Екінші деңгейлі банктегі тексеру одағының ағымдағы шотының мәліметтері:</w:t>
      </w:r>
    </w:p>
    <w:bookmarkEnd w:id="36"/>
    <w:p>
      <w:pPr>
        <w:spacing w:after="0"/>
        <w:ind w:left="0"/>
        <w:jc w:val="both"/>
      </w:pPr>
      <w:r>
        <w:rPr>
          <w:rFonts w:ascii="Times New Roman"/>
          <w:b w:val="false"/>
          <w:i w:val="false"/>
          <w:color w:val="000000"/>
          <w:sz w:val="28"/>
        </w:rPr>
        <w:t>
      БСН __________________________________________________________________</w:t>
      </w:r>
    </w:p>
    <w:p>
      <w:pPr>
        <w:spacing w:after="0"/>
        <w:ind w:left="0"/>
        <w:jc w:val="both"/>
      </w:pPr>
      <w:r>
        <w:rPr>
          <w:rFonts w:ascii="Times New Roman"/>
          <w:b w:val="false"/>
          <w:i w:val="false"/>
          <w:color w:val="000000"/>
          <w:sz w:val="28"/>
        </w:rPr>
        <w:t>
      Кбе ___________________________________________________________________</w:t>
      </w:r>
    </w:p>
    <w:p>
      <w:pPr>
        <w:spacing w:after="0"/>
        <w:ind w:left="0"/>
        <w:jc w:val="both"/>
      </w:pPr>
      <w:r>
        <w:rPr>
          <w:rFonts w:ascii="Times New Roman"/>
          <w:b w:val="false"/>
          <w:i w:val="false"/>
          <w:color w:val="000000"/>
          <w:sz w:val="28"/>
        </w:rPr>
        <w:t>
      Банк деректемелері _____________________________________________________</w:t>
      </w:r>
    </w:p>
    <w:p>
      <w:pPr>
        <w:spacing w:after="0"/>
        <w:ind w:left="0"/>
        <w:jc w:val="both"/>
      </w:pPr>
      <w:r>
        <w:rPr>
          <w:rFonts w:ascii="Times New Roman"/>
          <w:b w:val="false"/>
          <w:i w:val="false"/>
          <w:color w:val="000000"/>
          <w:sz w:val="28"/>
        </w:rPr>
        <w:t>
      Банк атауы ____________________________________________________________</w:t>
      </w:r>
    </w:p>
    <w:p>
      <w:pPr>
        <w:spacing w:after="0"/>
        <w:ind w:left="0"/>
        <w:jc w:val="both"/>
      </w:pPr>
      <w:r>
        <w:rPr>
          <w:rFonts w:ascii="Times New Roman"/>
          <w:b w:val="false"/>
          <w:i w:val="false"/>
          <w:color w:val="000000"/>
          <w:sz w:val="28"/>
        </w:rPr>
        <w:t>
      БСК __________________________________________________________________</w:t>
      </w:r>
    </w:p>
    <w:p>
      <w:pPr>
        <w:spacing w:after="0"/>
        <w:ind w:left="0"/>
        <w:jc w:val="both"/>
      </w:pPr>
      <w:r>
        <w:rPr>
          <w:rFonts w:ascii="Times New Roman"/>
          <w:b w:val="false"/>
          <w:i w:val="false"/>
          <w:color w:val="000000"/>
          <w:sz w:val="28"/>
        </w:rPr>
        <w:t>
      ЖСК _________________________________________________________________</w:t>
      </w:r>
    </w:p>
    <w:bookmarkStart w:name="z42" w:id="37"/>
    <w:p>
      <w:pPr>
        <w:spacing w:after="0"/>
        <w:ind w:left="0"/>
        <w:jc w:val="both"/>
      </w:pPr>
      <w:r>
        <w:rPr>
          <w:rFonts w:ascii="Times New Roman"/>
          <w:b w:val="false"/>
          <w:i w:val="false"/>
          <w:color w:val="000000"/>
          <w:sz w:val="28"/>
        </w:rPr>
        <w:t>
      3. Ауыл шаруашылығы кооперативтеріне ішкі аудит жүргізілгенін растайтын шот-фактура туралы мәліметтер:</w:t>
      </w:r>
    </w:p>
    <w:bookmarkEnd w:id="37"/>
    <w:p>
      <w:pPr>
        <w:spacing w:after="0"/>
        <w:ind w:left="0"/>
        <w:jc w:val="both"/>
      </w:pPr>
      <w:r>
        <w:rPr>
          <w:rFonts w:ascii="Times New Roman"/>
          <w:b w:val="false"/>
          <w:i w:val="false"/>
          <w:color w:val="000000"/>
          <w:sz w:val="28"/>
        </w:rPr>
        <w:t>
      шот-фактура нөмірі _____________________________________________________</w:t>
      </w:r>
    </w:p>
    <w:p>
      <w:pPr>
        <w:spacing w:after="0"/>
        <w:ind w:left="0"/>
        <w:jc w:val="both"/>
      </w:pPr>
      <w:r>
        <w:rPr>
          <w:rFonts w:ascii="Times New Roman"/>
          <w:b w:val="false"/>
          <w:i w:val="false"/>
          <w:color w:val="000000"/>
          <w:sz w:val="28"/>
        </w:rPr>
        <w:t>
      берілген күні ___________________________________________________________</w:t>
      </w:r>
    </w:p>
    <w:bookmarkStart w:name="z43" w:id="38"/>
    <w:p>
      <w:pPr>
        <w:spacing w:after="0"/>
        <w:ind w:left="0"/>
        <w:jc w:val="both"/>
      </w:pPr>
      <w:r>
        <w:rPr>
          <w:rFonts w:ascii="Times New Roman"/>
          <w:b w:val="false"/>
          <w:i w:val="false"/>
          <w:color w:val="000000"/>
          <w:sz w:val="28"/>
        </w:rPr>
        <w:t>
      4. Ішкі аудит қорытындысынан мәліметтер:</w:t>
      </w:r>
    </w:p>
    <w:bookmarkEnd w:id="38"/>
    <w:p>
      <w:pPr>
        <w:spacing w:after="0"/>
        <w:ind w:left="0"/>
        <w:jc w:val="both"/>
      </w:pPr>
      <w:r>
        <w:rPr>
          <w:rFonts w:ascii="Times New Roman"/>
          <w:b w:val="false"/>
          <w:i w:val="false"/>
          <w:color w:val="000000"/>
          <w:sz w:val="28"/>
        </w:rPr>
        <w:t>
      Оған қатысты ішкі аудит жүргізілген ауыл шаруашылығы кооперативінің БСН-сы</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ауыл шаруашылығы кооперативінің атауы __________________________________;</w:t>
      </w:r>
    </w:p>
    <w:p>
      <w:pPr>
        <w:spacing w:after="0"/>
        <w:ind w:left="0"/>
        <w:jc w:val="both"/>
      </w:pPr>
      <w:r>
        <w:rPr>
          <w:rFonts w:ascii="Times New Roman"/>
          <w:b w:val="false"/>
          <w:i w:val="false"/>
          <w:color w:val="000000"/>
          <w:sz w:val="28"/>
        </w:rPr>
        <w:t>
      қорытынды берілген күн _________________________________________________;</w:t>
      </w:r>
    </w:p>
    <w:p>
      <w:pPr>
        <w:spacing w:after="0"/>
        <w:ind w:left="0"/>
        <w:jc w:val="both"/>
      </w:pPr>
      <w:r>
        <w:rPr>
          <w:rFonts w:ascii="Times New Roman"/>
          <w:b w:val="false"/>
          <w:i w:val="false"/>
          <w:color w:val="000000"/>
          <w:sz w:val="28"/>
        </w:rPr>
        <w:t>
      Қорытындыдағы ішкі аудит пікірі (сөзсіз оң, шартты оң, теріс, пікір білдіруден бас тарту).</w:t>
      </w:r>
    </w:p>
    <w:p>
      <w:pPr>
        <w:spacing w:after="0"/>
        <w:ind w:left="0"/>
        <w:jc w:val="both"/>
      </w:pPr>
      <w:r>
        <w:rPr>
          <w:rFonts w:ascii="Times New Roman"/>
          <w:b w:val="false"/>
          <w:i w:val="false"/>
          <w:color w:val="000000"/>
          <w:sz w:val="28"/>
        </w:rPr>
        <w:t>
      Өтінім беруші 20__ жылғы "__" __________ сағат _ қол қойды және жіберді:</w:t>
      </w:r>
    </w:p>
    <w:p>
      <w:pPr>
        <w:spacing w:after="0"/>
        <w:ind w:left="0"/>
        <w:jc w:val="both"/>
      </w:pPr>
      <w:r>
        <w:rPr>
          <w:rFonts w:ascii="Times New Roman"/>
          <w:b w:val="false"/>
          <w:i w:val="false"/>
          <w:color w:val="000000"/>
          <w:sz w:val="28"/>
        </w:rPr>
        <w:t>
      ЭЦҚ-дан алынған деректер</w:t>
      </w:r>
    </w:p>
    <w:p>
      <w:pPr>
        <w:spacing w:after="0"/>
        <w:ind w:left="0"/>
        <w:jc w:val="both"/>
      </w:pPr>
      <w:r>
        <w:rPr>
          <w:rFonts w:ascii="Times New Roman"/>
          <w:b w:val="false"/>
          <w:i w:val="false"/>
          <w:color w:val="000000"/>
          <w:sz w:val="28"/>
        </w:rPr>
        <w:t>
      ЭЦҚ қою күні мен уақыты</w:t>
      </w:r>
    </w:p>
    <w:p>
      <w:pPr>
        <w:spacing w:after="0"/>
        <w:ind w:left="0"/>
        <w:jc w:val="both"/>
      </w:pPr>
      <w:r>
        <w:rPr>
          <w:rFonts w:ascii="Times New Roman"/>
          <w:b w:val="false"/>
          <w:i w:val="false"/>
          <w:color w:val="000000"/>
          <w:sz w:val="28"/>
        </w:rPr>
        <w:t>
      Өтінімнің қабылданғаны туралы хабарлама:</w:t>
      </w:r>
    </w:p>
    <w:p>
      <w:pPr>
        <w:spacing w:after="0"/>
        <w:ind w:left="0"/>
        <w:jc w:val="both"/>
      </w:pPr>
      <w:r>
        <w:rPr>
          <w:rFonts w:ascii="Times New Roman"/>
          <w:b w:val="false"/>
          <w:i w:val="false"/>
          <w:color w:val="000000"/>
          <w:sz w:val="28"/>
        </w:rPr>
        <w:t>
      ЭЦҚ-дан алынған деректер</w:t>
      </w:r>
    </w:p>
    <w:p>
      <w:pPr>
        <w:spacing w:after="0"/>
        <w:ind w:left="0"/>
        <w:jc w:val="both"/>
      </w:pPr>
      <w:r>
        <w:rPr>
          <w:rFonts w:ascii="Times New Roman"/>
          <w:b w:val="false"/>
          <w:i w:val="false"/>
          <w:color w:val="000000"/>
          <w:sz w:val="28"/>
        </w:rPr>
        <w:t>
      ЭЦҚ қою күні мен уақыты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БСН – бизнес сәйкестендіру нөмірі</w:t>
      </w:r>
    </w:p>
    <w:p>
      <w:pPr>
        <w:spacing w:after="0"/>
        <w:ind w:left="0"/>
        <w:jc w:val="both"/>
      </w:pPr>
      <w:r>
        <w:rPr>
          <w:rFonts w:ascii="Times New Roman"/>
          <w:b w:val="false"/>
          <w:i w:val="false"/>
          <w:color w:val="000000"/>
          <w:sz w:val="28"/>
        </w:rPr>
        <w:t>
      БСК – банктік сәйкестендіру коды</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ЭЦК – электрондық цифрлық қолтаңба</w:t>
      </w:r>
    </w:p>
    <w:p>
      <w:pPr>
        <w:spacing w:after="0"/>
        <w:ind w:left="0"/>
        <w:jc w:val="both"/>
      </w:pPr>
      <w:r>
        <w:rPr>
          <w:rFonts w:ascii="Times New Roman"/>
          <w:b w:val="false"/>
          <w:i w:val="false"/>
          <w:color w:val="000000"/>
          <w:sz w:val="28"/>
        </w:rPr>
        <w:t>
      Кбе – бенефициардың коды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w:t>
            </w:r>
            <w:r>
              <w:br/>
            </w:r>
            <w:r>
              <w:rPr>
                <w:rFonts w:ascii="Times New Roman"/>
                <w:b w:val="false"/>
                <w:i w:val="false"/>
                <w:color w:val="000000"/>
                <w:sz w:val="20"/>
              </w:rPr>
              <w:t>кооперативтерінің тексеру</w:t>
            </w:r>
            <w:r>
              <w:br/>
            </w:r>
            <w:r>
              <w:rPr>
                <w:rFonts w:ascii="Times New Roman"/>
                <w:b w:val="false"/>
                <w:i w:val="false"/>
                <w:color w:val="000000"/>
                <w:sz w:val="20"/>
              </w:rPr>
              <w:t xml:space="preserve">одақтарының ауыл </w:t>
            </w:r>
            <w:r>
              <w:br/>
            </w:r>
            <w:r>
              <w:rPr>
                <w:rFonts w:ascii="Times New Roman"/>
                <w:b w:val="false"/>
                <w:i w:val="false"/>
                <w:color w:val="000000"/>
                <w:sz w:val="20"/>
              </w:rPr>
              <w:t xml:space="preserve">шаруашылығы </w:t>
            </w:r>
            <w:r>
              <w:br/>
            </w:r>
            <w:r>
              <w:rPr>
                <w:rFonts w:ascii="Times New Roman"/>
                <w:b w:val="false"/>
                <w:i w:val="false"/>
                <w:color w:val="000000"/>
                <w:sz w:val="20"/>
              </w:rPr>
              <w:t>кооперативтерінің ішкі аудитін</w:t>
            </w:r>
            <w:r>
              <w:br/>
            </w:r>
            <w:r>
              <w:rPr>
                <w:rFonts w:ascii="Times New Roman"/>
                <w:b w:val="false"/>
                <w:i w:val="false"/>
                <w:color w:val="000000"/>
                <w:sz w:val="20"/>
              </w:rPr>
              <w:t>жүргізуге арналған шығындарын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5" w:id="39"/>
    <w:p>
      <w:pPr>
        <w:spacing w:after="0"/>
        <w:ind w:left="0"/>
        <w:jc w:val="left"/>
      </w:pPr>
      <w:r>
        <w:rPr>
          <w:rFonts w:ascii="Times New Roman"/>
          <w:b/>
          <w:i w:val="false"/>
          <w:color w:val="000000"/>
        </w:rPr>
        <w:t xml:space="preserve"> "Ауыл шаруашылығы кооперативтерінің тексеру одақтарының ауыл шаруашылығы кооперативтерінің ішкі аудитін жүргізуге арналған шығындарын субсидиялау" мемлекеттік көрсетілетін қызмет стандарты</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8"/>
        <w:gridCol w:w="1424"/>
        <w:gridCol w:w="10398"/>
      </w:tblGrid>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10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жергілікті атқарушы органдары (бұдан әрі – көрсетілетін қызметті беруші)</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 (қол жеткізу арналары)</w:t>
            </w:r>
          </w:p>
        </w:tc>
        <w:tc>
          <w:tcPr>
            <w:tcW w:w="10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(бұдан әрі – көрсетілетін қызметті алушы) өтінімдерді қабылдау және мемлекеттік қызметті көрсету нәтижелерін беру "электрондық үкіметтің" www. egov. kz веб-порталы (бұдан әрі – портал) арқылы жүзеге асырылады.</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10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жұмыс күні</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10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10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Субсидияларды аудару туралы хабарлама немесе мемлекеттік қызмет көрсетуден дәлелді бас тарту</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10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10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2015 жылғы 23 қарашадағы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және "Қазақстан Республикасындағы мерекелер туралы" 2001 жылғы 13 желтоқсандағы Қазақстан Республикасы Заңының (бұдан әрі – Заң) </w:t>
            </w:r>
            <w:r>
              <w:rPr>
                <w:rFonts w:ascii="Times New Roman"/>
                <w:b w:val="false"/>
                <w:i w:val="false"/>
                <w:color w:val="000000"/>
                <w:sz w:val="20"/>
              </w:rPr>
              <w:t>5-бабына</w:t>
            </w:r>
            <w:r>
              <w:rPr>
                <w:rFonts w:ascii="Times New Roman"/>
                <w:b w:val="false"/>
                <w:i w:val="false"/>
                <w:color w:val="000000"/>
                <w:sz w:val="20"/>
              </w:rPr>
              <w:t xml:space="preserve"> сәйкес демалыс және мереке күндерін қоспағанда, дүйсенбі – жұма аралығында сағат 13.00-ден 14.30-ға дейінгі түскі үзіліспен сағат 9.00-ден 18.30-ға дейін;</w:t>
            </w:r>
            <w:r>
              <w:br/>
            </w:r>
            <w:r>
              <w:rPr>
                <w:rFonts w:ascii="Times New Roman"/>
                <w:b w:val="false"/>
                <w:i w:val="false"/>
                <w:color w:val="000000"/>
                <w:sz w:val="20"/>
              </w:rPr>
              <w:t xml:space="preserve">
2)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w:t>
            </w:r>
            <w:r>
              <w:rPr>
                <w:rFonts w:ascii="Times New Roman"/>
                <w:b w:val="false"/>
                <w:i w:val="false"/>
                <w:color w:val="000000"/>
                <w:sz w:val="20"/>
              </w:rPr>
              <w:t>Кодекске</w:t>
            </w:r>
            <w:r>
              <w:rPr>
                <w:rFonts w:ascii="Times New Roman"/>
                <w:b w:val="false"/>
                <w:i w:val="false"/>
                <w:color w:val="000000"/>
                <w:sz w:val="20"/>
              </w:rPr>
              <w:t xml:space="preserve"> және Заңның </w:t>
            </w:r>
            <w:r>
              <w:rPr>
                <w:rFonts w:ascii="Times New Roman"/>
                <w:b w:val="false"/>
                <w:i w:val="false"/>
                <w:color w:val="000000"/>
                <w:sz w:val="20"/>
              </w:rPr>
              <w:t>5-бабына</w:t>
            </w:r>
            <w:r>
              <w:rPr>
                <w:rFonts w:ascii="Times New Roman"/>
                <w:b w:val="false"/>
                <w:i w:val="false"/>
                <w:color w:val="000000"/>
                <w:sz w:val="20"/>
              </w:rPr>
              <w:t xml:space="preserve"> сәйкес жүгінген кезде өтінімдерді қабылдау немесе Мемлекеттік қызмет көрсету нәтижелерін беру келесі жұмыс күні жүзеге асырылады).</w:t>
            </w:r>
            <w:r>
              <w:br/>
            </w:r>
            <w:r>
              <w:rPr>
                <w:rFonts w:ascii="Times New Roman"/>
                <w:b w:val="false"/>
                <w:i w:val="false"/>
                <w:color w:val="000000"/>
                <w:sz w:val="20"/>
              </w:rPr>
              <w:t>
Мемлекеттік қызметті көрсету орындарының мекенжайлары:</w:t>
            </w:r>
            <w:r>
              <w:br/>
            </w:r>
            <w:r>
              <w:rPr>
                <w:rFonts w:ascii="Times New Roman"/>
                <w:b w:val="false"/>
                <w:i w:val="false"/>
                <w:color w:val="000000"/>
                <w:sz w:val="20"/>
              </w:rPr>
              <w:t>
1) тиісті көрсетілетін қызметті берушінің интернет-ресурсында;</w:t>
            </w:r>
            <w:r>
              <w:br/>
            </w:r>
            <w:r>
              <w:rPr>
                <w:rFonts w:ascii="Times New Roman"/>
                <w:b w:val="false"/>
                <w:i w:val="false"/>
                <w:color w:val="000000"/>
                <w:sz w:val="20"/>
              </w:rPr>
              <w:t>
2) www. moa. gov. kz интернет-ресурсында орналастырылған.</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10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алушы порталға көрсетілетін қызметті алушының электрондық цифрлық қолтаңбасымен куәландырылған электрондық құжат нысанында субсидия алуға өтінімді ұсынады.</w:t>
            </w:r>
            <w:r>
              <w:br/>
            </w:r>
            <w:r>
              <w:rPr>
                <w:rFonts w:ascii="Times New Roman"/>
                <w:b w:val="false"/>
                <w:i w:val="false"/>
                <w:color w:val="000000"/>
                <w:sz w:val="20"/>
              </w:rPr>
              <w:t>
Өтінімдер есепті жылдан кейінгі жылдың 1 ақпанынан 1 желтоқсанына дейін (қоса алғанда) қабылданады.</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10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көрсетуден бас тартуға мыналар негіз болып табылады:</w:t>
            </w:r>
            <w:r>
              <w:br/>
            </w:r>
            <w:r>
              <w:rPr>
                <w:rFonts w:ascii="Times New Roman"/>
                <w:b w:val="false"/>
                <w:i w:val="false"/>
                <w:color w:val="000000"/>
                <w:sz w:val="20"/>
              </w:rPr>
              <w:t>
1) көрсетілетін қызметті алушы мемлекеттік қызметті алу үшін ұсынған құжаттардың және (немесе) олардағы деректердің (мәліметтердің) дұрыс еместігінің анықталуы;</w:t>
            </w:r>
            <w:r>
              <w:br/>
            </w:r>
            <w:r>
              <w:rPr>
                <w:rFonts w:ascii="Times New Roman"/>
                <w:b w:val="false"/>
                <w:i w:val="false"/>
                <w:color w:val="000000"/>
                <w:sz w:val="20"/>
              </w:rPr>
              <w:t xml:space="preserve">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Қазақстан Республикасы Ауыл шаруашылығы министрінің 2015 жылғы 8 желтоқсандағы № 1-1/1069 (Нормативтік құқықтық актілерді мемлекеттік тіркеу тізілімінде № 12677 тіркелген) </w:t>
            </w:r>
            <w:r>
              <w:rPr>
                <w:rFonts w:ascii="Times New Roman"/>
                <w:b w:val="false"/>
                <w:i w:val="false"/>
                <w:color w:val="000000"/>
                <w:sz w:val="20"/>
              </w:rPr>
              <w:t>бұйрығымен</w:t>
            </w:r>
            <w:r>
              <w:rPr>
                <w:rFonts w:ascii="Times New Roman"/>
                <w:b w:val="false"/>
                <w:i w:val="false"/>
                <w:color w:val="000000"/>
                <w:sz w:val="20"/>
              </w:rPr>
              <w:t xml:space="preserve"> бекітілген Ауыл шаруашылығы кооперативтерінің тексеру одақтарының ауыл шаруашылығы кооперативтерінің ішкі аудитін жүргізуге арналған шығындарын субсидиялау қағидаларында белгіленген талаптарға сәйкес келмеуі.</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10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туралы ақпаратты қашықтықтан қол жеткізу режимінде Бірыңғай байланыс орталығы арқылы алу мүмкіндігі бар.</w:t>
            </w:r>
            <w:r>
              <w:br/>
            </w:r>
            <w:r>
              <w:rPr>
                <w:rFonts w:ascii="Times New Roman"/>
                <w:b w:val="false"/>
                <w:i w:val="false"/>
                <w:color w:val="000000"/>
                <w:sz w:val="20"/>
              </w:rPr>
              <w:t>
Мемлекеттік қызметті көрсету мәселелері бойынша анықтама қызметтерінің байланыс телефондары порталда көрсетілген. Бірыңғай байланыс 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w:t>
            </w:r>
            <w:r>
              <w:br/>
            </w:r>
            <w:r>
              <w:rPr>
                <w:rFonts w:ascii="Times New Roman"/>
                <w:b w:val="false"/>
                <w:i w:val="false"/>
                <w:color w:val="000000"/>
                <w:sz w:val="20"/>
              </w:rPr>
              <w:t>кооперативтерінің тексеру</w:t>
            </w:r>
            <w:r>
              <w:br/>
            </w:r>
            <w:r>
              <w:rPr>
                <w:rFonts w:ascii="Times New Roman"/>
                <w:b w:val="false"/>
                <w:i w:val="false"/>
                <w:color w:val="000000"/>
                <w:sz w:val="20"/>
              </w:rPr>
              <w:t xml:space="preserve">одақтарының ауыл </w:t>
            </w:r>
            <w:r>
              <w:br/>
            </w:r>
            <w:r>
              <w:rPr>
                <w:rFonts w:ascii="Times New Roman"/>
                <w:b w:val="false"/>
                <w:i w:val="false"/>
                <w:color w:val="000000"/>
                <w:sz w:val="20"/>
              </w:rPr>
              <w:t>шаруашылығы</w:t>
            </w:r>
            <w:r>
              <w:br/>
            </w:r>
            <w:r>
              <w:rPr>
                <w:rFonts w:ascii="Times New Roman"/>
                <w:b w:val="false"/>
                <w:i w:val="false"/>
                <w:color w:val="000000"/>
                <w:sz w:val="20"/>
              </w:rPr>
              <w:t>кооперативтерінің ішкі аудитін</w:t>
            </w:r>
            <w:r>
              <w:br/>
            </w:r>
            <w:r>
              <w:rPr>
                <w:rFonts w:ascii="Times New Roman"/>
                <w:b w:val="false"/>
                <w:i w:val="false"/>
                <w:color w:val="000000"/>
                <w:sz w:val="20"/>
              </w:rPr>
              <w:t>жүргізуге арналған шығындарын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7" w:id="40"/>
    <w:p>
      <w:pPr>
        <w:spacing w:after="0"/>
        <w:ind w:left="0"/>
        <w:jc w:val="left"/>
      </w:pPr>
      <w:r>
        <w:rPr>
          <w:rFonts w:ascii="Times New Roman"/>
          <w:b/>
          <w:i w:val="false"/>
          <w:color w:val="000000"/>
        </w:rPr>
        <w:t xml:space="preserve"> Субсидияларды аудару туралы хабарлама</w:t>
      </w:r>
    </w:p>
    <w:bookmarkEnd w:id="40"/>
    <w:p>
      <w:pPr>
        <w:spacing w:after="0"/>
        <w:ind w:left="0"/>
        <w:jc w:val="both"/>
      </w:pPr>
      <w:r>
        <w:rPr>
          <w:rFonts w:ascii="Times New Roman"/>
          <w:b w:val="false"/>
          <w:i w:val="false"/>
          <w:color w:val="000000"/>
          <w:sz w:val="28"/>
        </w:rPr>
        <w:t xml:space="preserve">
      Құрметті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(өтінім беруші)</w:t>
      </w:r>
    </w:p>
    <w:p>
      <w:pPr>
        <w:spacing w:after="0"/>
        <w:ind w:left="0"/>
        <w:jc w:val="both"/>
      </w:pPr>
      <w:r>
        <w:rPr>
          <w:rFonts w:ascii="Times New Roman"/>
          <w:b w:val="false"/>
          <w:i w:val="false"/>
          <w:color w:val="000000"/>
          <w:sz w:val="28"/>
        </w:rPr>
        <w:t>
      Сіздің 20___ жылғы "__" _________ №__________ өтініміңіз бойынша "Ауыл шаруашылығы кооперативтерінің тексеру одақтарының ауыл шаруашылығы кооперативтерінің ішкі аудитін жүргізуге арналған шығындарын субсидиялау" мемлекеттік қызметі көрсетілгенін және Сіздің №__________ есептік шотыңызға 20___ жылғы "__" __________ төлем шотымен _________ теңге мөлшерінде субсидия сомасы аударылғанын хабарлаймыз.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w:t>
            </w:r>
            <w:r>
              <w:br/>
            </w:r>
            <w:r>
              <w:rPr>
                <w:rFonts w:ascii="Times New Roman"/>
                <w:b w:val="false"/>
                <w:i w:val="false"/>
                <w:color w:val="000000"/>
                <w:sz w:val="20"/>
              </w:rPr>
              <w:t>кооперативтерінің тексеру</w:t>
            </w:r>
            <w:r>
              <w:br/>
            </w:r>
            <w:r>
              <w:rPr>
                <w:rFonts w:ascii="Times New Roman"/>
                <w:b w:val="false"/>
                <w:i w:val="false"/>
                <w:color w:val="000000"/>
                <w:sz w:val="20"/>
              </w:rPr>
              <w:t xml:space="preserve">одақтарының ауыл </w:t>
            </w:r>
            <w:r>
              <w:br/>
            </w:r>
            <w:r>
              <w:rPr>
                <w:rFonts w:ascii="Times New Roman"/>
                <w:b w:val="false"/>
                <w:i w:val="false"/>
                <w:color w:val="000000"/>
                <w:sz w:val="20"/>
              </w:rPr>
              <w:t>шаруашылығы</w:t>
            </w:r>
            <w:r>
              <w:br/>
            </w:r>
            <w:r>
              <w:rPr>
                <w:rFonts w:ascii="Times New Roman"/>
                <w:b w:val="false"/>
                <w:i w:val="false"/>
                <w:color w:val="000000"/>
                <w:sz w:val="20"/>
              </w:rPr>
              <w:t>кооперативтерінің ішкі аудитін</w:t>
            </w:r>
            <w:r>
              <w:br/>
            </w:r>
            <w:r>
              <w:rPr>
                <w:rFonts w:ascii="Times New Roman"/>
                <w:b w:val="false"/>
                <w:i w:val="false"/>
                <w:color w:val="000000"/>
                <w:sz w:val="20"/>
              </w:rPr>
              <w:t>жүргізуге арналған шығындарын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9" w:id="41"/>
    <w:p>
      <w:pPr>
        <w:spacing w:after="0"/>
        <w:ind w:left="0"/>
        <w:jc w:val="left"/>
      </w:pPr>
      <w:r>
        <w:rPr>
          <w:rFonts w:ascii="Times New Roman"/>
          <w:b/>
          <w:i w:val="false"/>
          <w:color w:val="000000"/>
        </w:rPr>
        <w:t xml:space="preserve"> Мемлекеттік қызмет көрсетуден дәлелді бас тарту</w:t>
      </w:r>
    </w:p>
    <w:bookmarkEnd w:id="41"/>
    <w:p>
      <w:pPr>
        <w:spacing w:after="0"/>
        <w:ind w:left="0"/>
        <w:jc w:val="both"/>
      </w:pPr>
      <w:r>
        <w:rPr>
          <w:rFonts w:ascii="Times New Roman"/>
          <w:b w:val="false"/>
          <w:i w:val="false"/>
          <w:color w:val="000000"/>
          <w:sz w:val="28"/>
        </w:rPr>
        <w:t xml:space="preserve">
      Құрметті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(өтінім беруші)</w:t>
      </w:r>
    </w:p>
    <w:p>
      <w:pPr>
        <w:spacing w:after="0"/>
        <w:ind w:left="0"/>
        <w:jc w:val="both"/>
      </w:pPr>
      <w:r>
        <w:rPr>
          <w:rFonts w:ascii="Times New Roman"/>
          <w:b w:val="false"/>
          <w:i w:val="false"/>
          <w:color w:val="000000"/>
          <w:sz w:val="28"/>
        </w:rPr>
        <w:t>
      Сіздің 20___ жылғы "__" _________ №__________ өтініміңіз бойынша "Ауыл шаруашылығы кооперативтерінің тексеру одақтарының ауыл шаруашылығы кооперативтерінің ішкі аудитін жүргізуге арналған шығындарын субсидиялау" мемлекеттік қызметін көрсетуден _______________________ __________________________________________ себепті бас тартылды.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