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e3bf" w14:textId="3e3e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шiлдедегi № 321 бұйрығы. Қазақстан Республикасының Әділет министрлігінде 2020 жылғы 29 шiлдеде № 21028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министрінің өзгерістер мен толықтырулар енгізілетін кейбір бұйрықтарының қоса берілген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 заңнама тәртібінде белгіленген: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Қазақстан Республикасы Білім және ғылым министрлігінің Заң департаментіне осы бұйрықтың 1) және 2) тармақшаларында көзделген іс-шаралардың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321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министрінің өзгерістер мен толықтырулар енгізілетін кейбір бұйрықтарының тізімі </w:t>
      </w:r>
    </w:p>
    <w:bookmarkEnd w:id="8"/>
    <w:bookmarkStart w:name="z11" w:id="9"/>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өзгерістер мен толықтырулар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Мына:</w:t>
      </w:r>
    </w:p>
    <w:bookmarkEnd w:id="10"/>
    <w:bookmarkStart w:name="z14" w:id="1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 дәрежесін алу үшін оқуды ұйымдастыруға;</w:t>
      </w:r>
    </w:p>
    <w:bookmarkEnd w:id="11"/>
    <w:bookmarkStart w:name="z15" w:id="1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магистр дәрежесін алу үшін оқуды ұйымдастыруға (ауылдық елдімекеннен шыққан үміткерлер санаты бойынша конкурсқа қатысқан адамдар үшін);</w:t>
      </w:r>
    </w:p>
    <w:bookmarkEnd w:id="12"/>
    <w:bookmarkStart w:name="z16" w:id="1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өтуге;</w:t>
      </w:r>
    </w:p>
    <w:bookmarkEnd w:id="13"/>
    <w:bookmarkStart w:name="z17" w:id="1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резидентурада оқуды ұйымдастыруға;</w:t>
      </w:r>
    </w:p>
    <w:bookmarkEnd w:id="14"/>
    <w:bookmarkStart w:name="z18" w:id="1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Phd докторы, бейіні бойынша доктор дәрежесін алу үшін оқуды ұйымдастыруға арналған үлгілік шарттар бекітілсін.";</w:t>
      </w:r>
    </w:p>
    <w:bookmarkEnd w:id="15"/>
    <w:bookmarkStart w:name="z19" w:id="16"/>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"2. Өзге де шығыс нормалары:</w:t>
      </w:r>
    </w:p>
    <w:bookmarkEnd w:id="17"/>
    <w:bookmarkStart w:name="z22" w:id="18"/>
    <w:p>
      <w:pPr>
        <w:spacing w:after="0"/>
        <w:ind w:left="0"/>
        <w:jc w:val="both"/>
      </w:pPr>
      <w:r>
        <w:rPr>
          <w:rFonts w:ascii="Times New Roman"/>
          <w:b w:val="false"/>
          <w:i w:val="false"/>
          <w:color w:val="000000"/>
          <w:sz w:val="28"/>
        </w:rPr>
        <w:t>
      визаны рәсімдеу, ұзарту (консулдық алым), виза (консулдық алымды) рәсімдеу үшін Елшіліктің талабы бойынша міндетті көрсетілетін қызметтерді;</w:t>
      </w:r>
    </w:p>
    <w:bookmarkEnd w:id="18"/>
    <w:bookmarkStart w:name="z23" w:id="19"/>
    <w:p>
      <w:pPr>
        <w:spacing w:after="0"/>
        <w:ind w:left="0"/>
        <w:jc w:val="both"/>
      </w:pPr>
      <w:r>
        <w:rPr>
          <w:rFonts w:ascii="Times New Roman"/>
          <w:b w:val="false"/>
          <w:i w:val="false"/>
          <w:color w:val="000000"/>
          <w:sz w:val="28"/>
        </w:rPr>
        <w:t>
      шетелдік жоғары оқу орындарына 5-тен (бестен) аспайтын сауалнама нысанын ресімдеу және беруді;</w:t>
      </w:r>
    </w:p>
    <w:bookmarkEnd w:id="19"/>
    <w:bookmarkStart w:name="z24" w:id="20"/>
    <w:p>
      <w:pPr>
        <w:spacing w:after="0"/>
        <w:ind w:left="0"/>
        <w:jc w:val="both"/>
      </w:pPr>
      <w:r>
        <w:rPr>
          <w:rFonts w:ascii="Times New Roman"/>
          <w:b w:val="false"/>
          <w:i w:val="false"/>
          <w:color w:val="000000"/>
          <w:sz w:val="28"/>
        </w:rPr>
        <w:t>
      қабылдаушы елдің уәкілетті органдарында және шетелдік жоғары оқу орындарында стипендиаттардың тіркелуін;</w:t>
      </w:r>
    </w:p>
    <w:bookmarkEnd w:id="20"/>
    <w:bookmarkStart w:name="z25" w:id="21"/>
    <w:p>
      <w:pPr>
        <w:spacing w:after="0"/>
        <w:ind w:left="0"/>
        <w:jc w:val="both"/>
      </w:pPr>
      <w:r>
        <w:rPr>
          <w:rFonts w:ascii="Times New Roman"/>
          <w:b w:val="false"/>
          <w:i w:val="false"/>
          <w:color w:val="000000"/>
          <w:sz w:val="28"/>
        </w:rPr>
        <w:t>
      шет тілін білу деңгейін анықтауға қорытынды бақылау тестілеуді қоса алғанда, Шетелде кадрлар даярлау жөніндегі республикалық комиссияның шешімі бойынша өтуі қажет болған жағдайда тілдік курстарды;</w:t>
      </w:r>
    </w:p>
    <w:bookmarkEnd w:id="21"/>
    <w:bookmarkStart w:name="z26" w:id="22"/>
    <w:p>
      <w:pPr>
        <w:spacing w:after="0"/>
        <w:ind w:left="0"/>
        <w:jc w:val="both"/>
      </w:pPr>
      <w:r>
        <w:rPr>
          <w:rFonts w:ascii="Times New Roman"/>
          <w:b w:val="false"/>
          <w:i w:val="false"/>
          <w:color w:val="000000"/>
          <w:sz w:val="28"/>
        </w:rPr>
        <w:t>
      стипендиаттың академиялық оқуға, тілдік курстарға, магистратура алдындағы дайындық курстарына түсу кезінде, сондай-ақ тілдік және магистратура алдындағы дайындық, академиялық оқу, тағылымдама процесінде қажетті шетелдік жоғары оқу орындарының, тағылымдамаларды, магистратура алдындағы дайындықты өткізуді жүзеге асыратын шетелдік ұйымның (бұдан әрі - шетелдік ұйым), тілдік курстардың (бұдан әрі - тілдік мектептер) талаптары бойынша міндетті қызметтерді;</w:t>
      </w:r>
    </w:p>
    <w:bookmarkEnd w:id="22"/>
    <w:bookmarkStart w:name="z27" w:id="23"/>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тексерісті;</w:t>
      </w:r>
    </w:p>
    <w:bookmarkEnd w:id="23"/>
    <w:bookmarkStart w:name="z28" w:id="24"/>
    <w:p>
      <w:pPr>
        <w:spacing w:after="0"/>
        <w:ind w:left="0"/>
        <w:jc w:val="both"/>
      </w:pPr>
      <w:r>
        <w:rPr>
          <w:rFonts w:ascii="Times New Roman"/>
          <w:b w:val="false"/>
          <w:i w:val="false"/>
          <w:color w:val="000000"/>
          <w:sz w:val="28"/>
        </w:rPr>
        <w:t>
      стипендиаттың банк карточкасын шығару, әрекет ету мерзімінің аяқталуы бойынша оны қайта шығару және оған қызмет көрсетуді;</w:t>
      </w:r>
    </w:p>
    <w:bookmarkEnd w:id="24"/>
    <w:bookmarkStart w:name="z29" w:id="25"/>
    <w:p>
      <w:pPr>
        <w:spacing w:after="0"/>
        <w:ind w:left="0"/>
        <w:jc w:val="both"/>
      </w:pPr>
      <w:r>
        <w:rPr>
          <w:rFonts w:ascii="Times New Roman"/>
          <w:b w:val="false"/>
          <w:i w:val="false"/>
          <w:color w:val="000000"/>
          <w:sz w:val="28"/>
        </w:rPr>
        <w:t>
      шетелдік жоғары оқу орындарының, тілдік мектептер немесе шет мемлекеттердің уәкілетті органдары айқындайтын шетелдік ұйымдардың (бұдан әрі - шетелдік әріптестер) стипендиаттың үлгерімі (транскрипт) туралы ресми құжаттарды ұсынуын, шетелдік студенттерге арналған жазатайым жағдайлардан, аурудың кенеттен туындауынан медициналық сақтандыруды, шетелдік әріптестердің академиялық оқуды, тілдік курстарды, магистратура алдындағы дайындықты, тағылымдаманы ұйымдастыру бойынша қызмет көрсету шарттары бойынша өз міндеттемелерін орындауына байланысты шығыстарды қамтиды.</w:t>
      </w:r>
    </w:p>
    <w:bookmarkEnd w:id="25"/>
    <w:bookmarkStart w:name="z30" w:id="26"/>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бөлігі мынадай редакцияда жазылсын:</w:t>
      </w:r>
    </w:p>
    <w:bookmarkStart w:name="z32" w:id="27"/>
    <w:p>
      <w:pPr>
        <w:spacing w:after="0"/>
        <w:ind w:left="0"/>
        <w:jc w:val="both"/>
      </w:pPr>
      <w:r>
        <w:rPr>
          <w:rFonts w:ascii="Times New Roman"/>
          <w:b w:val="false"/>
          <w:i w:val="false"/>
          <w:color w:val="000000"/>
          <w:sz w:val="28"/>
        </w:rPr>
        <w:t>
      "3. Жол жүру бойынша шығыстар "Болашақ" халықаралық стипендиясы тағайындалғаннан кейін Қазақстан Республикасында тұратын жерінен академиялық оқу, тілдік курстардан, магистратура алдындағы дайындықтан, тағылымдамадан өту орнына академиялық оқу немесе тілдік курстардан, магистратура алдындағы дайындықтан, тағылымдамадан өту басталуына дейін күнтізбелік 60 (алпыс) күннен ерте емес және кері бағытта тілдік курстар, магистратура алдындағы дайындық, академиялық оқу немесе тағылымдамадан өту аяқталған соң күнтізбелік 30 (отыз) күннен кешіктірмей шыққан кезде жүргізімді, сондай-ақ академиялық оқу орнынан Қазақстан Республикасында тұратын жеріне дейін және кері бағытта ұзақтығы 2 (екі) ай каникулдық кезеңде Аустралия, Жаңа Зеландия және Солтүстік Америка елдерінде магистратура бағдарламасы бойынша оқитын стипендиаттарға шетелдік жоғары оқу орнының академиялық күнтізбесіне сәйкес каникул демалысы басталғанға дейін күнтізбелік 30 (отыз) күннен ерте емес және кері бағытта каникулдық кезең аяқталғанға дейін күнтізбелік 15 (он бес) күннен кешіктірмей жүргізіледі.</w:t>
      </w:r>
    </w:p>
    <w:bookmarkEnd w:id="27"/>
    <w:bookmarkStart w:name="z33" w:id="28"/>
    <w:p>
      <w:pPr>
        <w:spacing w:after="0"/>
        <w:ind w:left="0"/>
        <w:jc w:val="both"/>
      </w:pPr>
      <w:r>
        <w:rPr>
          <w:rFonts w:ascii="Times New Roman"/>
          <w:b w:val="false"/>
          <w:i w:val="false"/>
          <w:color w:val="000000"/>
          <w:sz w:val="28"/>
        </w:rPr>
        <w:t>
      Академиялық оқу 1 (бір) оқу жылынан ұзақ болған жағдайда, жол жүру бойынша шығыстар Қазақстан Республикасында тұратын жерінен оқитын жеріне оқудың әрбір оқу жылы басталуына дейін күнтізбелік 60 (алпыс) күннен ерте емес және кері бағытта оқудың әрбір оқу жылы аяқталған соң күнтізбелік 30 (отыз) күннен кешіктірілмей жол жүру бойынша жүргізіледі.";</w:t>
      </w:r>
    </w:p>
    <w:bookmarkEnd w:id="28"/>
    <w:bookmarkStart w:name="z34" w:id="29"/>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(өз бетімен түскендер немесе жалпы конкурс санаттары бойынша конкурсқа қатысқан адамдар үшін)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тақырыбы және бірінші жолы мынадай редакцияда жазылсын:</w:t>
      </w:r>
    </w:p>
    <w:bookmarkEnd w:id="30"/>
    <w:bookmarkStart w:name="z36" w:id="31"/>
    <w:p>
      <w:pPr>
        <w:spacing w:after="0"/>
        <w:ind w:left="0"/>
        <w:jc w:val="both"/>
      </w:pPr>
      <w:r>
        <w:rPr>
          <w:rFonts w:ascii="Times New Roman"/>
          <w:b w:val="false"/>
          <w:i w:val="false"/>
          <w:color w:val="000000"/>
          <w:sz w:val="28"/>
        </w:rPr>
        <w:t>
      "Магистр дәрежесін алу үшін оқуды ұйымдастыруға арналған үлгілік шарт</w:t>
      </w:r>
    </w:p>
    <w:bookmarkEnd w:id="31"/>
    <w:bookmarkStart w:name="z37" w:id="32"/>
    <w:p>
      <w:pPr>
        <w:spacing w:after="0"/>
        <w:ind w:left="0"/>
        <w:jc w:val="both"/>
      </w:pPr>
      <w:r>
        <w:rPr>
          <w:rFonts w:ascii="Times New Roman"/>
          <w:b w:val="false"/>
          <w:i w:val="false"/>
          <w:color w:val="000000"/>
          <w:sz w:val="28"/>
        </w:rPr>
        <w:t>
      Нұр-Сұлтан қ. 20 __ ж. "___"______";</w:t>
      </w:r>
    </w:p>
    <w:bookmarkEnd w:id="32"/>
    <w:bookmarkStart w:name="z38" w:id="33"/>
    <w:p>
      <w:pPr>
        <w:spacing w:after="0"/>
        <w:ind w:left="0"/>
        <w:jc w:val="both"/>
      </w:pPr>
      <w:r>
        <w:rPr>
          <w:rFonts w:ascii="Times New Roman"/>
          <w:b w:val="false"/>
          <w:i w:val="false"/>
          <w:color w:val="000000"/>
          <w:sz w:val="28"/>
        </w:rPr>
        <w:t>
      1.2-тармағы мынадай редакцияда жазылсын:</w:t>
      </w:r>
    </w:p>
    <w:bookmarkEnd w:id="33"/>
    <w:bookmarkStart w:name="z39" w:id="34"/>
    <w:p>
      <w:pPr>
        <w:spacing w:after="0"/>
        <w:ind w:left="0"/>
        <w:jc w:val="both"/>
      </w:pPr>
      <w:r>
        <w:rPr>
          <w:rFonts w:ascii="Times New Roman"/>
          <w:b w:val="false"/>
          <w:i w:val="false"/>
          <w:color w:val="000000"/>
          <w:sz w:val="28"/>
        </w:rPr>
        <w:t xml:space="preserve">
      "1.2.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Шетелде кадрлар даярлау жөніндегі республикалық комиссия (бұдан әрі - Республикалық комиссия) отырысының 20 __жылғы "__" ______________ хаттамасының негізінде Орталық "Болашақ" стипендиясы шеңберінде _____________________________________________ (бұдан әрі - Оқу орны), оқу елі ___________, магистратура бағдарламасы бойынша ______________________________________ мамандығында оқудың ______ жыл ______ ай жалпы мерзімімен (магистратура алдындағы дайындық пен академиялық оқу арасындағы кезеңді қоспағанда):</w:t>
      </w:r>
    </w:p>
    <w:bookmarkEnd w:id="34"/>
    <w:bookmarkStart w:name="z40" w:id="35"/>
    <w:p>
      <w:pPr>
        <w:spacing w:after="0"/>
        <w:ind w:left="0"/>
        <w:jc w:val="both"/>
      </w:pPr>
      <w:r>
        <w:rPr>
          <w:rFonts w:ascii="Times New Roman"/>
          <w:b w:val="false"/>
          <w:i w:val="false"/>
          <w:color w:val="000000"/>
          <w:sz w:val="28"/>
        </w:rPr>
        <w:t>
      Стипендиаттың оқу ұйымындағы оқуы басталған күнінен бастап академиялық оқыту елінде магистратура алдындағы дайындықтан өтудің ___________ мерзімі (қажет болған жағдайда);</w:t>
      </w:r>
    </w:p>
    <w:bookmarkEnd w:id="35"/>
    <w:bookmarkStart w:name="z41" w:id="36"/>
    <w:p>
      <w:pPr>
        <w:spacing w:after="0"/>
        <w:ind w:left="0"/>
        <w:jc w:val="both"/>
      </w:pPr>
      <w:r>
        <w:rPr>
          <w:rFonts w:ascii="Times New Roman"/>
          <w:b w:val="false"/>
          <w:i w:val="false"/>
          <w:color w:val="000000"/>
          <w:sz w:val="28"/>
        </w:rPr>
        <w:t>
      Стипендиаттың оқу орнындағы оқуы басталған күнінен бастап академиялық оқудан өтудің ____ семестр/триместр ___ жыл ___ ай мерзімі кезеңдерінен тұратын Стипендиаттың оқуын ұйымдастырады.";</w:t>
      </w:r>
    </w:p>
    <w:bookmarkEnd w:id="36"/>
    <w:bookmarkStart w:name="z42" w:id="37"/>
    <w:p>
      <w:pPr>
        <w:spacing w:after="0"/>
        <w:ind w:left="0"/>
        <w:jc w:val="both"/>
      </w:pPr>
      <w:r>
        <w:rPr>
          <w:rFonts w:ascii="Times New Roman"/>
          <w:b w:val="false"/>
          <w:i w:val="false"/>
          <w:color w:val="000000"/>
          <w:sz w:val="28"/>
        </w:rPr>
        <w:t>
      2.1.4 және 2.1.5-тармақтары мынадай редакцияда жазылсын:</w:t>
      </w:r>
    </w:p>
    <w:bookmarkEnd w:id="37"/>
    <w:bookmarkStart w:name="z43" w:id="38"/>
    <w:p>
      <w:pPr>
        <w:spacing w:after="0"/>
        <w:ind w:left="0"/>
        <w:jc w:val="both"/>
      </w:pPr>
      <w:r>
        <w:rPr>
          <w:rFonts w:ascii="Times New Roman"/>
          <w:b w:val="false"/>
          <w:i w:val="false"/>
          <w:color w:val="000000"/>
          <w:sz w:val="28"/>
        </w:rPr>
        <w:t>
      "2.1.4. Стипендиатқа Республикалық комиссия және/немесе "Болашақ" халықаралық стипендиясы иегерлерінің өтініштерін қарау жөніндегі комиссия хаттамалық шешім қабылдаған күннен бастап 10 (он) жұмыс күні ішінде оған қатысты қабылданған шешімдер туралы хабарлауға.</w:t>
      </w:r>
    </w:p>
    <w:bookmarkEnd w:id="38"/>
    <w:bookmarkStart w:name="z44" w:id="39"/>
    <w:p>
      <w:pPr>
        <w:spacing w:after="0"/>
        <w:ind w:left="0"/>
        <w:jc w:val="both"/>
      </w:pPr>
      <w:r>
        <w:rPr>
          <w:rFonts w:ascii="Times New Roman"/>
          <w:b w:val="false"/>
          <w:i w:val="false"/>
          <w:color w:val="000000"/>
          <w:sz w:val="28"/>
        </w:rPr>
        <w:t>
      2.1.5. Стипендиаттың сауалын алғаннан кейін 2 (екі) жұмыс күні ішінде Стипендиатты Оқу орнында тіркеу үшін, сондай-ақ визалық ресімдеу үшін кепілхат ұсынуға.";</w:t>
      </w:r>
    </w:p>
    <w:bookmarkEnd w:id="39"/>
    <w:bookmarkStart w:name="z45" w:id="40"/>
    <w:p>
      <w:pPr>
        <w:spacing w:after="0"/>
        <w:ind w:left="0"/>
        <w:jc w:val="both"/>
      </w:pPr>
      <w:r>
        <w:rPr>
          <w:rFonts w:ascii="Times New Roman"/>
          <w:b w:val="false"/>
          <w:i w:val="false"/>
          <w:color w:val="000000"/>
          <w:sz w:val="28"/>
        </w:rPr>
        <w:t>
      2.3.1-1-тармақ мынадай редакцияда жазылсын:</w:t>
      </w:r>
    </w:p>
    <w:bookmarkEnd w:id="40"/>
    <w:bookmarkStart w:name="z46" w:id="41"/>
    <w:p>
      <w:pPr>
        <w:spacing w:after="0"/>
        <w:ind w:left="0"/>
        <w:jc w:val="both"/>
      </w:pPr>
      <w:r>
        <w:rPr>
          <w:rFonts w:ascii="Times New Roman"/>
          <w:b w:val="false"/>
          <w:i w:val="false"/>
          <w:color w:val="000000"/>
          <w:sz w:val="28"/>
        </w:rPr>
        <w:t>
      "2.3.1-1. Қазақстан Республикасында тұратын жерінен магистратура алдындағы дайындықтан өту, академиялық оқу орнына виза алғаннан кейін 2 (екі) жұмыс күні ішінде және кері бағытта магистратура алдындағы дайындықтан өту, академиялық оқу аяқталуына дейін күнтізбелік 30 (отыз) күннен кешіктірмей жол жүру бойынша билетті сатып алу үшін Орталыққа өтініш беруге.";</w:t>
      </w:r>
    </w:p>
    <w:bookmarkEnd w:id="41"/>
    <w:bookmarkStart w:name="z47" w:id="42"/>
    <w:p>
      <w:pPr>
        <w:spacing w:after="0"/>
        <w:ind w:left="0"/>
        <w:jc w:val="both"/>
      </w:pPr>
      <w:r>
        <w:rPr>
          <w:rFonts w:ascii="Times New Roman"/>
          <w:b w:val="false"/>
          <w:i w:val="false"/>
          <w:color w:val="000000"/>
          <w:sz w:val="28"/>
        </w:rPr>
        <w:t>
      2.3.4 және 2.3.5-тармақтары мынадай редакцияда жазылсын:</w:t>
      </w:r>
    </w:p>
    <w:bookmarkEnd w:id="42"/>
    <w:bookmarkStart w:name="z48" w:id="43"/>
    <w:p>
      <w:pPr>
        <w:spacing w:after="0"/>
        <w:ind w:left="0"/>
        <w:jc w:val="both"/>
      </w:pPr>
      <w:r>
        <w:rPr>
          <w:rFonts w:ascii="Times New Roman"/>
          <w:b w:val="false"/>
          <w:i w:val="false"/>
          <w:color w:val="000000"/>
          <w:sz w:val="28"/>
        </w:rPr>
        <w:t>
      "2.3.4. Стипендиаттың оқу орнында оқуы басталғаннан кейінгі күнтізбелік 60 (алпыс) күн ішінде Оқу орны белгілеген міндетті практикасын және/немесе тағылымдамасын көрсете отырып, Орталыққа оку жоспарын бекіту үшін ұсынуға.</w:t>
      </w:r>
    </w:p>
    <w:bookmarkEnd w:id="43"/>
    <w:bookmarkStart w:name="z49" w:id="44"/>
    <w:p>
      <w:pPr>
        <w:spacing w:after="0"/>
        <w:ind w:left="0"/>
        <w:jc w:val="both"/>
      </w:pP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 күндізгі бөлім студенті) мәртебесін ұстану үшін қажетті сандағы кредитті жинауға.</w:t>
      </w:r>
    </w:p>
    <w:bookmarkEnd w:id="44"/>
    <w:bookmarkStart w:name="z50" w:id="45"/>
    <w:p>
      <w:pPr>
        <w:spacing w:after="0"/>
        <w:ind w:left="0"/>
        <w:jc w:val="both"/>
      </w:pP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p>
    <w:bookmarkEnd w:id="45"/>
    <w:bookmarkStart w:name="z51" w:id="46"/>
    <w:p>
      <w:pPr>
        <w:spacing w:after="0"/>
        <w:ind w:left="0"/>
        <w:jc w:val="both"/>
      </w:pPr>
      <w:r>
        <w:rPr>
          <w:rFonts w:ascii="Times New Roman"/>
          <w:b w:val="false"/>
          <w:i w:val="false"/>
          <w:color w:val="000000"/>
          <w:sz w:val="28"/>
        </w:rPr>
        <w:t>
      Бекітілген оку жоспарына 1.2-тармағына сәйкес оқу мерзімдерін ұлғайтуды және қосымша қаржы шығындарын тудыратын өзгерістер мен толықтырулар енгізуге жол берілмейді.</w:t>
      </w:r>
    </w:p>
    <w:bookmarkEnd w:id="46"/>
    <w:bookmarkStart w:name="z52" w:id="47"/>
    <w:p>
      <w:pPr>
        <w:spacing w:after="0"/>
        <w:ind w:left="0"/>
        <w:jc w:val="both"/>
      </w:pP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bookmarkEnd w:id="47"/>
    <w:bookmarkStart w:name="z53" w:id="48"/>
    <w:p>
      <w:pPr>
        <w:spacing w:after="0"/>
        <w:ind w:left="0"/>
        <w:jc w:val="both"/>
      </w:pPr>
      <w:r>
        <w:rPr>
          <w:rFonts w:ascii="Times New Roman"/>
          <w:b w:val="false"/>
          <w:i w:val="false"/>
          <w:color w:val="000000"/>
          <w:sz w:val="28"/>
        </w:rPr>
        <w:t>
      2.3.5.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(үлгерімі туралы мәлімет, академиялық мәртебе, оқу мерзімі) беруге құқылы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академиялық куратордың қолы қойылған ресми жазбаны Орталыққа ұсынуға.";</w:t>
      </w:r>
    </w:p>
    <w:bookmarkEnd w:id="48"/>
    <w:bookmarkStart w:name="z54" w:id="49"/>
    <w:p>
      <w:pPr>
        <w:spacing w:after="0"/>
        <w:ind w:left="0"/>
        <w:jc w:val="both"/>
      </w:pPr>
      <w:r>
        <w:rPr>
          <w:rFonts w:ascii="Times New Roman"/>
          <w:b w:val="false"/>
          <w:i w:val="false"/>
          <w:color w:val="000000"/>
          <w:sz w:val="28"/>
        </w:rPr>
        <w:t>
      2.3.9-тармақ мынадай редакцияда жазылсын:</w:t>
      </w:r>
    </w:p>
    <w:bookmarkEnd w:id="49"/>
    <w:bookmarkStart w:name="z55" w:id="50"/>
    <w:p>
      <w:pPr>
        <w:spacing w:after="0"/>
        <w:ind w:left="0"/>
        <w:jc w:val="both"/>
      </w:pPr>
      <w:r>
        <w:rPr>
          <w:rFonts w:ascii="Times New Roman"/>
          <w:b w:val="false"/>
          <w:i w:val="false"/>
          <w:color w:val="000000"/>
          <w:sz w:val="28"/>
        </w:rPr>
        <w:t>
      "2.3.9. Бекітілген оқу жоспарына сәйкес оқу орнының күндізгі бөліміне мамандығы не оның баламасы бойынша осы шарттың 1.2-тармағында көрсетілген дәрежені алуға, білім бағдарламасы бойынша өтуге және толық курсты уақытылы аяқтауға. Бекітілген оқу жоспарында белгіленген мерзімдерде диссертация қорғауға.";</w:t>
      </w:r>
    </w:p>
    <w:bookmarkEnd w:id="50"/>
    <w:bookmarkStart w:name="z56" w:id="51"/>
    <w:p>
      <w:pPr>
        <w:spacing w:after="0"/>
        <w:ind w:left="0"/>
        <w:jc w:val="both"/>
      </w:pPr>
      <w:r>
        <w:rPr>
          <w:rFonts w:ascii="Times New Roman"/>
          <w:b w:val="false"/>
          <w:i w:val="false"/>
          <w:color w:val="000000"/>
          <w:sz w:val="28"/>
        </w:rPr>
        <w:t>
      2.3.14-тармақ мынадай редакцияда жазылсын:</w:t>
      </w:r>
    </w:p>
    <w:bookmarkEnd w:id="51"/>
    <w:bookmarkStart w:name="z57" w:id="52"/>
    <w:p>
      <w:pPr>
        <w:spacing w:after="0"/>
        <w:ind w:left="0"/>
        <w:jc w:val="both"/>
      </w:pPr>
      <w:r>
        <w:rPr>
          <w:rFonts w:ascii="Times New Roman"/>
          <w:b w:val="false"/>
          <w:i w:val="false"/>
          <w:color w:val="000000"/>
          <w:sz w:val="28"/>
        </w:rPr>
        <w:t>
      "2.3.14. Бекітілген оқу жоспарында көзделген практикадан/тағылымдамадан өту басталғанға дейін 40 (қырық) күнтізбелік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bookmarkEnd w:id="52"/>
    <w:bookmarkStart w:name="z58" w:id="53"/>
    <w:p>
      <w:pPr>
        <w:spacing w:after="0"/>
        <w:ind w:left="0"/>
        <w:jc w:val="both"/>
      </w:pPr>
      <w:r>
        <w:rPr>
          <w:rFonts w:ascii="Times New Roman"/>
          <w:b w:val="false"/>
          <w:i w:val="false"/>
          <w:color w:val="000000"/>
          <w:sz w:val="28"/>
        </w:rPr>
        <w:t>
      2.3.18-тармақ мынадай редакцияда жазылсын:</w:t>
      </w:r>
    </w:p>
    <w:bookmarkEnd w:id="53"/>
    <w:bookmarkStart w:name="z59" w:id="54"/>
    <w:p>
      <w:pPr>
        <w:spacing w:after="0"/>
        <w:ind w:left="0"/>
        <w:jc w:val="both"/>
      </w:pPr>
      <w:r>
        <w:rPr>
          <w:rFonts w:ascii="Times New Roman"/>
          <w:b w:val="false"/>
          <w:i w:val="false"/>
          <w:color w:val="000000"/>
          <w:sz w:val="28"/>
        </w:rPr>
        <w:t>
      "2.3.18. Бекітілген Оқу жоспарында көзделген оқудың толық курсы аяқталғаннан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w:t>
      </w:r>
    </w:p>
    <w:bookmarkEnd w:id="54"/>
    <w:bookmarkStart w:name="z60" w:id="55"/>
    <w:p>
      <w:pPr>
        <w:spacing w:after="0"/>
        <w:ind w:left="0"/>
        <w:jc w:val="both"/>
      </w:pPr>
      <w:r>
        <w:rPr>
          <w:rFonts w:ascii="Times New Roman"/>
          <w:b w:val="false"/>
          <w:i w:val="false"/>
          <w:color w:val="000000"/>
          <w:sz w:val="28"/>
        </w:rPr>
        <w:t>
      мынадай мазмұндағы 2.3.19-1-тармақпен толықтырылсын:</w:t>
      </w:r>
    </w:p>
    <w:bookmarkEnd w:id="55"/>
    <w:bookmarkStart w:name="z61" w:id="56"/>
    <w:p>
      <w:pPr>
        <w:spacing w:after="0"/>
        <w:ind w:left="0"/>
        <w:jc w:val="both"/>
      </w:pPr>
      <w:r>
        <w:rPr>
          <w:rFonts w:ascii="Times New Roman"/>
          <w:b w:val="false"/>
          <w:i w:val="false"/>
          <w:color w:val="000000"/>
          <w:sz w:val="28"/>
        </w:rPr>
        <w:t>
      "2.3.19-1. Осы Шарттың 2.3.19-тармағында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bookmarkEnd w:id="56"/>
    <w:bookmarkStart w:name="z62" w:id="57"/>
    <w:p>
      <w:pPr>
        <w:spacing w:after="0"/>
        <w:ind w:left="0"/>
        <w:jc w:val="both"/>
      </w:pPr>
      <w:r>
        <w:rPr>
          <w:rFonts w:ascii="Times New Roman"/>
          <w:b w:val="false"/>
          <w:i w:val="false"/>
          <w:color w:val="000000"/>
          <w:sz w:val="28"/>
        </w:rPr>
        <w:t>
      2.3.23-тармақ мынадай редакцияда жазылсын:</w:t>
      </w:r>
    </w:p>
    <w:bookmarkEnd w:id="57"/>
    <w:bookmarkStart w:name="z63" w:id="58"/>
    <w:p>
      <w:pPr>
        <w:spacing w:after="0"/>
        <w:ind w:left="0"/>
        <w:jc w:val="both"/>
      </w:pPr>
      <w:r>
        <w:rPr>
          <w:rFonts w:ascii="Times New Roman"/>
          <w:b w:val="false"/>
          <w:i w:val="false"/>
          <w:color w:val="000000"/>
          <w:sz w:val="28"/>
        </w:rPr>
        <w:t>
      "2.3.23.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тоқсан сайын Орталыққа осы шарттың 2.3.22.-тармағына сәйкес жұмыспен өтеу бойынша міндеттемелерін мақұлдау үшін жұмысқа орналасқаны туралы, оның ішінде жұмыс берушіні ауыстырған кездегі өзекті мәселені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2.3.21.-тармақшасына сәйкес Орталықтың көмегінен бас тартқан, сондай-ақ жұмысқа ұзақ уақыт (Қазақстан Республикасына оралған сәттен бастап Қағидаларының 27-тармағының 5) тармақшасына сәйкес еңбекпен өтеудің қажетті мерзімінен 30% артық) орналаспаған жағдайда Орталық осы Шарттың 2.2.7-тармақшасында көзделген шараларды жүзеге асырады.";</w:t>
      </w:r>
    </w:p>
    <w:bookmarkEnd w:id="58"/>
    <w:bookmarkStart w:name="z64" w:id="59"/>
    <w:p>
      <w:pPr>
        <w:spacing w:after="0"/>
        <w:ind w:left="0"/>
        <w:jc w:val="both"/>
      </w:pPr>
      <w:r>
        <w:rPr>
          <w:rFonts w:ascii="Times New Roman"/>
          <w:b w:val="false"/>
          <w:i w:val="false"/>
          <w:color w:val="000000"/>
          <w:sz w:val="28"/>
        </w:rPr>
        <w:t>
      8.5-тармақ мынадай редакцияда жазылсын:</w:t>
      </w:r>
    </w:p>
    <w:bookmarkEnd w:id="59"/>
    <w:bookmarkStart w:name="z65" w:id="60"/>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Нұр-Сұлтан қаласындағы соттарда сот тәртібімен қаралуға жатады.";</w:t>
      </w:r>
    </w:p>
    <w:bookmarkEnd w:id="60"/>
    <w:bookmarkStart w:name="z66" w:id="61"/>
    <w:p>
      <w:pPr>
        <w:spacing w:after="0"/>
        <w:ind w:left="0"/>
        <w:jc w:val="both"/>
      </w:pPr>
      <w:r>
        <w:rPr>
          <w:rFonts w:ascii="Times New Roman"/>
          <w:b w:val="false"/>
          <w:i w:val="false"/>
          <w:color w:val="000000"/>
          <w:sz w:val="28"/>
        </w:rPr>
        <w:t>
      көрсетілген бұйрыққа 3-қосымша алып тасталсын;</w:t>
      </w:r>
    </w:p>
    <w:bookmarkEnd w:id="61"/>
    <w:bookmarkStart w:name="z67" w:id="62"/>
    <w:p>
      <w:pPr>
        <w:spacing w:after="0"/>
        <w:ind w:left="0"/>
        <w:jc w:val="both"/>
      </w:pPr>
      <w:r>
        <w:rPr>
          <w:rFonts w:ascii="Times New Roman"/>
          <w:b w:val="false"/>
          <w:i w:val="false"/>
          <w:color w:val="000000"/>
          <w:sz w:val="28"/>
        </w:rPr>
        <w:t>
      көрсетілген бұйрыққа 4-қосымшаның оң жоғарғы бұрышы мынадай редакцияда жазылсын: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 3-қосымша";</w:t>
            </w:r>
          </w:p>
        </w:tc>
      </w:tr>
    </w:tbl>
    <w:bookmarkStart w:name="z69" w:id="63"/>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арналған (мемлекеттік қызметшілер, педагогтер, ғылыми қызметкерлер, жоо түлектері, мәдениет қызметкерлері, шығармашылық қызметкерлер, бұқаралық ақпарат құралдары редакциясының қызметкерлері санаттары бойынша конкурсқа қатысқан адамдар үшін) </w:t>
      </w:r>
      <w:r>
        <w:rPr>
          <w:rFonts w:ascii="Times New Roman"/>
          <w:b w:val="false"/>
          <w:i w:val="false"/>
          <w:color w:val="000000"/>
          <w:sz w:val="28"/>
        </w:rPr>
        <w:t>үлгілік шартта</w:t>
      </w:r>
      <w:r>
        <w:rPr>
          <w:rFonts w:ascii="Times New Roman"/>
          <w:b w:val="false"/>
          <w:i w:val="false"/>
          <w:color w:val="000000"/>
          <w:sz w:val="28"/>
        </w:rPr>
        <w:t>:</w:t>
      </w:r>
    </w:p>
    <w:bookmarkEnd w:id="63"/>
    <w:bookmarkStart w:name="z70" w:id="64"/>
    <w:p>
      <w:pPr>
        <w:spacing w:after="0"/>
        <w:ind w:left="0"/>
        <w:jc w:val="both"/>
      </w:pPr>
      <w:r>
        <w:rPr>
          <w:rFonts w:ascii="Times New Roman"/>
          <w:b w:val="false"/>
          <w:i w:val="false"/>
          <w:color w:val="000000"/>
          <w:sz w:val="28"/>
        </w:rPr>
        <w:t>
      Тақырыбы, бірінші жолы және преамбуласы мынадай редакцияда жазылсын:</w:t>
      </w:r>
    </w:p>
    <w:bookmarkEnd w:id="64"/>
    <w:bookmarkStart w:name="z71" w:id="65"/>
    <w:p>
      <w:pPr>
        <w:spacing w:after="0"/>
        <w:ind w:left="0"/>
        <w:jc w:val="both"/>
      </w:pPr>
      <w:r>
        <w:rPr>
          <w:rFonts w:ascii="Times New Roman"/>
          <w:b w:val="false"/>
          <w:i w:val="false"/>
          <w:color w:val="000000"/>
          <w:sz w:val="28"/>
        </w:rPr>
        <w:t>
      "Магистр дәрежесін алу үшін оқуды ұйымдастыруға (ауылдық елдімекеннен шыққан үміткерлер санаты бойынша конкурсқа қатысқан адамдар үшін) үлгілік шарт</w:t>
      </w:r>
    </w:p>
    <w:bookmarkEnd w:id="65"/>
    <w:bookmarkStart w:name="z72" w:id="66"/>
    <w:p>
      <w:pPr>
        <w:spacing w:after="0"/>
        <w:ind w:left="0"/>
        <w:jc w:val="both"/>
      </w:pPr>
      <w:r>
        <w:rPr>
          <w:rFonts w:ascii="Times New Roman"/>
          <w:b w:val="false"/>
          <w:i w:val="false"/>
          <w:color w:val="000000"/>
          <w:sz w:val="28"/>
        </w:rPr>
        <w:t>
      Нұр-Сұлтан қ. 20 __ ж. "___"______</w:t>
      </w:r>
    </w:p>
    <w:bookmarkEnd w:id="66"/>
    <w:bookmarkStart w:name="z73" w:id="67"/>
    <w:p>
      <w:pPr>
        <w:spacing w:after="0"/>
        <w:ind w:left="0"/>
        <w:jc w:val="both"/>
      </w:pPr>
      <w:r>
        <w:rPr>
          <w:rFonts w:ascii="Times New Roman"/>
          <w:b w:val="false"/>
          <w:i w:val="false"/>
          <w:color w:val="000000"/>
          <w:sz w:val="28"/>
        </w:rPr>
        <w:t>
      Бұдан әрі "Орталық" деп аталатын "Халықаралық бағдарламалар орталығы" акционерлік қоғамы атынан, Жарғы негізінде әрекет ететін Президент ______________________________________ бір тараптан, және бұдан әрі "Стипендиат" деп аталатын, Қазақстан Республикасының азаматы(шасы) ______________________________________ ______________________________________ (Т.А.Ә.) екінші тараптан, бұдан әрі бірлесе "Тараптар", жеке-жеке "Тарап" деп атала отырып, төмендегілер туралы осы шартты жасасты:";</w:t>
      </w:r>
    </w:p>
    <w:bookmarkEnd w:id="67"/>
    <w:bookmarkStart w:name="z74" w:id="68"/>
    <w:p>
      <w:pPr>
        <w:spacing w:after="0"/>
        <w:ind w:left="0"/>
        <w:jc w:val="both"/>
      </w:pPr>
      <w:r>
        <w:rPr>
          <w:rFonts w:ascii="Times New Roman"/>
          <w:b w:val="false"/>
          <w:i w:val="false"/>
          <w:color w:val="000000"/>
          <w:sz w:val="28"/>
        </w:rPr>
        <w:t>
      1.2-тармақ мынадай редакцияда жазылсын:</w:t>
      </w:r>
    </w:p>
    <w:bookmarkEnd w:id="68"/>
    <w:bookmarkStart w:name="z75" w:id="69"/>
    <w:p>
      <w:pPr>
        <w:spacing w:after="0"/>
        <w:ind w:left="0"/>
        <w:jc w:val="both"/>
      </w:pPr>
      <w:r>
        <w:rPr>
          <w:rFonts w:ascii="Times New Roman"/>
          <w:b w:val="false"/>
          <w:i w:val="false"/>
          <w:color w:val="000000"/>
          <w:sz w:val="28"/>
        </w:rPr>
        <w:t xml:space="preserve">
      "1.2.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Шетелде кадрлар даярлау жөніндегі республикалық комиссия (бұдан әрі - Республикалық комиссия) отырысының 20 __жылғы "__" ______________ хаттамасының негізінде Орталық "Болашақ" стипендиясы шеңберінде шетелдік жоғары оқу орнында (бұдан әрі - оқу орны), оқу елі______________, магистратура бағдарламасы бойынша ______________________________________ мамандығында, барлығы ___ жыл ___ ай мерзімі кезеңдерінен тұратын оқудың ______ жыл ______ ай жалпы мерзімімен (тілдік курстар, магистратура алдындағы дайындық және академиялық оқу арасындағы кезеңді қоспағанда) Стипендиаттың оқуын ұйымдастырады:</w:t>
      </w:r>
    </w:p>
    <w:bookmarkEnd w:id="69"/>
    <w:bookmarkStart w:name="z76" w:id="70"/>
    <w:p>
      <w:pPr>
        <w:spacing w:after="0"/>
        <w:ind w:left="0"/>
        <w:jc w:val="both"/>
      </w:pPr>
      <w:r>
        <w:rPr>
          <w:rFonts w:ascii="Times New Roman"/>
          <w:b w:val="false"/>
          <w:i w:val="false"/>
          <w:color w:val="000000"/>
          <w:sz w:val="28"/>
        </w:rPr>
        <w:t>
      Стипендиаттың оқу ұйымындағы (ағылшын тілін үйрену үшін) оқуы басталған күнінен бастап Қазақстан Республикасында тілдік курстардан өтудің ___ айдан аспайтын мерзімі;</w:t>
      </w:r>
    </w:p>
    <w:bookmarkEnd w:id="70"/>
    <w:bookmarkStart w:name="z77" w:id="71"/>
    <w:p>
      <w:pPr>
        <w:spacing w:after="0"/>
        <w:ind w:left="0"/>
        <w:jc w:val="both"/>
      </w:pPr>
      <w:r>
        <w:rPr>
          <w:rFonts w:ascii="Times New Roman"/>
          <w:b w:val="false"/>
          <w:i w:val="false"/>
          <w:color w:val="000000"/>
          <w:sz w:val="28"/>
        </w:rPr>
        <w:t>
      Стипендиаттың оқу ұйымындағы оқуы басталған күнінен бастап шетелде тілдік курстардан өтудің ____ айдан аспайтын мерзімі;</w:t>
      </w:r>
    </w:p>
    <w:bookmarkEnd w:id="71"/>
    <w:bookmarkStart w:name="z78" w:id="72"/>
    <w:p>
      <w:pPr>
        <w:spacing w:after="0"/>
        <w:ind w:left="0"/>
        <w:jc w:val="both"/>
      </w:pPr>
      <w:r>
        <w:rPr>
          <w:rFonts w:ascii="Times New Roman"/>
          <w:b w:val="false"/>
          <w:i w:val="false"/>
          <w:color w:val="000000"/>
          <w:sz w:val="28"/>
        </w:rPr>
        <w:t>
      Стипендиаттың оқу ұйымындағы оқуы басталған күнінен бастап академиялық оқыту елінде магистратура алдындағы дайындықтан өтудің ___ айдан аспайтын мерзімі (қажет болған жағдайда);</w:t>
      </w:r>
    </w:p>
    <w:bookmarkEnd w:id="72"/>
    <w:bookmarkStart w:name="z79" w:id="73"/>
    <w:p>
      <w:pPr>
        <w:spacing w:after="0"/>
        <w:ind w:left="0"/>
        <w:jc w:val="both"/>
      </w:pPr>
      <w:r>
        <w:rPr>
          <w:rFonts w:ascii="Times New Roman"/>
          <w:b w:val="false"/>
          <w:i w:val="false"/>
          <w:color w:val="000000"/>
          <w:sz w:val="28"/>
        </w:rPr>
        <w:t>
      Стипендиаттың оқу орнындағы оқуы басталған күнінен бастап академиялық оқудан өтудің ____ семестр/триместр, барлығы ___ жыл ___ ай мерзімі.";</w:t>
      </w:r>
    </w:p>
    <w:bookmarkEnd w:id="73"/>
    <w:bookmarkStart w:name="z80" w:id="74"/>
    <w:p>
      <w:pPr>
        <w:spacing w:after="0"/>
        <w:ind w:left="0"/>
        <w:jc w:val="both"/>
      </w:pPr>
      <w:r>
        <w:rPr>
          <w:rFonts w:ascii="Times New Roman"/>
          <w:b w:val="false"/>
          <w:i w:val="false"/>
          <w:color w:val="000000"/>
          <w:sz w:val="28"/>
        </w:rPr>
        <w:t>
      1.3-тармақ алынып тасталсын;</w:t>
      </w:r>
    </w:p>
    <w:bookmarkEnd w:id="74"/>
    <w:bookmarkStart w:name="z81" w:id="75"/>
    <w:p>
      <w:pPr>
        <w:spacing w:after="0"/>
        <w:ind w:left="0"/>
        <w:jc w:val="both"/>
      </w:pPr>
      <w:r>
        <w:rPr>
          <w:rFonts w:ascii="Times New Roman"/>
          <w:b w:val="false"/>
          <w:i w:val="false"/>
          <w:color w:val="000000"/>
          <w:sz w:val="28"/>
        </w:rPr>
        <w:t>
      2.1.2- тармақ мынадай редакцияда жазылсын:</w:t>
      </w:r>
    </w:p>
    <w:bookmarkEnd w:id="75"/>
    <w:bookmarkStart w:name="z82" w:id="76"/>
    <w:p>
      <w:pPr>
        <w:spacing w:after="0"/>
        <w:ind w:left="0"/>
        <w:jc w:val="both"/>
      </w:pPr>
      <w:r>
        <w:rPr>
          <w:rFonts w:ascii="Times New Roman"/>
          <w:b w:val="false"/>
          <w:i w:val="false"/>
          <w:color w:val="000000"/>
          <w:sz w:val="28"/>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bookmarkEnd w:id="76"/>
    <w:bookmarkStart w:name="z83" w:id="77"/>
    <w:p>
      <w:pPr>
        <w:spacing w:after="0"/>
        <w:ind w:left="0"/>
        <w:jc w:val="both"/>
      </w:pPr>
      <w:r>
        <w:rPr>
          <w:rFonts w:ascii="Times New Roman"/>
          <w:b w:val="false"/>
          <w:i w:val="false"/>
          <w:color w:val="000000"/>
          <w:sz w:val="28"/>
        </w:rPr>
        <w:t>
      2.1.6 және 2.1.7-тармақтары мынадай редакцияда жазылсын:</w:t>
      </w:r>
    </w:p>
    <w:bookmarkEnd w:id="77"/>
    <w:bookmarkStart w:name="z84" w:id="78"/>
    <w:p>
      <w:pPr>
        <w:spacing w:after="0"/>
        <w:ind w:left="0"/>
        <w:jc w:val="both"/>
      </w:pPr>
      <w:r>
        <w:rPr>
          <w:rFonts w:ascii="Times New Roman"/>
          <w:b w:val="false"/>
          <w:i w:val="false"/>
          <w:color w:val="000000"/>
          <w:sz w:val="28"/>
        </w:rPr>
        <w:t>
      "2.1.6. Стипендиаттың сауалын алғаннан кейін 2 (екі) жұмыс күн ішінде Стипендиатты оқу орнында тіркеу үшін, сондай-ақ визалық ресімдеу үшін кепілхат ұсынуға.</w:t>
      </w:r>
    </w:p>
    <w:bookmarkEnd w:id="78"/>
    <w:bookmarkStart w:name="z85" w:id="79"/>
    <w:p>
      <w:pPr>
        <w:spacing w:after="0"/>
        <w:ind w:left="0"/>
        <w:jc w:val="both"/>
      </w:pPr>
      <w:r>
        <w:rPr>
          <w:rFonts w:ascii="Times New Roman"/>
          <w:b w:val="false"/>
          <w:i w:val="false"/>
          <w:color w:val="000000"/>
          <w:sz w:val="28"/>
        </w:rPr>
        <w:t>
      2.1.7. Стипендиаттың осы Шарттың 2.3.21-1-тармағында белгіленген мерзімінің аяқталуы бойынша жазбаша өтінішінің негізінде жұмыс іздеуге жәрдемдесуге.";</w:t>
      </w:r>
    </w:p>
    <w:bookmarkEnd w:id="79"/>
    <w:bookmarkStart w:name="z86" w:id="80"/>
    <w:p>
      <w:pPr>
        <w:spacing w:after="0"/>
        <w:ind w:left="0"/>
        <w:jc w:val="both"/>
      </w:pPr>
      <w:r>
        <w:rPr>
          <w:rFonts w:ascii="Times New Roman"/>
          <w:b w:val="false"/>
          <w:i w:val="false"/>
          <w:color w:val="000000"/>
          <w:sz w:val="28"/>
        </w:rPr>
        <w:t>
      2.3.8 және 2.3.9-тармақтары мынадай редакцияда жазылсын:</w:t>
      </w:r>
    </w:p>
    <w:bookmarkEnd w:id="80"/>
    <w:bookmarkStart w:name="z87" w:id="81"/>
    <w:p>
      <w:pPr>
        <w:spacing w:after="0"/>
        <w:ind w:left="0"/>
        <w:jc w:val="both"/>
      </w:pPr>
      <w:r>
        <w:rPr>
          <w:rFonts w:ascii="Times New Roman"/>
          <w:b w:val="false"/>
          <w:i w:val="false"/>
          <w:color w:val="000000"/>
          <w:sz w:val="28"/>
        </w:rPr>
        <w:t>
      "2.3.8. Стипендиаттың оқу орнында оқуын бастағаннан кейінгі күнтізбелік 60 (алпыс) күн ішінде Оқу орны белгілеген міндетті практикасын және/немесе тағылымдамасын көрсете отырып, Орталыққа оқу жоспарын бекіту үшін ұсынуға.</w:t>
      </w:r>
    </w:p>
    <w:bookmarkEnd w:id="81"/>
    <w:bookmarkStart w:name="z88" w:id="82"/>
    <w:p>
      <w:pPr>
        <w:spacing w:after="0"/>
        <w:ind w:left="0"/>
        <w:jc w:val="both"/>
      </w:pP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 күндізгі бөлім студенті) мәртебесін ұстану үшін қажетті кредит санын жинауға.</w:t>
      </w:r>
    </w:p>
    <w:bookmarkEnd w:id="82"/>
    <w:bookmarkStart w:name="z89" w:id="83"/>
    <w:p>
      <w:pPr>
        <w:spacing w:after="0"/>
        <w:ind w:left="0"/>
        <w:jc w:val="both"/>
      </w:pP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p>
    <w:bookmarkEnd w:id="83"/>
    <w:bookmarkStart w:name="z90" w:id="84"/>
    <w:p>
      <w:pPr>
        <w:spacing w:after="0"/>
        <w:ind w:left="0"/>
        <w:jc w:val="both"/>
      </w:pPr>
      <w:r>
        <w:rPr>
          <w:rFonts w:ascii="Times New Roman"/>
          <w:b w:val="false"/>
          <w:i w:val="false"/>
          <w:color w:val="000000"/>
          <w:sz w:val="28"/>
        </w:rPr>
        <w:t>
      Бекітілген оқу жоспарына 1.2-тармаққа сәйкес оқу мерзімдерін ұлғайтуды және қосымша қаржы шығындарын тудыратын өзгерістер мен толықтырулар енгізуге жол берілмейді.</w:t>
      </w:r>
    </w:p>
    <w:bookmarkEnd w:id="84"/>
    <w:bookmarkStart w:name="z91" w:id="85"/>
    <w:p>
      <w:pPr>
        <w:spacing w:after="0"/>
        <w:ind w:left="0"/>
        <w:jc w:val="both"/>
      </w:pP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bookmarkEnd w:id="85"/>
    <w:bookmarkStart w:name="z92" w:id="86"/>
    <w:p>
      <w:pPr>
        <w:spacing w:after="0"/>
        <w:ind w:left="0"/>
        <w:jc w:val="both"/>
      </w:pPr>
      <w:r>
        <w:rPr>
          <w:rFonts w:ascii="Times New Roman"/>
          <w:b w:val="false"/>
          <w:i w:val="false"/>
          <w:color w:val="000000"/>
          <w:sz w:val="28"/>
        </w:rPr>
        <w:t>
      2.3.9. Стипендиаттың оқу орнындағы оқуы басталғаннан кейінгі күнтізбелік 15 (он бес) күн ішінде Орталыққа құпия ақпаратты (үлгерімі туралы мәлімет, академиялық мәртебесі, оқу мерзімі) беруге қажет болған жағдайда Орталыққа Оқу орнының әкімшілігі қол қойылған рұқсатты (релиз-нысан) ұсынуға. Орталыққа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ресми жазбаны академиялық куратордың қолы қойылған ресми бланкіде ұсынуға.";</w:t>
      </w:r>
    </w:p>
    <w:bookmarkEnd w:id="86"/>
    <w:bookmarkStart w:name="z93" w:id="87"/>
    <w:p>
      <w:pPr>
        <w:spacing w:after="0"/>
        <w:ind w:left="0"/>
        <w:jc w:val="both"/>
      </w:pPr>
      <w:r>
        <w:rPr>
          <w:rFonts w:ascii="Times New Roman"/>
          <w:b w:val="false"/>
          <w:i w:val="false"/>
          <w:color w:val="000000"/>
          <w:sz w:val="28"/>
        </w:rPr>
        <w:t>
      2.3.13-тармақ мынадай редакцияда жазылсын:</w:t>
      </w:r>
    </w:p>
    <w:bookmarkEnd w:id="87"/>
    <w:bookmarkStart w:name="z94" w:id="88"/>
    <w:p>
      <w:pPr>
        <w:spacing w:after="0"/>
        <w:ind w:left="0"/>
        <w:jc w:val="both"/>
      </w:pPr>
      <w:r>
        <w:rPr>
          <w:rFonts w:ascii="Times New Roman"/>
          <w:b w:val="false"/>
          <w:i w:val="false"/>
          <w:color w:val="000000"/>
          <w:sz w:val="28"/>
        </w:rPr>
        <w:t>
      "2.3.13. Бекітілген Оқу жоспарына сәйкес оқу орнының күндізгі бөліміне мамандығы не оның баламасы бойынша осы шарттың 1.2-тармағында көрсетілген дәрежені алуға, білім бағдарламасы бойынша өтуге және толық курсты уақытылы аяқтауға. Бекітілген оқу жоспарында белгіленген мерзімдерде диссертация қорғауға.";</w:t>
      </w:r>
    </w:p>
    <w:bookmarkEnd w:id="88"/>
    <w:bookmarkStart w:name="z95" w:id="89"/>
    <w:p>
      <w:pPr>
        <w:spacing w:after="0"/>
        <w:ind w:left="0"/>
        <w:jc w:val="both"/>
      </w:pPr>
      <w:r>
        <w:rPr>
          <w:rFonts w:ascii="Times New Roman"/>
          <w:b w:val="false"/>
          <w:i w:val="false"/>
          <w:color w:val="000000"/>
          <w:sz w:val="28"/>
        </w:rPr>
        <w:t>
      2.3.18-тармақ мынадай редакцияда жазылсын:</w:t>
      </w:r>
    </w:p>
    <w:bookmarkEnd w:id="89"/>
    <w:bookmarkStart w:name="z96" w:id="90"/>
    <w:p>
      <w:pPr>
        <w:spacing w:after="0"/>
        <w:ind w:left="0"/>
        <w:jc w:val="both"/>
      </w:pPr>
      <w:r>
        <w:rPr>
          <w:rFonts w:ascii="Times New Roman"/>
          <w:b w:val="false"/>
          <w:i w:val="false"/>
          <w:color w:val="000000"/>
          <w:sz w:val="28"/>
        </w:rPr>
        <w:t>
      "2.3.18.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bookmarkEnd w:id="90"/>
    <w:bookmarkStart w:name="z97" w:id="91"/>
    <w:p>
      <w:pPr>
        <w:spacing w:after="0"/>
        <w:ind w:left="0"/>
        <w:jc w:val="both"/>
      </w:pPr>
      <w:r>
        <w:rPr>
          <w:rFonts w:ascii="Times New Roman"/>
          <w:b w:val="false"/>
          <w:i w:val="false"/>
          <w:color w:val="000000"/>
          <w:sz w:val="28"/>
        </w:rPr>
        <w:t>
      2.3.21-тармақ мынадай редакцияда жазылсын:</w:t>
      </w:r>
    </w:p>
    <w:bookmarkEnd w:id="91"/>
    <w:bookmarkStart w:name="z98" w:id="92"/>
    <w:p>
      <w:pPr>
        <w:spacing w:after="0"/>
        <w:ind w:left="0"/>
        <w:jc w:val="both"/>
      </w:pPr>
      <w:r>
        <w:rPr>
          <w:rFonts w:ascii="Times New Roman"/>
          <w:b w:val="false"/>
          <w:i w:val="false"/>
          <w:color w:val="000000"/>
          <w:sz w:val="28"/>
        </w:rPr>
        <w:t>
      "2.3.21. Практикадан/тағылымдамадан өту басталғаннан кейін күнтізбелік 15 (он бес) күн ішінде Орталыққа практикадан/тағылымдамадан өту бағдарламасын ұсынуға.";</w:t>
      </w:r>
    </w:p>
    <w:bookmarkEnd w:id="92"/>
    <w:bookmarkStart w:name="z99" w:id="93"/>
    <w:p>
      <w:pPr>
        <w:spacing w:after="0"/>
        <w:ind w:left="0"/>
        <w:jc w:val="both"/>
      </w:pPr>
      <w:r>
        <w:rPr>
          <w:rFonts w:ascii="Times New Roman"/>
          <w:b w:val="false"/>
          <w:i w:val="false"/>
          <w:color w:val="000000"/>
          <w:sz w:val="28"/>
        </w:rPr>
        <w:t>
      мынадай мазмұндағы 2.3.21-1 және 2.3.21-2-тармақтармен толықтырылсын:</w:t>
      </w:r>
    </w:p>
    <w:bookmarkEnd w:id="93"/>
    <w:bookmarkStart w:name="z100" w:id="94"/>
    <w:p>
      <w:pPr>
        <w:spacing w:after="0"/>
        <w:ind w:left="0"/>
        <w:jc w:val="both"/>
      </w:pPr>
      <w:r>
        <w:rPr>
          <w:rFonts w:ascii="Times New Roman"/>
          <w:b w:val="false"/>
          <w:i w:val="false"/>
          <w:color w:val="000000"/>
          <w:sz w:val="28"/>
        </w:rPr>
        <w:t>
      "2.3.21-1. Бекітілген оқу жоспарында көзделген оқу мерзімі аяқталғаннан кейін Қазақстанға келген күннен бастап 6 (алты) ай ішінде өз бетімен жұмыс іздеуге.</w:t>
      </w:r>
    </w:p>
    <w:bookmarkEnd w:id="94"/>
    <w:bookmarkStart w:name="z101" w:id="95"/>
    <w:p>
      <w:pPr>
        <w:spacing w:after="0"/>
        <w:ind w:left="0"/>
        <w:jc w:val="both"/>
      </w:pPr>
      <w:r>
        <w:rPr>
          <w:rFonts w:ascii="Times New Roman"/>
          <w:b w:val="false"/>
          <w:i w:val="false"/>
          <w:color w:val="000000"/>
          <w:sz w:val="28"/>
        </w:rPr>
        <w:t>
      2.3.21-2. Осы Шарттың 2.3.21-1-тармақшасында көрсетілген мерзімде жұмысқа орналаса алмаған жағдайда, Стипендиат жұмысқа орналаспаған себебін және жұмысқа орналасу мақсатымен жүгінген ұйымдарды көрсете отырып, Орталыққа жұмыс іздеуге жәрдемдесу үшін жазбаша түрде жүгінуге.";</w:t>
      </w:r>
    </w:p>
    <w:bookmarkEnd w:id="95"/>
    <w:bookmarkStart w:name="z102" w:id="96"/>
    <w:p>
      <w:pPr>
        <w:spacing w:after="0"/>
        <w:ind w:left="0"/>
        <w:jc w:val="both"/>
      </w:pPr>
      <w:r>
        <w:rPr>
          <w:rFonts w:ascii="Times New Roman"/>
          <w:b w:val="false"/>
          <w:i w:val="false"/>
          <w:color w:val="000000"/>
          <w:sz w:val="28"/>
        </w:rPr>
        <w:t>
      2.3.22-тармақ мынадай редакцияда жазылсын:</w:t>
      </w:r>
    </w:p>
    <w:bookmarkEnd w:id="96"/>
    <w:bookmarkStart w:name="z103" w:id="97"/>
    <w:p>
      <w:pPr>
        <w:spacing w:after="0"/>
        <w:ind w:left="0"/>
        <w:jc w:val="both"/>
      </w:pPr>
      <w:r>
        <w:rPr>
          <w:rFonts w:ascii="Times New Roman"/>
          <w:b w:val="false"/>
          <w:i w:val="false"/>
          <w:color w:val="000000"/>
          <w:sz w:val="28"/>
        </w:rPr>
        <w:t>
      "2.3.22. Бекітілген жеке оқу жоспарында көзделген оқудың толық курсын аяқтаған күннен бастап күнтізбелік 30 (отыз) күн ішінде Қазақстан Республикасына келуге, Орталыққа Қазақстан Республикасына кіруі туралы белгісі қойылған паспорт көшірмесін ұсынуға және Қағидаларының 27-тармағының 5) тармақшасына сәйкес алған мамандығы бойынша үзіліссіз еңбек қызметін жүзеге асыруға.";</w:t>
      </w:r>
    </w:p>
    <w:bookmarkEnd w:id="97"/>
    <w:bookmarkStart w:name="z104" w:id="98"/>
    <w:p>
      <w:pPr>
        <w:spacing w:after="0"/>
        <w:ind w:left="0"/>
        <w:jc w:val="both"/>
      </w:pPr>
      <w:r>
        <w:rPr>
          <w:rFonts w:ascii="Times New Roman"/>
          <w:b w:val="false"/>
          <w:i w:val="false"/>
          <w:color w:val="000000"/>
          <w:sz w:val="28"/>
        </w:rPr>
        <w:t>
      мынадай мазмұндағы 2.3.23-1-тармақпен толықтырылсын:</w:t>
      </w:r>
    </w:p>
    <w:bookmarkEnd w:id="98"/>
    <w:bookmarkStart w:name="z105" w:id="99"/>
    <w:p>
      <w:pPr>
        <w:spacing w:after="0"/>
        <w:ind w:left="0"/>
        <w:jc w:val="both"/>
      </w:pPr>
      <w:r>
        <w:rPr>
          <w:rFonts w:ascii="Times New Roman"/>
          <w:b w:val="false"/>
          <w:i w:val="false"/>
          <w:color w:val="000000"/>
          <w:sz w:val="28"/>
        </w:rPr>
        <w:t>
      "2.3.23-1. Осы Шарттың 2.3.23-тармағында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bookmarkEnd w:id="99"/>
    <w:bookmarkStart w:name="z106" w:id="100"/>
    <w:p>
      <w:pPr>
        <w:spacing w:after="0"/>
        <w:ind w:left="0"/>
        <w:jc w:val="both"/>
      </w:pPr>
      <w:r>
        <w:rPr>
          <w:rFonts w:ascii="Times New Roman"/>
          <w:b w:val="false"/>
          <w:i w:val="false"/>
          <w:color w:val="000000"/>
          <w:sz w:val="28"/>
        </w:rPr>
        <w:t>
      2.3.24 -тармақ мынадай редакцияда жазылсын:</w:t>
      </w:r>
    </w:p>
    <w:bookmarkEnd w:id="100"/>
    <w:bookmarkStart w:name="z107" w:id="101"/>
    <w:p>
      <w:pPr>
        <w:spacing w:after="0"/>
        <w:ind w:left="0"/>
        <w:jc w:val="both"/>
      </w:pPr>
      <w:r>
        <w:rPr>
          <w:rFonts w:ascii="Times New Roman"/>
          <w:b w:val="false"/>
          <w:i w:val="false"/>
          <w:color w:val="000000"/>
          <w:sz w:val="28"/>
        </w:rPr>
        <w:t>
      "2.3.24.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тоқсан сайын Орталыққа осы шарттың 2.3.22.-тармағына сәйкес жұмыспен өтеу бойынша міндеттемелерін мақұлдау үшін жұмысқа орналасқаны туралы, оның ішінде жұмыс берушіні ауыстырған кездегі өзекті мәселені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2.3.21-2-тармақшасына сәйкес Орталықтың көмегінен бас тартқан, сондай-ақ жұмысқа ұзақ уақыт (Қазақстан Республикасына оралған сәттен бастап Қағидаларының 27-тармағының 5) тармақшасына сәйкес еңбекпен өтеудің қажетті мерзімінен 30 % артық) орналаспаған жағдайда Орталық осы Шарттың 2.2.8-тармақшасында көзделген шараларды жүзеге асырады.";</w:t>
      </w:r>
    </w:p>
    <w:bookmarkEnd w:id="101"/>
    <w:bookmarkStart w:name="z108" w:id="102"/>
    <w:p>
      <w:pPr>
        <w:spacing w:after="0"/>
        <w:ind w:left="0"/>
        <w:jc w:val="both"/>
      </w:pPr>
      <w:r>
        <w:rPr>
          <w:rFonts w:ascii="Times New Roman"/>
          <w:b w:val="false"/>
          <w:i w:val="false"/>
          <w:color w:val="000000"/>
          <w:sz w:val="28"/>
        </w:rPr>
        <w:t>
      2.5, 2.5.1, 2.5.2, 2.5.3, 2.5.4, 2.5.5, 2.5.6, 2.5.7, 2.5.8, 2.6, 2.6.1 және 2.6.2-тармақтары алынып тасталсын;</w:t>
      </w:r>
    </w:p>
    <w:bookmarkEnd w:id="102"/>
    <w:bookmarkStart w:name="z109" w:id="103"/>
    <w:p>
      <w:pPr>
        <w:spacing w:after="0"/>
        <w:ind w:left="0"/>
        <w:jc w:val="both"/>
      </w:pPr>
      <w:r>
        <w:rPr>
          <w:rFonts w:ascii="Times New Roman"/>
          <w:b w:val="false"/>
          <w:i w:val="false"/>
          <w:color w:val="000000"/>
          <w:sz w:val="28"/>
        </w:rPr>
        <w:t>
      8.5-тармақ мынадай редакцияда жазылсын:</w:t>
      </w:r>
    </w:p>
    <w:bookmarkEnd w:id="103"/>
    <w:bookmarkStart w:name="z110" w:id="104"/>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Нұр-Сұлтан қаласындағы соттарда сот тәртібімен қаралуға жатады.";</w:t>
      </w:r>
    </w:p>
    <w:bookmarkEnd w:id="104"/>
    <w:bookmarkStart w:name="z111" w:id="105"/>
    <w:p>
      <w:pPr>
        <w:spacing w:after="0"/>
        <w:ind w:left="0"/>
        <w:jc w:val="both"/>
      </w:pPr>
      <w:r>
        <w:rPr>
          <w:rFonts w:ascii="Times New Roman"/>
          <w:b w:val="false"/>
          <w:i w:val="false"/>
          <w:color w:val="000000"/>
          <w:sz w:val="28"/>
        </w:rPr>
        <w:t>
      8.7-тармақ мынадай редакцияда жазылсын:</w:t>
      </w:r>
    </w:p>
    <w:bookmarkEnd w:id="105"/>
    <w:bookmarkStart w:name="z112" w:id="106"/>
    <w:p>
      <w:pPr>
        <w:spacing w:after="0"/>
        <w:ind w:left="0"/>
        <w:jc w:val="both"/>
      </w:pPr>
      <w:r>
        <w:rPr>
          <w:rFonts w:ascii="Times New Roman"/>
          <w:b w:val="false"/>
          <w:i w:val="false"/>
          <w:color w:val="000000"/>
          <w:sz w:val="28"/>
        </w:rPr>
        <w:t>
      "8.7. Осы Шарт бірдей заңды күшке ие, мемлекеттік және орыс тілдеріндегі 2 (екі) данада құрылған. Осы Шарттың бір данасы Стипендиатқа, екінші данасы Орталыққа беріледі.";</w:t>
      </w:r>
    </w:p>
    <w:bookmarkEnd w:id="106"/>
    <w:bookmarkStart w:name="z113" w:id="107"/>
    <w:p>
      <w:pPr>
        <w:spacing w:after="0"/>
        <w:ind w:left="0"/>
        <w:jc w:val="both"/>
      </w:pPr>
      <w:r>
        <w:rPr>
          <w:rFonts w:ascii="Times New Roman"/>
          <w:b w:val="false"/>
          <w:i w:val="false"/>
          <w:color w:val="000000"/>
          <w:sz w:val="28"/>
        </w:rPr>
        <w:t>
      9-бөлім мынадай редакцияда:</w:t>
      </w:r>
    </w:p>
    <w:bookmarkEnd w:id="107"/>
    <w:p>
      <w:pPr>
        <w:spacing w:after="0"/>
        <w:ind w:left="0"/>
        <w:jc w:val="both"/>
      </w:pPr>
      <w:r>
        <w:rPr>
          <w:rFonts w:ascii="Times New Roman"/>
          <w:b w:val="false"/>
          <w:i w:val="false"/>
          <w:color w:val="000000"/>
          <w:sz w:val="28"/>
        </w:rPr>
        <w:t>
      "ТАРАПТАРДЫҢ МЕКЕНЖАЙЛАРЫ, ДЕРЕКТЕМЛЕРІ МЕН ҚОЛДАРЫ:</w:t>
      </w:r>
    </w:p>
    <w:tbl>
      <w:tblPr>
        <w:tblW w:w="0" w:type="auto"/>
        <w:tblCellSpacing w:w="0" w:type="auto"/>
        <w:tblBorders>
          <w:top w:val="none"/>
          <w:left w:val="none"/>
          <w:bottom w:val="none"/>
          <w:right w:val="none"/>
          <w:insideH w:val="none"/>
          <w:insideV w:val="none"/>
        </w:tblBorders>
      </w:tblPr>
      <w:tblGrid>
        <w:gridCol w:w="4099"/>
        <w:gridCol w:w="8201"/>
      </w:tblGrid>
      <w:tr>
        <w:trPr>
          <w:trHeight w:val="30" w:hRule="atLeast"/>
        </w:trPr>
        <w:tc>
          <w:tcPr>
            <w:tcW w:w="4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r>
              <w:br/>
            </w:r>
            <w:r>
              <w:rPr>
                <w:rFonts w:ascii="Times New Roman"/>
                <w:b w:val="false"/>
                <w:i w:val="false"/>
                <w:color w:val="000000"/>
                <w:sz w:val="20"/>
              </w:rPr>
              <w:t xml:space="preserve">
"Халықаралық бағдарламалар орталығы" АҚ/АО "Центр международных программ" Мекенжайы/Адрес:____________________ </w:t>
            </w:r>
            <w:r>
              <w:br/>
            </w:r>
            <w:r>
              <w:rPr>
                <w:rFonts w:ascii="Times New Roman"/>
                <w:b w:val="false"/>
                <w:i w:val="false"/>
                <w:color w:val="000000"/>
                <w:sz w:val="20"/>
              </w:rPr>
              <w:t xml:space="preserve">
тел. ______________________________ </w:t>
            </w:r>
            <w:r>
              <w:br/>
            </w:r>
            <w:r>
              <w:rPr>
                <w:rFonts w:ascii="Times New Roman"/>
                <w:b w:val="false"/>
                <w:i w:val="false"/>
                <w:color w:val="000000"/>
                <w:sz w:val="20"/>
              </w:rPr>
              <w:t xml:space="preserve">
БСН:_________________________ </w:t>
            </w:r>
            <w:r>
              <w:br/>
            </w:r>
            <w:r>
              <w:rPr>
                <w:rFonts w:ascii="Times New Roman"/>
                <w:b w:val="false"/>
                <w:i w:val="false"/>
                <w:color w:val="000000"/>
                <w:sz w:val="20"/>
              </w:rPr>
              <w:t xml:space="preserve">
IBAN: ___________________________ </w:t>
            </w:r>
            <w:r>
              <w:br/>
            </w:r>
            <w:r>
              <w:rPr>
                <w:rFonts w:ascii="Times New Roman"/>
                <w:b w:val="false"/>
                <w:i w:val="false"/>
                <w:color w:val="000000"/>
                <w:sz w:val="20"/>
              </w:rPr>
              <w:t>
Банктік реквизиттер/Банковские реквизиты: ___________________</w:t>
            </w:r>
          </w:p>
        </w:tc>
        <w:tc>
          <w:tcPr>
            <w:tcW w:w="8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(Т.А.Ә.)/ (Ф.И.О.) </w:t>
            </w:r>
            <w:r>
              <w:br/>
            </w: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тұрғылықты жерінің мекенжайы/</w:t>
            </w:r>
            <w:r>
              <w:br/>
            </w:r>
            <w:r>
              <w:rPr>
                <w:rFonts w:ascii="Times New Roman"/>
                <w:b w:val="false"/>
                <w:i w:val="false"/>
                <w:color w:val="000000"/>
                <w:sz w:val="20"/>
              </w:rPr>
              <w:t xml:space="preserve">
Адрес места жительства в </w:t>
            </w:r>
            <w:r>
              <w:br/>
            </w:r>
            <w:r>
              <w:rPr>
                <w:rFonts w:ascii="Times New Roman"/>
                <w:b w:val="false"/>
                <w:i w:val="false"/>
                <w:color w:val="000000"/>
                <w:sz w:val="20"/>
              </w:rPr>
              <w:t xml:space="preserve">
Республике Казахстан: </w:t>
            </w:r>
            <w:r>
              <w:br/>
            </w:r>
            <w:r>
              <w:rPr>
                <w:rFonts w:ascii="Times New Roman"/>
                <w:b w:val="false"/>
                <w:i w:val="false"/>
                <w:color w:val="000000"/>
                <w:sz w:val="20"/>
              </w:rPr>
              <w:t xml:space="preserve">
_____________________________ к-сі/улица ______, үй/дом № _______, пәтері/кв. № ______, тел.__________, e-mail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ЖСН ________________________ </w:t>
            </w:r>
            <w:r>
              <w:br/>
            </w:r>
            <w:r>
              <w:rPr>
                <w:rFonts w:ascii="Times New Roman"/>
                <w:b w:val="false"/>
                <w:i w:val="false"/>
                <w:color w:val="000000"/>
                <w:sz w:val="20"/>
              </w:rPr>
              <w:t xml:space="preserve">
Паспорт/жеке куәлік </w:t>
            </w:r>
            <w:r>
              <w:br/>
            </w:r>
            <w:r>
              <w:rPr>
                <w:rFonts w:ascii="Times New Roman"/>
                <w:b w:val="false"/>
                <w:i w:val="false"/>
                <w:color w:val="000000"/>
                <w:sz w:val="20"/>
              </w:rPr>
              <w:t xml:space="preserve">
Паспорт/уд.личности </w:t>
            </w:r>
            <w:r>
              <w:br/>
            </w:r>
            <w:r>
              <w:rPr>
                <w:rFonts w:ascii="Times New Roman"/>
                <w:b w:val="false"/>
                <w:i w:val="false"/>
                <w:color w:val="000000"/>
                <w:sz w:val="20"/>
              </w:rPr>
              <w:t xml:space="preserve">
№ __________________________, </w:t>
            </w:r>
            <w:r>
              <w:br/>
            </w:r>
            <w:r>
              <w:rPr>
                <w:rFonts w:ascii="Times New Roman"/>
                <w:b w:val="false"/>
                <w:i w:val="false"/>
                <w:color w:val="000000"/>
                <w:sz w:val="20"/>
              </w:rPr>
              <w:t xml:space="preserve">
берілген/выдан ___________________, </w:t>
            </w:r>
            <w:r>
              <w:br/>
            </w:r>
            <w:r>
              <w:rPr>
                <w:rFonts w:ascii="Times New Roman"/>
                <w:b w:val="false"/>
                <w:i w:val="false"/>
                <w:color w:val="000000"/>
                <w:sz w:val="20"/>
              </w:rPr>
              <w:t xml:space="preserve">
берілген күні/дата выдачи _____ </w:t>
            </w:r>
            <w:r>
              <w:br/>
            </w:r>
            <w:r>
              <w:rPr>
                <w:rFonts w:ascii="Times New Roman"/>
                <w:b w:val="false"/>
                <w:i w:val="false"/>
                <w:color w:val="000000"/>
                <w:sz w:val="20"/>
              </w:rPr>
              <w:t>
______________________________";</w:t>
            </w:r>
          </w:p>
        </w:tc>
      </w:tr>
    </w:tbl>
    <w:bookmarkStart w:name="z114" w:id="108"/>
    <w:p>
      <w:pPr>
        <w:spacing w:after="0"/>
        <w:ind w:left="0"/>
        <w:jc w:val="both"/>
      </w:pPr>
      <w:r>
        <w:rPr>
          <w:rFonts w:ascii="Times New Roman"/>
          <w:b w:val="false"/>
          <w:i w:val="false"/>
          <w:color w:val="000000"/>
          <w:sz w:val="28"/>
        </w:rPr>
        <w:t>
      көрсетілген бұйрыққа 5-қосымшаның оң жоғарғы бұрышы мынадай редакцияда жазылсын: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4-қосымша"</w:t>
            </w:r>
          </w:p>
        </w:tc>
      </w:tr>
    </w:tbl>
    <w:bookmarkStart w:name="z116" w:id="109"/>
    <w:p>
      <w:pPr>
        <w:spacing w:after="0"/>
        <w:ind w:left="0"/>
        <w:jc w:val="both"/>
      </w:pPr>
      <w:r>
        <w:rPr>
          <w:rFonts w:ascii="Times New Roman"/>
          <w:b w:val="false"/>
          <w:i w:val="false"/>
          <w:color w:val="000000"/>
          <w:sz w:val="28"/>
        </w:rPr>
        <w:t xml:space="preserve">
      көрсетілеген бұйрықпен бекітілген Тағылымдамадан өтуге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109"/>
    <w:bookmarkStart w:name="z117" w:id="110"/>
    <w:p>
      <w:pPr>
        <w:spacing w:after="0"/>
        <w:ind w:left="0"/>
        <w:jc w:val="both"/>
      </w:pPr>
      <w:r>
        <w:rPr>
          <w:rFonts w:ascii="Times New Roman"/>
          <w:b w:val="false"/>
          <w:i w:val="false"/>
          <w:color w:val="000000"/>
          <w:sz w:val="28"/>
        </w:rPr>
        <w:t>
      бірінші жолы келесі редакцияда жазылсын:</w:t>
      </w:r>
    </w:p>
    <w:bookmarkEnd w:id="110"/>
    <w:bookmarkStart w:name="z118" w:id="111"/>
    <w:p>
      <w:pPr>
        <w:spacing w:after="0"/>
        <w:ind w:left="0"/>
        <w:jc w:val="both"/>
      </w:pPr>
      <w:r>
        <w:rPr>
          <w:rFonts w:ascii="Times New Roman"/>
          <w:b w:val="false"/>
          <w:i w:val="false"/>
          <w:color w:val="000000"/>
          <w:sz w:val="28"/>
        </w:rPr>
        <w:t>
      "Нұр-Сұлтан қ. 20 __ ж. "___"______";</w:t>
      </w:r>
    </w:p>
    <w:bookmarkEnd w:id="111"/>
    <w:bookmarkStart w:name="z119" w:id="112"/>
    <w:p>
      <w:pPr>
        <w:spacing w:after="0"/>
        <w:ind w:left="0"/>
        <w:jc w:val="both"/>
      </w:pPr>
      <w:r>
        <w:rPr>
          <w:rFonts w:ascii="Times New Roman"/>
          <w:b w:val="false"/>
          <w:i w:val="false"/>
          <w:color w:val="000000"/>
          <w:sz w:val="28"/>
        </w:rPr>
        <w:t>
      1.2-тармақ мынадай редакцияда жазылсын:</w:t>
      </w:r>
    </w:p>
    <w:bookmarkEnd w:id="112"/>
    <w:bookmarkStart w:name="z120" w:id="113"/>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 (бұдан әрі - Республикалық комиссия) отырысының 20___жылғы "___"_________ хаттамасының негізінде,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 ______________________________________(бұдан әрі - шетелдік ұйым), тағылымда өту елінде __________________________, тағылымдама бағдарламасы бойынша______________________________________ мамандығында "Болашақ" стипендиясы бойынша тағылымдамадан өтудің жалпы________ай мерзімімен тағылымдамадан өтуін ұйымдастырады.";</w:t>
      </w:r>
    </w:p>
    <w:bookmarkEnd w:id="113"/>
    <w:bookmarkStart w:name="z121" w:id="114"/>
    <w:p>
      <w:pPr>
        <w:spacing w:after="0"/>
        <w:ind w:left="0"/>
        <w:jc w:val="both"/>
      </w:pPr>
      <w:r>
        <w:rPr>
          <w:rFonts w:ascii="Times New Roman"/>
          <w:b w:val="false"/>
          <w:i w:val="false"/>
          <w:color w:val="000000"/>
          <w:sz w:val="28"/>
        </w:rPr>
        <w:t>
      2.1.3-тармақ алынып тасталсын;</w:t>
      </w:r>
    </w:p>
    <w:bookmarkEnd w:id="114"/>
    <w:bookmarkStart w:name="z122" w:id="115"/>
    <w:p>
      <w:pPr>
        <w:spacing w:after="0"/>
        <w:ind w:left="0"/>
        <w:jc w:val="both"/>
      </w:pPr>
      <w:r>
        <w:rPr>
          <w:rFonts w:ascii="Times New Roman"/>
          <w:b w:val="false"/>
          <w:i w:val="false"/>
          <w:color w:val="000000"/>
          <w:sz w:val="28"/>
        </w:rPr>
        <w:t>
      2.1.4. және 2.1.5-тармақтары мынадай редакцияда жазылсын:</w:t>
      </w:r>
    </w:p>
    <w:bookmarkEnd w:id="115"/>
    <w:bookmarkStart w:name="z123" w:id="116"/>
    <w:p>
      <w:pPr>
        <w:spacing w:after="0"/>
        <w:ind w:left="0"/>
        <w:jc w:val="both"/>
      </w:pPr>
      <w:r>
        <w:rPr>
          <w:rFonts w:ascii="Times New Roman"/>
          <w:b w:val="false"/>
          <w:i w:val="false"/>
          <w:color w:val="000000"/>
          <w:sz w:val="28"/>
        </w:rPr>
        <w:t>
      "2.1.4. Стипендиатқа Республикалық комиссия және/немесе "Болашақ" халықаралық стипендиясы иегерлерінің өтініштерін қарау жөніндегі комиссия хаттамалық шешім қабылдаған күннен бастап 10 (он) жұмыс күні ішінде оған қатысты қабылданған шешімдер туралы хабарлауға.</w:t>
      </w:r>
    </w:p>
    <w:bookmarkEnd w:id="116"/>
    <w:bookmarkStart w:name="z124" w:id="117"/>
    <w:p>
      <w:pPr>
        <w:spacing w:after="0"/>
        <w:ind w:left="0"/>
        <w:jc w:val="both"/>
      </w:pPr>
      <w:r>
        <w:rPr>
          <w:rFonts w:ascii="Times New Roman"/>
          <w:b w:val="false"/>
          <w:i w:val="false"/>
          <w:color w:val="000000"/>
          <w:sz w:val="28"/>
        </w:rPr>
        <w:t>
      2.1.5. Стипендиаттың сауалын алғаннан кейін 2 (екі) жұмыс күні ішінде Стипендиатты Шетелдік ұйымда тіркеу үшін, сондай-ақ визалық ресімдеу үшін кепілхат ұсынуға.";</w:t>
      </w:r>
    </w:p>
    <w:bookmarkEnd w:id="117"/>
    <w:bookmarkStart w:name="z125" w:id="118"/>
    <w:p>
      <w:pPr>
        <w:spacing w:after="0"/>
        <w:ind w:left="0"/>
        <w:jc w:val="both"/>
      </w:pPr>
      <w:r>
        <w:rPr>
          <w:rFonts w:ascii="Times New Roman"/>
          <w:b w:val="false"/>
          <w:i w:val="false"/>
          <w:color w:val="000000"/>
          <w:sz w:val="28"/>
        </w:rPr>
        <w:t>
      2.2.2-тармақ алынып тасталсын;</w:t>
      </w:r>
    </w:p>
    <w:bookmarkEnd w:id="118"/>
    <w:bookmarkStart w:name="z126" w:id="119"/>
    <w:p>
      <w:pPr>
        <w:spacing w:after="0"/>
        <w:ind w:left="0"/>
        <w:jc w:val="both"/>
      </w:pPr>
      <w:r>
        <w:rPr>
          <w:rFonts w:ascii="Times New Roman"/>
          <w:b w:val="false"/>
          <w:i w:val="false"/>
          <w:color w:val="000000"/>
          <w:sz w:val="28"/>
        </w:rPr>
        <w:t>
      2.3.1-1-тармақ мынадай редакцияда жазылсын:</w:t>
      </w:r>
    </w:p>
    <w:bookmarkEnd w:id="119"/>
    <w:bookmarkStart w:name="z127" w:id="120"/>
    <w:p>
      <w:pPr>
        <w:spacing w:after="0"/>
        <w:ind w:left="0"/>
        <w:jc w:val="both"/>
      </w:pPr>
      <w:r>
        <w:rPr>
          <w:rFonts w:ascii="Times New Roman"/>
          <w:b w:val="false"/>
          <w:i w:val="false"/>
          <w:color w:val="000000"/>
          <w:sz w:val="28"/>
        </w:rPr>
        <w:t>
      "2.3.1-1.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аяқталғанға дейін күнтізбелік 30 (отыз) күннен кешіктірмей жол жүру бойынша билетті сатып алу үшін Орталыққа өтініш беруге.";</w:t>
      </w:r>
    </w:p>
    <w:bookmarkEnd w:id="120"/>
    <w:bookmarkStart w:name="z128" w:id="121"/>
    <w:p>
      <w:pPr>
        <w:spacing w:after="0"/>
        <w:ind w:left="0"/>
        <w:jc w:val="both"/>
      </w:pPr>
      <w:r>
        <w:rPr>
          <w:rFonts w:ascii="Times New Roman"/>
          <w:b w:val="false"/>
          <w:i w:val="false"/>
          <w:color w:val="000000"/>
          <w:sz w:val="28"/>
        </w:rPr>
        <w:t>
      2.3.4-тармақ мынадай редакцияда жазылсын:</w:t>
      </w:r>
    </w:p>
    <w:bookmarkEnd w:id="121"/>
    <w:bookmarkStart w:name="z129" w:id="122"/>
    <w:p>
      <w:pPr>
        <w:spacing w:after="0"/>
        <w:ind w:left="0"/>
        <w:jc w:val="both"/>
      </w:pPr>
      <w:r>
        <w:rPr>
          <w:rFonts w:ascii="Times New Roman"/>
          <w:b w:val="false"/>
          <w:i w:val="false"/>
          <w:color w:val="000000"/>
          <w:sz w:val="28"/>
        </w:rPr>
        <w:t>
      "2.3.4. Шетелдік ұйым белгілеген мерзімдерде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мерзімде, бірақ тағылымдамадан өтудің жалпы мерзімінен асырмай кемшіліктерді жоюға.";</w:t>
      </w:r>
    </w:p>
    <w:bookmarkEnd w:id="122"/>
    <w:bookmarkStart w:name="z130" w:id="123"/>
    <w:p>
      <w:pPr>
        <w:spacing w:after="0"/>
        <w:ind w:left="0"/>
        <w:jc w:val="both"/>
      </w:pPr>
      <w:r>
        <w:rPr>
          <w:rFonts w:ascii="Times New Roman"/>
          <w:b w:val="false"/>
          <w:i w:val="false"/>
          <w:color w:val="000000"/>
          <w:sz w:val="28"/>
        </w:rPr>
        <w:t>
      2.3.13-тармақ мынадай редакцияда жазылсын:</w:t>
      </w:r>
    </w:p>
    <w:bookmarkEnd w:id="123"/>
    <w:bookmarkStart w:name="z131" w:id="124"/>
    <w:p>
      <w:pPr>
        <w:spacing w:after="0"/>
        <w:ind w:left="0"/>
        <w:jc w:val="both"/>
      </w:pPr>
      <w:r>
        <w:rPr>
          <w:rFonts w:ascii="Times New Roman"/>
          <w:b w:val="false"/>
          <w:i w:val="false"/>
          <w:color w:val="000000"/>
          <w:sz w:val="28"/>
        </w:rPr>
        <w:t>
      "2.3.13. Тағылымдамадан өту мерзімі аяқталғаннан кейін Қазақстан Республикасына келу күнінен бастап 15 (он бес) күнтізбелік күн ішінде Орталыққа:</w:t>
      </w:r>
    </w:p>
    <w:bookmarkEnd w:id="124"/>
    <w:bookmarkStart w:name="z132" w:id="125"/>
    <w:p>
      <w:pPr>
        <w:spacing w:after="0"/>
        <w:ind w:left="0"/>
        <w:jc w:val="both"/>
      </w:pPr>
      <w:r>
        <w:rPr>
          <w:rFonts w:ascii="Times New Roman"/>
          <w:b w:val="false"/>
          <w:i w:val="false"/>
          <w:color w:val="000000"/>
          <w:sz w:val="28"/>
        </w:rPr>
        <w:t>
      1) тағылымданың аяқталғаны туралы өтініш;</w:t>
      </w:r>
    </w:p>
    <w:bookmarkEnd w:id="125"/>
    <w:bookmarkStart w:name="z133" w:id="126"/>
    <w:p>
      <w:pPr>
        <w:spacing w:after="0"/>
        <w:ind w:left="0"/>
        <w:jc w:val="both"/>
      </w:pPr>
      <w:r>
        <w:rPr>
          <w:rFonts w:ascii="Times New Roman"/>
          <w:b w:val="false"/>
          <w:i w:val="false"/>
          <w:color w:val="000000"/>
          <w:sz w:val="28"/>
        </w:rPr>
        <w:t>
      2) Қазақстан Республикасына кіруі туралы белгімен паспорт көшірмесін;</w:t>
      </w:r>
    </w:p>
    <w:bookmarkEnd w:id="126"/>
    <w:bookmarkStart w:name="z134" w:id="127"/>
    <w:p>
      <w:pPr>
        <w:spacing w:after="0"/>
        <w:ind w:left="0"/>
        <w:jc w:val="both"/>
      </w:pPr>
      <w:r>
        <w:rPr>
          <w:rFonts w:ascii="Times New Roman"/>
          <w:b w:val="false"/>
          <w:i w:val="false"/>
          <w:color w:val="000000"/>
          <w:sz w:val="28"/>
        </w:rPr>
        <w:t>
      3) Шетелдік ұйым белгілеген үлгі бойынша тағылымдамадан өтудің аяқталғандығы туралы мемлекеттік немесе орыс тілдеріндегі құжаттардың көшірмесін, оның ішінде бар болған жағдайда мемлекеттік немесе орыс тіліне нотариалды куәландырылған аудармасымен тағылымдамадан өткені туралы сертификатты.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ұсынылатын мерзім мен уақытылы ұсынылмау себептері көрсетілген жазбаша өтінішті;</w:t>
      </w:r>
    </w:p>
    <w:bookmarkEnd w:id="127"/>
    <w:bookmarkStart w:name="z135" w:id="128"/>
    <w:p>
      <w:pPr>
        <w:spacing w:after="0"/>
        <w:ind w:left="0"/>
        <w:jc w:val="both"/>
      </w:pPr>
      <w:r>
        <w:rPr>
          <w:rFonts w:ascii="Times New Roman"/>
          <w:b w:val="false"/>
          <w:i w:val="false"/>
          <w:color w:val="000000"/>
          <w:sz w:val="28"/>
        </w:rPr>
        <w:t>
      4) тағылымдама жетекшісінен қорытынды пікірді;</w:t>
      </w:r>
    </w:p>
    <w:bookmarkEnd w:id="128"/>
    <w:bookmarkStart w:name="z136" w:id="129"/>
    <w:p>
      <w:pPr>
        <w:spacing w:after="0"/>
        <w:ind w:left="0"/>
        <w:jc w:val="both"/>
      </w:pPr>
      <w:r>
        <w:rPr>
          <w:rFonts w:ascii="Times New Roman"/>
          <w:b w:val="false"/>
          <w:i w:val="false"/>
          <w:color w:val="000000"/>
          <w:sz w:val="28"/>
        </w:rPr>
        <w:t>
      5) тағылымдама нәтижесі туралы есепті ұсынуы қажет.";</w:t>
      </w:r>
    </w:p>
    <w:bookmarkEnd w:id="129"/>
    <w:bookmarkStart w:name="z137" w:id="130"/>
    <w:p>
      <w:pPr>
        <w:spacing w:after="0"/>
        <w:ind w:left="0"/>
        <w:jc w:val="both"/>
      </w:pPr>
      <w:r>
        <w:rPr>
          <w:rFonts w:ascii="Times New Roman"/>
          <w:b w:val="false"/>
          <w:i w:val="false"/>
          <w:color w:val="000000"/>
          <w:sz w:val="28"/>
        </w:rPr>
        <w:t>
      2.3.15-тармақ мынадай редакцияда жазылсын:</w:t>
      </w:r>
    </w:p>
    <w:bookmarkEnd w:id="130"/>
    <w:bookmarkStart w:name="z138" w:id="131"/>
    <w:p>
      <w:pPr>
        <w:spacing w:after="0"/>
        <w:ind w:left="0"/>
        <w:jc w:val="both"/>
      </w:pPr>
      <w:r>
        <w:rPr>
          <w:rFonts w:ascii="Times New Roman"/>
          <w:b w:val="false"/>
          <w:i w:val="false"/>
          <w:color w:val="000000"/>
          <w:sz w:val="28"/>
        </w:rPr>
        <w:t>
      "2.3.15. Шетелдік ұйымда бекітілген тағылымдамалар бағдарламасында көзделген тағылымдамадан өту мерзімі аяқталған соң Қазақстан Республикасына қайтып оралғаннан кейін осы шарттың 2.3.14-тармағына сәйкес, тоқсан сайын Орталыққа еңбекпен өтеу бойынша міндеттемелерін мақұлдау үшін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w:t>
      </w:r>
    </w:p>
    <w:bookmarkEnd w:id="131"/>
    <w:bookmarkStart w:name="z139" w:id="132"/>
    <w:p>
      <w:pPr>
        <w:spacing w:after="0"/>
        <w:ind w:left="0"/>
        <w:jc w:val="both"/>
      </w:pPr>
      <w:r>
        <w:rPr>
          <w:rFonts w:ascii="Times New Roman"/>
          <w:b w:val="false"/>
          <w:i w:val="false"/>
          <w:color w:val="000000"/>
          <w:sz w:val="28"/>
        </w:rPr>
        <w:t>
      2.4.3-тармақ алынып тасталсын;</w:t>
      </w:r>
    </w:p>
    <w:bookmarkEnd w:id="132"/>
    <w:bookmarkStart w:name="z140" w:id="133"/>
    <w:p>
      <w:pPr>
        <w:spacing w:after="0"/>
        <w:ind w:left="0"/>
        <w:jc w:val="both"/>
      </w:pPr>
      <w:r>
        <w:rPr>
          <w:rFonts w:ascii="Times New Roman"/>
          <w:b w:val="false"/>
          <w:i w:val="false"/>
          <w:color w:val="000000"/>
          <w:sz w:val="28"/>
        </w:rPr>
        <w:t>
      8.5-тармақ мынадай редакцияда жазылсын:</w:t>
      </w:r>
    </w:p>
    <w:bookmarkEnd w:id="133"/>
    <w:bookmarkStart w:name="z141" w:id="134"/>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Нұр-Сұлтан қаласындағы соттарда сот тәртібімен қаралуға жатады.";</w:t>
      </w:r>
    </w:p>
    <w:bookmarkEnd w:id="134"/>
    <w:bookmarkStart w:name="z142" w:id="135"/>
    <w:p>
      <w:pPr>
        <w:spacing w:after="0"/>
        <w:ind w:left="0"/>
        <w:jc w:val="both"/>
      </w:pPr>
      <w:r>
        <w:rPr>
          <w:rFonts w:ascii="Times New Roman"/>
          <w:b w:val="false"/>
          <w:i w:val="false"/>
          <w:color w:val="000000"/>
          <w:sz w:val="28"/>
        </w:rPr>
        <w:t>
      көрсетілген бұйрыққа 6-қосымшаның оң жоғарғы бұрышы келесі редакцияда жазылсын: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5-қосымша";</w:t>
            </w:r>
          </w:p>
        </w:tc>
      </w:tr>
    </w:tbl>
    <w:bookmarkStart w:name="z144" w:id="136"/>
    <w:p>
      <w:pPr>
        <w:spacing w:after="0"/>
        <w:ind w:left="0"/>
        <w:jc w:val="both"/>
      </w:pPr>
      <w:r>
        <w:rPr>
          <w:rFonts w:ascii="Times New Roman"/>
          <w:b w:val="false"/>
          <w:i w:val="false"/>
          <w:color w:val="000000"/>
          <w:sz w:val="28"/>
        </w:rPr>
        <w:t xml:space="preserve">
      көрсетілген бұйрықпен бекітілген Резидентурада оқу үшін оқуды ұйымдастыруға (өз бетімен түскендер санаты бойынша конкурсқа қатысатын адамдар үшін)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136"/>
    <w:bookmarkStart w:name="z145" w:id="137"/>
    <w:p>
      <w:pPr>
        <w:spacing w:after="0"/>
        <w:ind w:left="0"/>
        <w:jc w:val="both"/>
      </w:pPr>
      <w:r>
        <w:rPr>
          <w:rFonts w:ascii="Times New Roman"/>
          <w:b w:val="false"/>
          <w:i w:val="false"/>
          <w:color w:val="000000"/>
          <w:sz w:val="28"/>
        </w:rPr>
        <w:t>
      тақырыбы және бірінші жолы мынадай редакцияда жазылсын:</w:t>
      </w:r>
    </w:p>
    <w:bookmarkEnd w:id="137"/>
    <w:bookmarkStart w:name="z146" w:id="138"/>
    <w:p>
      <w:pPr>
        <w:spacing w:after="0"/>
        <w:ind w:left="0"/>
        <w:jc w:val="both"/>
      </w:pPr>
      <w:r>
        <w:rPr>
          <w:rFonts w:ascii="Times New Roman"/>
          <w:b w:val="false"/>
          <w:i w:val="false"/>
          <w:color w:val="000000"/>
          <w:sz w:val="28"/>
        </w:rPr>
        <w:t>
      "Резидентурада оқу үшін оқуды ұйымдастыруға арналған үлгілік шарт</w:t>
      </w:r>
    </w:p>
    <w:bookmarkEnd w:id="138"/>
    <w:bookmarkStart w:name="z147" w:id="139"/>
    <w:p>
      <w:pPr>
        <w:spacing w:after="0"/>
        <w:ind w:left="0"/>
        <w:jc w:val="both"/>
      </w:pPr>
      <w:r>
        <w:rPr>
          <w:rFonts w:ascii="Times New Roman"/>
          <w:b w:val="false"/>
          <w:i w:val="false"/>
          <w:color w:val="000000"/>
          <w:sz w:val="28"/>
        </w:rPr>
        <w:t>
      Нұр-Сұлтан қ. 20 __ ж. "___"______";</w:t>
      </w:r>
    </w:p>
    <w:bookmarkEnd w:id="139"/>
    <w:bookmarkStart w:name="z148" w:id="140"/>
    <w:p>
      <w:pPr>
        <w:spacing w:after="0"/>
        <w:ind w:left="0"/>
        <w:jc w:val="both"/>
      </w:pPr>
      <w:r>
        <w:rPr>
          <w:rFonts w:ascii="Times New Roman"/>
          <w:b w:val="false"/>
          <w:i w:val="false"/>
          <w:color w:val="000000"/>
          <w:sz w:val="28"/>
        </w:rPr>
        <w:t>
      1.2-тармақ мынадай редакцияда жазылсын:</w:t>
      </w:r>
    </w:p>
    <w:bookmarkEnd w:id="140"/>
    <w:bookmarkStart w:name="z149" w:id="141"/>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 (бұдан әрі - Республикалық комиссия) отырысының 20___жылғы "___"__________ хаттамасының негізінде, Қазақстан Республикасы Үкіметінің 20__жылғы "___"________ №_____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Стипендиаттың__________________________________________________________________</w:t>
      </w:r>
    </w:p>
    <w:bookmarkEnd w:id="141"/>
    <w:p>
      <w:pPr>
        <w:spacing w:after="0"/>
        <w:ind w:left="0"/>
        <w:jc w:val="both"/>
      </w:pPr>
      <w:r>
        <w:rPr>
          <w:rFonts w:ascii="Times New Roman"/>
          <w:b w:val="false"/>
          <w:i w:val="false"/>
          <w:color w:val="000000"/>
          <w:sz w:val="28"/>
        </w:rPr>
        <w:t>
      (оқу елінің, оқу орнының атауы) (бұдан әрі - Оқу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(академиялық (ғылыми) дәрежесін және мамандық атауын көрсетіңіз) келесі кезеңі бойынша:</w:t>
      </w:r>
    </w:p>
    <w:p>
      <w:pPr>
        <w:spacing w:after="0"/>
        <w:ind w:left="0"/>
        <w:jc w:val="both"/>
      </w:pPr>
      <w:r>
        <w:rPr>
          <w:rFonts w:ascii="Times New Roman"/>
          <w:b w:val="false"/>
          <w:i w:val="false"/>
          <w:color w:val="000000"/>
          <w:sz w:val="28"/>
        </w:rPr>
        <w:t>
      Стипендиаттың Оқу орнында оқуын бастаған күнінен бастап, академиялық оқудан өтудің_______семестр/триместр мерзімі, барлығы______жыл________ай кезеңдерінен тұратын "Болашақ" стипендиясы бойынша оқудың жалпы______жыл,_____ай мерзімімен оқуын ұйымдастырады.";</w:t>
      </w:r>
    </w:p>
    <w:bookmarkStart w:name="z150" w:id="142"/>
    <w:p>
      <w:pPr>
        <w:spacing w:after="0"/>
        <w:ind w:left="0"/>
        <w:jc w:val="both"/>
      </w:pPr>
      <w:r>
        <w:rPr>
          <w:rFonts w:ascii="Times New Roman"/>
          <w:b w:val="false"/>
          <w:i w:val="false"/>
          <w:color w:val="000000"/>
          <w:sz w:val="28"/>
        </w:rPr>
        <w:t>
      2.1.5-тармақ алынып тасталсын;</w:t>
      </w:r>
    </w:p>
    <w:bookmarkEnd w:id="142"/>
    <w:bookmarkStart w:name="z151" w:id="143"/>
    <w:p>
      <w:pPr>
        <w:spacing w:after="0"/>
        <w:ind w:left="0"/>
        <w:jc w:val="both"/>
      </w:pPr>
      <w:r>
        <w:rPr>
          <w:rFonts w:ascii="Times New Roman"/>
          <w:b w:val="false"/>
          <w:i w:val="false"/>
          <w:color w:val="000000"/>
          <w:sz w:val="28"/>
        </w:rPr>
        <w:t>
      2.1.6-тармақ мынадай редакцияда жазылсын:</w:t>
      </w:r>
    </w:p>
    <w:bookmarkEnd w:id="143"/>
    <w:bookmarkStart w:name="z152" w:id="144"/>
    <w:p>
      <w:pPr>
        <w:spacing w:after="0"/>
        <w:ind w:left="0"/>
        <w:jc w:val="both"/>
      </w:pPr>
      <w:r>
        <w:rPr>
          <w:rFonts w:ascii="Times New Roman"/>
          <w:b w:val="false"/>
          <w:i w:val="false"/>
          <w:color w:val="000000"/>
          <w:sz w:val="28"/>
        </w:rPr>
        <w:t>
      "2.1.6. Стипендиаттың сауалын алғаннан кейін 2 (екі) жұмыс күні ішінде Стипендиатты Оқу орнында тіркеу үшін, сондай-ақ визалық ресімдеу үшін кепілхат ұсынуға.";</w:t>
      </w:r>
    </w:p>
    <w:bookmarkEnd w:id="144"/>
    <w:bookmarkStart w:name="z153" w:id="145"/>
    <w:p>
      <w:pPr>
        <w:spacing w:after="0"/>
        <w:ind w:left="0"/>
        <w:jc w:val="both"/>
      </w:pPr>
      <w:r>
        <w:rPr>
          <w:rFonts w:ascii="Times New Roman"/>
          <w:b w:val="false"/>
          <w:i w:val="false"/>
          <w:color w:val="000000"/>
          <w:sz w:val="28"/>
        </w:rPr>
        <w:t>
      2.3.1-тармақ алынып тасталсын</w:t>
      </w:r>
    </w:p>
    <w:bookmarkEnd w:id="145"/>
    <w:bookmarkStart w:name="z154" w:id="146"/>
    <w:p>
      <w:pPr>
        <w:spacing w:after="0"/>
        <w:ind w:left="0"/>
        <w:jc w:val="both"/>
      </w:pPr>
      <w:r>
        <w:rPr>
          <w:rFonts w:ascii="Times New Roman"/>
          <w:b w:val="false"/>
          <w:i w:val="false"/>
          <w:color w:val="000000"/>
          <w:sz w:val="28"/>
        </w:rPr>
        <w:t>
      2.3.1-1-тармақ мынадай редакцияда жазылсын:</w:t>
      </w:r>
    </w:p>
    <w:bookmarkEnd w:id="146"/>
    <w:bookmarkStart w:name="z155" w:id="147"/>
    <w:p>
      <w:pPr>
        <w:spacing w:after="0"/>
        <w:ind w:left="0"/>
        <w:jc w:val="both"/>
      </w:pPr>
      <w:r>
        <w:rPr>
          <w:rFonts w:ascii="Times New Roman"/>
          <w:b w:val="false"/>
          <w:i w:val="false"/>
          <w:color w:val="000000"/>
          <w:sz w:val="28"/>
        </w:rPr>
        <w:t>
      "2.3.1-1. Қазақстан Республикасында тұратын жерінен академиялық оқу орнына виза алғаннан кейін 2 (екі) жұмыс күні ішінде және кері бағытта академиялық оқу аяқталуына дейін күнтізбелік 30 (отыз) күннен кешіктірмей жол жүру бойынша билетті сатып алу үшін Орталыққа өтініш беруге.";</w:t>
      </w:r>
    </w:p>
    <w:bookmarkEnd w:id="147"/>
    <w:bookmarkStart w:name="z156" w:id="148"/>
    <w:p>
      <w:pPr>
        <w:spacing w:after="0"/>
        <w:ind w:left="0"/>
        <w:jc w:val="both"/>
      </w:pPr>
      <w:r>
        <w:rPr>
          <w:rFonts w:ascii="Times New Roman"/>
          <w:b w:val="false"/>
          <w:i w:val="false"/>
          <w:color w:val="000000"/>
          <w:sz w:val="28"/>
        </w:rPr>
        <w:t>
      2.3.5-тармақ мынадай редакцияда жазылсын:</w:t>
      </w:r>
    </w:p>
    <w:bookmarkEnd w:id="148"/>
    <w:bookmarkStart w:name="z157" w:id="149"/>
    <w:p>
      <w:pPr>
        <w:spacing w:after="0"/>
        <w:ind w:left="0"/>
        <w:jc w:val="both"/>
      </w:pPr>
      <w:r>
        <w:rPr>
          <w:rFonts w:ascii="Times New Roman"/>
          <w:b w:val="false"/>
          <w:i w:val="false"/>
          <w:color w:val="000000"/>
          <w:sz w:val="28"/>
        </w:rPr>
        <w:t>
      "2.3.5. Стипендиаттың оқу орнында оқуын бастағаннан кейінгі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w:t>
      </w:r>
    </w:p>
    <w:bookmarkEnd w:id="149"/>
    <w:bookmarkStart w:name="z158" w:id="150"/>
    <w:p>
      <w:pPr>
        <w:spacing w:after="0"/>
        <w:ind w:left="0"/>
        <w:jc w:val="both"/>
      </w:pPr>
      <w:r>
        <w:rPr>
          <w:rFonts w:ascii="Times New Roman"/>
          <w:b w:val="false"/>
          <w:i w:val="false"/>
          <w:color w:val="000000"/>
          <w:sz w:val="28"/>
        </w:rPr>
        <w:t>
      Оқу жоспарын құру кезінде Оқу орны жүктемені толық жинамауға рұқсат беретін соңғы семестрді қоспағанда, толық жүктемемен студенттің (full-time student - күндізгі бөлім студенті) мәртебесін ұстану үшін қажетті кредит санын жинауға.</w:t>
      </w:r>
    </w:p>
    <w:bookmarkEnd w:id="150"/>
    <w:bookmarkStart w:name="z159" w:id="151"/>
    <w:p>
      <w:pPr>
        <w:spacing w:after="0"/>
        <w:ind w:left="0"/>
        <w:jc w:val="both"/>
      </w:pPr>
      <w:r>
        <w:rPr>
          <w:rFonts w:ascii="Times New Roman"/>
          <w:b w:val="false"/>
          <w:i w:val="false"/>
          <w:color w:val="000000"/>
          <w:sz w:val="28"/>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p>
    <w:bookmarkEnd w:id="151"/>
    <w:bookmarkStart w:name="z160" w:id="152"/>
    <w:p>
      <w:pPr>
        <w:spacing w:after="0"/>
        <w:ind w:left="0"/>
        <w:jc w:val="both"/>
      </w:pPr>
      <w:r>
        <w:rPr>
          <w:rFonts w:ascii="Times New Roman"/>
          <w:b w:val="false"/>
          <w:i w:val="false"/>
          <w:color w:val="000000"/>
          <w:sz w:val="28"/>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оқу жоспарының оқу мерзімдерін ұлғайтуға және қосымша қаржы шығындарына әкеп соқпайтын өзгерістері туралы хабарлауға.</w:t>
      </w:r>
    </w:p>
    <w:bookmarkEnd w:id="152"/>
    <w:bookmarkStart w:name="z161" w:id="153"/>
    <w:p>
      <w:pPr>
        <w:spacing w:after="0"/>
        <w:ind w:left="0"/>
        <w:jc w:val="both"/>
      </w:pPr>
      <w:r>
        <w:rPr>
          <w:rFonts w:ascii="Times New Roman"/>
          <w:b w:val="false"/>
          <w:i w:val="false"/>
          <w:color w:val="000000"/>
          <w:sz w:val="28"/>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bookmarkEnd w:id="153"/>
    <w:bookmarkStart w:name="z162" w:id="154"/>
    <w:p>
      <w:pPr>
        <w:spacing w:after="0"/>
        <w:ind w:left="0"/>
        <w:jc w:val="both"/>
      </w:pPr>
      <w:r>
        <w:rPr>
          <w:rFonts w:ascii="Times New Roman"/>
          <w:b w:val="false"/>
          <w:i w:val="false"/>
          <w:color w:val="000000"/>
          <w:sz w:val="28"/>
        </w:rPr>
        <w:t>
      2.3.15-тармақ мынадай редакцияда жазылсын:</w:t>
      </w:r>
    </w:p>
    <w:bookmarkEnd w:id="154"/>
    <w:bookmarkStart w:name="z163" w:id="155"/>
    <w:p>
      <w:pPr>
        <w:spacing w:after="0"/>
        <w:ind w:left="0"/>
        <w:jc w:val="both"/>
      </w:pPr>
      <w:r>
        <w:rPr>
          <w:rFonts w:ascii="Times New Roman"/>
          <w:b w:val="false"/>
          <w:i w:val="false"/>
          <w:color w:val="000000"/>
          <w:sz w:val="28"/>
        </w:rPr>
        <w:t>
      "2.3.15.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мерзімін көрсете отырып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bookmarkEnd w:id="155"/>
    <w:bookmarkStart w:name="z164" w:id="156"/>
    <w:p>
      <w:pPr>
        <w:spacing w:after="0"/>
        <w:ind w:left="0"/>
        <w:jc w:val="both"/>
      </w:pPr>
      <w:r>
        <w:rPr>
          <w:rFonts w:ascii="Times New Roman"/>
          <w:b w:val="false"/>
          <w:i w:val="false"/>
          <w:color w:val="000000"/>
          <w:sz w:val="28"/>
        </w:rPr>
        <w:t>
      мынадай мазмұндағы 2.3.20-1-тармақпен толықтырылсын:</w:t>
      </w:r>
    </w:p>
    <w:bookmarkEnd w:id="156"/>
    <w:bookmarkStart w:name="z165" w:id="157"/>
    <w:p>
      <w:pPr>
        <w:spacing w:after="0"/>
        <w:ind w:left="0"/>
        <w:jc w:val="both"/>
      </w:pPr>
      <w:r>
        <w:rPr>
          <w:rFonts w:ascii="Times New Roman"/>
          <w:b w:val="false"/>
          <w:i w:val="false"/>
          <w:color w:val="000000"/>
          <w:sz w:val="28"/>
        </w:rPr>
        <w:t>
      "2.3.20-1. Осы Шарттың 2.3.20-тармағында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bookmarkEnd w:id="157"/>
    <w:bookmarkStart w:name="z166" w:id="158"/>
    <w:p>
      <w:pPr>
        <w:spacing w:after="0"/>
        <w:ind w:left="0"/>
        <w:jc w:val="both"/>
      </w:pPr>
      <w:r>
        <w:rPr>
          <w:rFonts w:ascii="Times New Roman"/>
          <w:b w:val="false"/>
          <w:i w:val="false"/>
          <w:color w:val="000000"/>
          <w:sz w:val="28"/>
        </w:rPr>
        <w:t>
      2.3.24-тармақ мынадай редакцияда жазылсын:</w:t>
      </w:r>
    </w:p>
    <w:bookmarkEnd w:id="158"/>
    <w:bookmarkStart w:name="z167" w:id="159"/>
    <w:p>
      <w:pPr>
        <w:spacing w:after="0"/>
        <w:ind w:left="0"/>
        <w:jc w:val="both"/>
      </w:pPr>
      <w:r>
        <w:rPr>
          <w:rFonts w:ascii="Times New Roman"/>
          <w:b w:val="false"/>
          <w:i w:val="false"/>
          <w:color w:val="000000"/>
          <w:sz w:val="28"/>
        </w:rPr>
        <w:t>
      "2.3.24.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тоқсан сайын Орталыққа осы шарттың 2.3.23.-тармағына сәйкес жұмыспен өтеу бойынша міндеттемелерін мақұлдау үшін жұмысқа орналасқаны туралы, оның ішінде жұмыс берушіні ауыстырған кездегі өзекті мәліметті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2.3.22-тармақшасына сәйкес Орталықтың көмегінен бас тартқан, сондай-ақ жұмысқа ұзақ уақыт (Қазақстан Республикасына оралған сәттен бастап Қағидалардың 27-тармағының 5) тармақшасына сәйкес еңбекпен өтеудің қажетті мерзімінен 30% артық) орналаспаған жағдайда Орталық осы Шарттың 2.2.7-тармақшасында көзделген шараларды жүзеге асырады.";</w:t>
      </w:r>
    </w:p>
    <w:bookmarkEnd w:id="159"/>
    <w:bookmarkStart w:name="z168" w:id="160"/>
    <w:p>
      <w:pPr>
        <w:spacing w:after="0"/>
        <w:ind w:left="0"/>
        <w:jc w:val="both"/>
      </w:pPr>
      <w:r>
        <w:rPr>
          <w:rFonts w:ascii="Times New Roman"/>
          <w:b w:val="false"/>
          <w:i w:val="false"/>
          <w:color w:val="000000"/>
          <w:sz w:val="28"/>
        </w:rPr>
        <w:t>
      2.4.3-тармақ алынып тасталсын;</w:t>
      </w:r>
    </w:p>
    <w:bookmarkEnd w:id="160"/>
    <w:bookmarkStart w:name="z169" w:id="161"/>
    <w:p>
      <w:pPr>
        <w:spacing w:after="0"/>
        <w:ind w:left="0"/>
        <w:jc w:val="both"/>
      </w:pPr>
      <w:r>
        <w:rPr>
          <w:rFonts w:ascii="Times New Roman"/>
          <w:b w:val="false"/>
          <w:i w:val="false"/>
          <w:color w:val="000000"/>
          <w:sz w:val="28"/>
        </w:rPr>
        <w:t>
      3.7-тармақ мынадай редакцияда жазылсын:</w:t>
      </w:r>
    </w:p>
    <w:bookmarkEnd w:id="161"/>
    <w:bookmarkStart w:name="z170" w:id="162"/>
    <w:p>
      <w:pPr>
        <w:spacing w:after="0"/>
        <w:ind w:left="0"/>
        <w:jc w:val="both"/>
      </w:pPr>
      <w:r>
        <w:rPr>
          <w:rFonts w:ascii="Times New Roman"/>
          <w:b w:val="false"/>
          <w:i w:val="false"/>
          <w:color w:val="000000"/>
          <w:sz w:val="28"/>
        </w:rPr>
        <w:t>
      "3.7. Осы Шарт бойынша Орталық төлемдері бекітілген оқу жоспарында көзделген академиялық оқу, бақылау (сынақтар, емтихандар және басқалар)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стипендияны төлеу нақты деректер бойынша жүзеге асырылады.";</w:t>
      </w:r>
    </w:p>
    <w:bookmarkEnd w:id="162"/>
    <w:bookmarkStart w:name="z171" w:id="163"/>
    <w:p>
      <w:pPr>
        <w:spacing w:after="0"/>
        <w:ind w:left="0"/>
        <w:jc w:val="both"/>
      </w:pPr>
      <w:r>
        <w:rPr>
          <w:rFonts w:ascii="Times New Roman"/>
          <w:b w:val="false"/>
          <w:i w:val="false"/>
          <w:color w:val="000000"/>
          <w:sz w:val="28"/>
        </w:rPr>
        <w:t>
      8.5-тармақ мынадай редакцияда жазылсын:</w:t>
      </w:r>
    </w:p>
    <w:bookmarkEnd w:id="163"/>
    <w:bookmarkStart w:name="z172" w:id="164"/>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Нұр-Сұлтан қаласындағы соттарда сот тәртібімен қаралуға жатады.";</w:t>
      </w:r>
    </w:p>
    <w:bookmarkEnd w:id="164"/>
    <w:bookmarkStart w:name="z173" w:id="165"/>
    <w:p>
      <w:pPr>
        <w:spacing w:after="0"/>
        <w:ind w:left="0"/>
        <w:jc w:val="both"/>
      </w:pPr>
      <w:r>
        <w:rPr>
          <w:rFonts w:ascii="Times New Roman"/>
          <w:b w:val="false"/>
          <w:i w:val="false"/>
          <w:color w:val="000000"/>
          <w:sz w:val="28"/>
        </w:rPr>
        <w:t>
      көрсетілген бұйрыққа 7-қосымшаның оң жоғарғы бұрышы мынадай редакцияда жазылсын:</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6-қосымша";</w:t>
            </w:r>
          </w:p>
        </w:tc>
      </w:tr>
    </w:tbl>
    <w:bookmarkStart w:name="z175" w:id="166"/>
    <w:p>
      <w:pPr>
        <w:spacing w:after="0"/>
        <w:ind w:left="0"/>
        <w:jc w:val="both"/>
      </w:pPr>
      <w:r>
        <w:rPr>
          <w:rFonts w:ascii="Times New Roman"/>
          <w:b w:val="false"/>
          <w:i w:val="false"/>
          <w:color w:val="000000"/>
          <w:sz w:val="28"/>
        </w:rPr>
        <w:t xml:space="preserve">
      көрсетілген бұйрықпен бекітілген Phd докторы, бейіні бойынша доктор дәрежесін алу үшін оқуды ұйымдастыруға (өз бетімен түскендер санаты бойынша конкурсқа қатысатын адамдар үшін)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166"/>
    <w:bookmarkStart w:name="z176" w:id="167"/>
    <w:p>
      <w:pPr>
        <w:spacing w:after="0"/>
        <w:ind w:left="0"/>
        <w:jc w:val="both"/>
      </w:pPr>
      <w:r>
        <w:rPr>
          <w:rFonts w:ascii="Times New Roman"/>
          <w:b w:val="false"/>
          <w:i w:val="false"/>
          <w:color w:val="000000"/>
          <w:sz w:val="28"/>
        </w:rPr>
        <w:t>
      тақырыбы және бірінші жолы мынадай редакцияда:</w:t>
      </w:r>
    </w:p>
    <w:bookmarkEnd w:id="167"/>
    <w:bookmarkStart w:name="z177" w:id="168"/>
    <w:p>
      <w:pPr>
        <w:spacing w:after="0"/>
        <w:ind w:left="0"/>
        <w:jc w:val="both"/>
      </w:pPr>
      <w:r>
        <w:rPr>
          <w:rFonts w:ascii="Times New Roman"/>
          <w:b w:val="false"/>
          <w:i w:val="false"/>
          <w:color w:val="000000"/>
          <w:sz w:val="28"/>
        </w:rPr>
        <w:t>
      "Phd докторы, бейіні бойынша доктор дәрежесін алу үшін оқуды ұйымдастыруға арналған үлгілік шарт</w:t>
      </w:r>
    </w:p>
    <w:bookmarkEnd w:id="168"/>
    <w:bookmarkStart w:name="z178" w:id="169"/>
    <w:p>
      <w:pPr>
        <w:spacing w:after="0"/>
        <w:ind w:left="0"/>
        <w:jc w:val="both"/>
      </w:pPr>
      <w:r>
        <w:rPr>
          <w:rFonts w:ascii="Times New Roman"/>
          <w:b w:val="false"/>
          <w:i w:val="false"/>
          <w:color w:val="000000"/>
          <w:sz w:val="28"/>
        </w:rPr>
        <w:t>
      Нұр-Сұлтан қ. 20 __ ж. "___"______";</w:t>
      </w:r>
    </w:p>
    <w:bookmarkEnd w:id="169"/>
    <w:bookmarkStart w:name="z179" w:id="170"/>
    <w:p>
      <w:pPr>
        <w:spacing w:after="0"/>
        <w:ind w:left="0"/>
        <w:jc w:val="both"/>
      </w:pPr>
      <w:r>
        <w:rPr>
          <w:rFonts w:ascii="Times New Roman"/>
          <w:b w:val="false"/>
          <w:i w:val="false"/>
          <w:color w:val="000000"/>
          <w:sz w:val="28"/>
        </w:rPr>
        <w:t>
      1.2-тармақ мынадай редакцияда жазылсын:</w:t>
      </w:r>
    </w:p>
    <w:bookmarkEnd w:id="170"/>
    <w:bookmarkStart w:name="z180" w:id="171"/>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 (бұдан әрі - Республикалық комиссия) отырысының 20___жылғы "___"__________ хаттамасының негізінде,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Стипендиаттың_____________________________(оқу елінің, оқу орнының атауы) (бұдан әрі - Оқу орны)</w:t>
      </w:r>
    </w:p>
    <w:bookmarkEnd w:id="171"/>
    <w:p>
      <w:pPr>
        <w:spacing w:after="0"/>
        <w:ind w:left="0"/>
        <w:jc w:val="both"/>
      </w:pPr>
      <w:r>
        <w:rPr>
          <w:rFonts w:ascii="Times New Roman"/>
          <w:b w:val="false"/>
          <w:i w:val="false"/>
          <w:color w:val="000000"/>
          <w:sz w:val="28"/>
        </w:rPr>
        <w:t>
      _____________________________________ докторантура бағдарламасы бойынша</w:t>
      </w:r>
    </w:p>
    <w:p>
      <w:pPr>
        <w:spacing w:after="0"/>
        <w:ind w:left="0"/>
        <w:jc w:val="both"/>
      </w:pPr>
      <w:r>
        <w:rPr>
          <w:rFonts w:ascii="Times New Roman"/>
          <w:b w:val="false"/>
          <w:i w:val="false"/>
          <w:color w:val="000000"/>
          <w:sz w:val="28"/>
        </w:rPr>
        <w:t>
      _____________________________________ бойынша:</w:t>
      </w:r>
    </w:p>
    <w:p>
      <w:pPr>
        <w:spacing w:after="0"/>
        <w:ind w:left="0"/>
        <w:jc w:val="both"/>
      </w:pPr>
      <w:r>
        <w:rPr>
          <w:rFonts w:ascii="Times New Roman"/>
          <w:b w:val="false"/>
          <w:i w:val="false"/>
          <w:color w:val="000000"/>
          <w:sz w:val="28"/>
        </w:rPr>
        <w:t>
      (мамандық атауын көрсетіңіз)</w:t>
      </w:r>
    </w:p>
    <w:p>
      <w:pPr>
        <w:spacing w:after="0"/>
        <w:ind w:left="0"/>
        <w:jc w:val="both"/>
      </w:pPr>
      <w:r>
        <w:rPr>
          <w:rFonts w:ascii="Times New Roman"/>
          <w:b w:val="false"/>
          <w:i w:val="false"/>
          <w:color w:val="000000"/>
          <w:sz w:val="28"/>
        </w:rPr>
        <w:t>
      Стипендиаттың Оқу орнында оқуын бастаған күнінен бастап, академиялық оқудан өтудің барлығы______жыл________ай кезеңдерінен тұратын "Болашақ" стипендиясы бойынша оқудың жалпы______жыл_____ай мерзімімен оқуын ұйымдастырады.";</w:t>
      </w:r>
    </w:p>
    <w:bookmarkStart w:name="z181" w:id="172"/>
    <w:p>
      <w:pPr>
        <w:spacing w:after="0"/>
        <w:ind w:left="0"/>
        <w:jc w:val="both"/>
      </w:pPr>
      <w:r>
        <w:rPr>
          <w:rFonts w:ascii="Times New Roman"/>
          <w:b w:val="false"/>
          <w:i w:val="false"/>
          <w:color w:val="000000"/>
          <w:sz w:val="28"/>
        </w:rPr>
        <w:t>
      2.1.4-тармақ мынадай редакцияда жазылсын:</w:t>
      </w:r>
    </w:p>
    <w:bookmarkEnd w:id="172"/>
    <w:bookmarkStart w:name="z182" w:id="173"/>
    <w:p>
      <w:pPr>
        <w:spacing w:after="0"/>
        <w:ind w:left="0"/>
        <w:jc w:val="both"/>
      </w:pPr>
      <w:r>
        <w:rPr>
          <w:rFonts w:ascii="Times New Roman"/>
          <w:b w:val="false"/>
          <w:i w:val="false"/>
          <w:color w:val="000000"/>
          <w:sz w:val="28"/>
        </w:rPr>
        <w:t>
      "2.1.4. Стипендиатқа Республикалық комиссия және/немесе "Болашақ" халықаралық стипендиясы иегерлерінің өтініштерін қарау жөніндегі комиссия хаттамалық шешім қабылдаған күннен бастап 10 (он) жұмыс күні ішінде оған қатысты қабылданған шешімдер туралы хабарлауға.";</w:t>
      </w:r>
    </w:p>
    <w:bookmarkEnd w:id="173"/>
    <w:bookmarkStart w:name="z183" w:id="174"/>
    <w:p>
      <w:pPr>
        <w:spacing w:after="0"/>
        <w:ind w:left="0"/>
        <w:jc w:val="both"/>
      </w:pPr>
      <w:r>
        <w:rPr>
          <w:rFonts w:ascii="Times New Roman"/>
          <w:b w:val="false"/>
          <w:i w:val="false"/>
          <w:color w:val="000000"/>
          <w:sz w:val="28"/>
        </w:rPr>
        <w:t>
      2.1.5- тармақ алынып тасталсын;</w:t>
      </w:r>
    </w:p>
    <w:bookmarkEnd w:id="174"/>
    <w:bookmarkStart w:name="z184" w:id="175"/>
    <w:p>
      <w:pPr>
        <w:spacing w:after="0"/>
        <w:ind w:left="0"/>
        <w:jc w:val="both"/>
      </w:pPr>
      <w:r>
        <w:rPr>
          <w:rFonts w:ascii="Times New Roman"/>
          <w:b w:val="false"/>
          <w:i w:val="false"/>
          <w:color w:val="000000"/>
          <w:sz w:val="28"/>
        </w:rPr>
        <w:t>
      2.1.6-тармақ мынадай редакцияда жазылсын:</w:t>
      </w:r>
    </w:p>
    <w:bookmarkEnd w:id="175"/>
    <w:bookmarkStart w:name="z185" w:id="176"/>
    <w:p>
      <w:pPr>
        <w:spacing w:after="0"/>
        <w:ind w:left="0"/>
        <w:jc w:val="both"/>
      </w:pPr>
      <w:r>
        <w:rPr>
          <w:rFonts w:ascii="Times New Roman"/>
          <w:b w:val="false"/>
          <w:i w:val="false"/>
          <w:color w:val="000000"/>
          <w:sz w:val="28"/>
        </w:rPr>
        <w:t>
      "2.1.6.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bookmarkEnd w:id="176"/>
    <w:bookmarkStart w:name="z186" w:id="177"/>
    <w:p>
      <w:pPr>
        <w:spacing w:after="0"/>
        <w:ind w:left="0"/>
        <w:jc w:val="both"/>
      </w:pPr>
      <w:r>
        <w:rPr>
          <w:rFonts w:ascii="Times New Roman"/>
          <w:b w:val="false"/>
          <w:i w:val="false"/>
          <w:color w:val="000000"/>
          <w:sz w:val="28"/>
        </w:rPr>
        <w:t>
      2.3.1 және 2.3.1-1-тармақтары мынадай редакцияда жазылсын:</w:t>
      </w:r>
    </w:p>
    <w:bookmarkEnd w:id="177"/>
    <w:bookmarkStart w:name="z187" w:id="178"/>
    <w:p>
      <w:pPr>
        <w:spacing w:after="0"/>
        <w:ind w:left="0"/>
        <w:jc w:val="both"/>
      </w:pPr>
      <w:r>
        <w:rPr>
          <w:rFonts w:ascii="Times New Roman"/>
          <w:b w:val="false"/>
          <w:i w:val="false"/>
          <w:color w:val="000000"/>
          <w:sz w:val="28"/>
        </w:rPr>
        <w:t>
      "2.3.1. Орталық белгілеген мерзімдерде оқуды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сенімді мәліметтерді ұсынуға.</w:t>
      </w:r>
    </w:p>
    <w:bookmarkEnd w:id="178"/>
    <w:bookmarkStart w:name="z188" w:id="179"/>
    <w:p>
      <w:pPr>
        <w:spacing w:after="0"/>
        <w:ind w:left="0"/>
        <w:jc w:val="both"/>
      </w:pPr>
      <w:r>
        <w:rPr>
          <w:rFonts w:ascii="Times New Roman"/>
          <w:b w:val="false"/>
          <w:i w:val="false"/>
          <w:color w:val="000000"/>
          <w:sz w:val="28"/>
        </w:rPr>
        <w:t>
      2.3.1-1. Қазақстан Республикасында тұратын жерінен академиялық оқу орнына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bookmarkEnd w:id="179"/>
    <w:bookmarkStart w:name="z189" w:id="180"/>
    <w:p>
      <w:pPr>
        <w:spacing w:after="0"/>
        <w:ind w:left="0"/>
        <w:jc w:val="both"/>
      </w:pPr>
      <w:r>
        <w:rPr>
          <w:rFonts w:ascii="Times New Roman"/>
          <w:b w:val="false"/>
          <w:i w:val="false"/>
          <w:color w:val="000000"/>
          <w:sz w:val="28"/>
        </w:rPr>
        <w:t>
      2.3.2-тармақ алынып тасталсын;</w:t>
      </w:r>
    </w:p>
    <w:bookmarkEnd w:id="180"/>
    <w:bookmarkStart w:name="z190" w:id="181"/>
    <w:p>
      <w:pPr>
        <w:spacing w:after="0"/>
        <w:ind w:left="0"/>
        <w:jc w:val="both"/>
      </w:pPr>
      <w:r>
        <w:rPr>
          <w:rFonts w:ascii="Times New Roman"/>
          <w:b w:val="false"/>
          <w:i w:val="false"/>
          <w:color w:val="000000"/>
          <w:sz w:val="28"/>
        </w:rPr>
        <w:t>
      2.3.5 және 2.3.6-тармақтары мынадай редакцияда:</w:t>
      </w:r>
    </w:p>
    <w:bookmarkEnd w:id="181"/>
    <w:bookmarkStart w:name="z191" w:id="182"/>
    <w:p>
      <w:pPr>
        <w:spacing w:after="0"/>
        <w:ind w:left="0"/>
        <w:jc w:val="both"/>
      </w:pPr>
      <w:r>
        <w:rPr>
          <w:rFonts w:ascii="Times New Roman"/>
          <w:b w:val="false"/>
          <w:i w:val="false"/>
          <w:color w:val="000000"/>
          <w:sz w:val="28"/>
        </w:rPr>
        <w:t>
      "2.3.5.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w:t>
      </w:r>
    </w:p>
    <w:bookmarkEnd w:id="182"/>
    <w:bookmarkStart w:name="z192" w:id="183"/>
    <w:p>
      <w:pPr>
        <w:spacing w:after="0"/>
        <w:ind w:left="0"/>
        <w:jc w:val="both"/>
      </w:pPr>
      <w:r>
        <w:rPr>
          <w:rFonts w:ascii="Times New Roman"/>
          <w:b w:val="false"/>
          <w:i w:val="false"/>
          <w:color w:val="000000"/>
          <w:sz w:val="28"/>
        </w:rPr>
        <w:t>
      Жеке оқу жоспарын құру кезінде Оқу орны жүктемені толық жинамауға рұқсат беретін соңғы семестрді қоспағанда, толық жүктемемен студенттің (full-time student-күндізгі бөлімнің студенті) мәртебесін ұстану үшін талап етілетін кредит санын жинауға.</w:t>
      </w:r>
    </w:p>
    <w:bookmarkEnd w:id="183"/>
    <w:bookmarkStart w:name="z193" w:id="184"/>
    <w:p>
      <w:pPr>
        <w:spacing w:after="0"/>
        <w:ind w:left="0"/>
        <w:jc w:val="both"/>
      </w:pPr>
      <w:r>
        <w:rPr>
          <w:rFonts w:ascii="Times New Roman"/>
          <w:b w:val="false"/>
          <w:i w:val="false"/>
          <w:color w:val="000000"/>
          <w:sz w:val="28"/>
        </w:rPr>
        <w:t>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w:t>
      </w:r>
    </w:p>
    <w:bookmarkEnd w:id="184"/>
    <w:bookmarkStart w:name="z194" w:id="185"/>
    <w:p>
      <w:pPr>
        <w:spacing w:after="0"/>
        <w:ind w:left="0"/>
        <w:jc w:val="both"/>
      </w:pPr>
      <w:r>
        <w:rPr>
          <w:rFonts w:ascii="Times New Roman"/>
          <w:b w:val="false"/>
          <w:i w:val="false"/>
          <w:color w:val="000000"/>
          <w:sz w:val="28"/>
        </w:rPr>
        <w:t>
      Бекітілген жеке оқу жоспарына оқу мерзімдерін ұлғайтуды және қосымша қаржы шығындарын тудыратын өзгерістер мен толықтырулар енгізуге жол берілмейді.</w:t>
      </w:r>
    </w:p>
    <w:bookmarkEnd w:id="185"/>
    <w:bookmarkStart w:name="z195" w:id="186"/>
    <w:p>
      <w:pPr>
        <w:spacing w:after="0"/>
        <w:ind w:left="0"/>
        <w:jc w:val="both"/>
      </w:pPr>
      <w:r>
        <w:rPr>
          <w:rFonts w:ascii="Times New Roman"/>
          <w:b w:val="false"/>
          <w:i w:val="false"/>
          <w:color w:val="000000"/>
          <w:sz w:val="28"/>
        </w:rPr>
        <w:t>
      Орталыққа жеке оқу жоспарының оқу мерзімдерін ұлғайтуға және қосымша қаржы шығындарына әкеп соқпайтын өзгерістер туралы оған өзгерістер мен толықтырулар енгізілген күннен бастап күнтізбелік 10 (он) күн ішінде хабарлауға.</w:t>
      </w:r>
    </w:p>
    <w:bookmarkEnd w:id="186"/>
    <w:bookmarkStart w:name="z196" w:id="187"/>
    <w:p>
      <w:pPr>
        <w:spacing w:after="0"/>
        <w:ind w:left="0"/>
        <w:jc w:val="both"/>
      </w:pPr>
      <w:r>
        <w:rPr>
          <w:rFonts w:ascii="Times New Roman"/>
          <w:b w:val="false"/>
          <w:i w:val="false"/>
          <w:color w:val="000000"/>
          <w:sz w:val="28"/>
        </w:rPr>
        <w:t>
      2.3.6.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 туралы мәлімет, академиялық мәртебе, оқу мерзімі) беруге құқылы болатын қол қойылған рұқсатты ұсынуға.</w:t>
      </w:r>
    </w:p>
    <w:bookmarkEnd w:id="187"/>
    <w:bookmarkStart w:name="z197" w:id="188"/>
    <w:p>
      <w:pPr>
        <w:spacing w:after="0"/>
        <w:ind w:left="0"/>
        <w:jc w:val="both"/>
      </w:pPr>
      <w:r>
        <w:rPr>
          <w:rFonts w:ascii="Times New Roman"/>
          <w:b w:val="false"/>
          <w:i w:val="false"/>
          <w:color w:val="000000"/>
          <w:sz w:val="28"/>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және академиялық куратордың қолы қойылған ресми жазбаны, сондай-ақ Стипендиаттың бекітілген жеке оқу жоспарын орындау бағасын және оқуын жалғастыру бойынша ұсынымды қамтитын ғылыми жетекшінің пікірін Орталыққа ұсынуға.";</w:t>
      </w:r>
    </w:p>
    <w:bookmarkEnd w:id="188"/>
    <w:bookmarkStart w:name="z198" w:id="189"/>
    <w:p>
      <w:pPr>
        <w:spacing w:after="0"/>
        <w:ind w:left="0"/>
        <w:jc w:val="both"/>
      </w:pPr>
      <w:r>
        <w:rPr>
          <w:rFonts w:ascii="Times New Roman"/>
          <w:b w:val="false"/>
          <w:i w:val="false"/>
          <w:color w:val="000000"/>
          <w:sz w:val="28"/>
        </w:rPr>
        <w:t>
      2.3.10-тармақ мынадай редакцияда жазылсын:</w:t>
      </w:r>
    </w:p>
    <w:bookmarkEnd w:id="189"/>
    <w:bookmarkStart w:name="z199" w:id="190"/>
    <w:p>
      <w:pPr>
        <w:spacing w:after="0"/>
        <w:ind w:left="0"/>
        <w:jc w:val="both"/>
      </w:pPr>
      <w:r>
        <w:rPr>
          <w:rFonts w:ascii="Times New Roman"/>
          <w:b w:val="false"/>
          <w:i w:val="false"/>
          <w:color w:val="000000"/>
          <w:sz w:val="28"/>
        </w:rPr>
        <w:t>
      "2.3.10. Бекітілген жеке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дәреже алуға және толық курсты уақытылы аяқтауға. Бекітілген жеке оқу жоспарында белгіленген мерзімдерде диссертация қорғауға.".</w:t>
      </w:r>
    </w:p>
    <w:bookmarkEnd w:id="190"/>
    <w:bookmarkStart w:name="z200" w:id="191"/>
    <w:p>
      <w:pPr>
        <w:spacing w:after="0"/>
        <w:ind w:left="0"/>
        <w:jc w:val="both"/>
      </w:pPr>
      <w:r>
        <w:rPr>
          <w:rFonts w:ascii="Times New Roman"/>
          <w:b w:val="false"/>
          <w:i w:val="false"/>
          <w:color w:val="000000"/>
          <w:sz w:val="28"/>
        </w:rPr>
        <w:t>
      2.3.15-тармақ мынадай редакцияда жазылсын:</w:t>
      </w:r>
    </w:p>
    <w:bookmarkEnd w:id="191"/>
    <w:bookmarkStart w:name="z201" w:id="192"/>
    <w:p>
      <w:pPr>
        <w:spacing w:after="0"/>
        <w:ind w:left="0"/>
        <w:jc w:val="both"/>
      </w:pPr>
      <w:r>
        <w:rPr>
          <w:rFonts w:ascii="Times New Roman"/>
          <w:b w:val="false"/>
          <w:i w:val="false"/>
          <w:color w:val="000000"/>
          <w:sz w:val="28"/>
        </w:rPr>
        <w:t>
      "2.3.15. Бекітілген жеке оқу жоспарында көзделген практикадан/тағылымдамадан өту басталғанға дейін 40 (қырық) күнтізбелік күн ішінде Орталыққа практиканың басталу және аяқталу мерзімін көрсете отырып практикадан өту орнынан ресми хатты не Стипендиаттың, ол Қазақстан Республикасының аумағында өтетін болса, практикадан/тағылымдамадан өтуін туралы қажетті құжаттарды ұсынуға.";</w:t>
      </w:r>
    </w:p>
    <w:bookmarkEnd w:id="192"/>
    <w:bookmarkStart w:name="z202" w:id="193"/>
    <w:p>
      <w:pPr>
        <w:spacing w:after="0"/>
        <w:ind w:left="0"/>
        <w:jc w:val="both"/>
      </w:pPr>
      <w:r>
        <w:rPr>
          <w:rFonts w:ascii="Times New Roman"/>
          <w:b w:val="false"/>
          <w:i w:val="false"/>
          <w:color w:val="000000"/>
          <w:sz w:val="28"/>
        </w:rPr>
        <w:t>
      2.3.20-тармақ мынадай редакцияда жазылсын:</w:t>
      </w:r>
    </w:p>
    <w:bookmarkEnd w:id="193"/>
    <w:bookmarkStart w:name="z203" w:id="194"/>
    <w:p>
      <w:pPr>
        <w:spacing w:after="0"/>
        <w:ind w:left="0"/>
        <w:jc w:val="both"/>
      </w:pPr>
      <w:r>
        <w:rPr>
          <w:rFonts w:ascii="Times New Roman"/>
          <w:b w:val="false"/>
          <w:i w:val="false"/>
          <w:color w:val="000000"/>
          <w:sz w:val="28"/>
        </w:rPr>
        <w:t>
      "2.3.20. Бекітілген жеке оқу жоспарына сәйкес оқудың толық курсын аяқтағаннан кейін Қазақстан Республикасына оралған күннен бастап күнтізбелік 10 (он) күн ішінде Орталыққа:</w:t>
      </w:r>
    </w:p>
    <w:bookmarkEnd w:id="194"/>
    <w:bookmarkStart w:name="z204" w:id="195"/>
    <w:p>
      <w:pPr>
        <w:spacing w:after="0"/>
        <w:ind w:left="0"/>
        <w:jc w:val="both"/>
      </w:pPr>
      <w:r>
        <w:rPr>
          <w:rFonts w:ascii="Times New Roman"/>
          <w:b w:val="false"/>
          <w:i w:val="false"/>
          <w:color w:val="000000"/>
          <w:sz w:val="28"/>
        </w:rPr>
        <w:t>
      Қазақстан Республикасына келуі туралы белгісімен паспорттың көшірмесін;</w:t>
      </w:r>
    </w:p>
    <w:bookmarkEnd w:id="195"/>
    <w:bookmarkStart w:name="z205" w:id="196"/>
    <w:p>
      <w:pPr>
        <w:spacing w:after="0"/>
        <w:ind w:left="0"/>
        <w:jc w:val="both"/>
      </w:pPr>
      <w:r>
        <w:rPr>
          <w:rFonts w:ascii="Times New Roman"/>
          <w:b w:val="false"/>
          <w:i w:val="false"/>
          <w:color w:val="000000"/>
          <w:sz w:val="28"/>
        </w:rPr>
        <w:t>
      оқудың аяқталғаны туралы өтінішті;</w:t>
      </w:r>
    </w:p>
    <w:bookmarkEnd w:id="196"/>
    <w:bookmarkStart w:name="z206" w:id="197"/>
    <w:p>
      <w:pPr>
        <w:spacing w:after="0"/>
        <w:ind w:left="0"/>
        <w:jc w:val="both"/>
      </w:pPr>
      <w:r>
        <w:rPr>
          <w:rFonts w:ascii="Times New Roman"/>
          <w:b w:val="false"/>
          <w:i w:val="false"/>
          <w:color w:val="000000"/>
          <w:sz w:val="28"/>
        </w:rPr>
        <w:t>
      оқу орны белгілеген үлгі бойынша осы Шарттың 1.2-тармағында көрсетілген мамандық бойынша Phd докторы, бейін бойынша доктор дәрежесі тағайындалғаны туралы құжаттың мемлекеттік немесе орыс тілдеріндегі нотариалды куәландырылған аудармаларын;</w:t>
      </w:r>
    </w:p>
    <w:bookmarkEnd w:id="197"/>
    <w:bookmarkStart w:name="z207" w:id="198"/>
    <w:p>
      <w:pPr>
        <w:spacing w:after="0"/>
        <w:ind w:left="0"/>
        <w:jc w:val="both"/>
      </w:pPr>
      <w:r>
        <w:rPr>
          <w:rFonts w:ascii="Times New Roman"/>
          <w:b w:val="false"/>
          <w:i w:val="false"/>
          <w:color w:val="000000"/>
          <w:sz w:val="28"/>
        </w:rPr>
        <w:t>
      диссертациялық/дипломдық жұмыс бағаларын көрсете отырып, қорытындысын қоса алғанда, оқуының барлық кезеңі бойынша транскриптті;</w:t>
      </w:r>
    </w:p>
    <w:bookmarkEnd w:id="198"/>
    <w:bookmarkStart w:name="z208" w:id="199"/>
    <w:p>
      <w:pPr>
        <w:spacing w:after="0"/>
        <w:ind w:left="0"/>
        <w:jc w:val="both"/>
      </w:pPr>
      <w:r>
        <w:rPr>
          <w:rFonts w:ascii="Times New Roman"/>
          <w:b w:val="false"/>
          <w:i w:val="false"/>
          <w:color w:val="000000"/>
          <w:sz w:val="28"/>
        </w:rPr>
        <w:t>
      диссертациялық/дипломдық жұмыстың электрондық нұсқасын ұсынады.</w:t>
      </w:r>
    </w:p>
    <w:bookmarkEnd w:id="199"/>
    <w:bookmarkStart w:name="z209" w:id="200"/>
    <w:p>
      <w:pPr>
        <w:spacing w:after="0"/>
        <w:ind w:left="0"/>
        <w:jc w:val="both"/>
      </w:pPr>
      <w:r>
        <w:rPr>
          <w:rFonts w:ascii="Times New Roman"/>
          <w:b w:val="false"/>
          <w:i w:val="false"/>
          <w:color w:val="000000"/>
          <w:sz w:val="28"/>
        </w:rPr>
        <w:t>
      Оқу орны белгілеген құжаттарды беру шарттары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bookmarkEnd w:id="200"/>
    <w:bookmarkStart w:name="z210" w:id="201"/>
    <w:p>
      <w:pPr>
        <w:spacing w:after="0"/>
        <w:ind w:left="0"/>
        <w:jc w:val="both"/>
      </w:pPr>
      <w:r>
        <w:rPr>
          <w:rFonts w:ascii="Times New Roman"/>
          <w:b w:val="false"/>
          <w:i w:val="false"/>
          <w:color w:val="000000"/>
          <w:sz w:val="28"/>
        </w:rPr>
        <w:t>
      мынадай мазмұндағы 2.3.20-1-тармақпен толықтырылсын:</w:t>
      </w:r>
    </w:p>
    <w:bookmarkEnd w:id="201"/>
    <w:bookmarkStart w:name="z211" w:id="202"/>
    <w:p>
      <w:pPr>
        <w:spacing w:after="0"/>
        <w:ind w:left="0"/>
        <w:jc w:val="both"/>
      </w:pPr>
      <w:r>
        <w:rPr>
          <w:rFonts w:ascii="Times New Roman"/>
          <w:b w:val="false"/>
          <w:i w:val="false"/>
          <w:color w:val="000000"/>
          <w:sz w:val="28"/>
        </w:rPr>
        <w:t>
      "2.3.20-1. Осы Шарттың 2.3.20-тармағында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bookmarkEnd w:id="202"/>
    <w:bookmarkStart w:name="z212" w:id="203"/>
    <w:p>
      <w:pPr>
        <w:spacing w:after="0"/>
        <w:ind w:left="0"/>
        <w:jc w:val="both"/>
      </w:pPr>
      <w:r>
        <w:rPr>
          <w:rFonts w:ascii="Times New Roman"/>
          <w:b w:val="false"/>
          <w:i w:val="false"/>
          <w:color w:val="000000"/>
          <w:sz w:val="28"/>
        </w:rPr>
        <w:t>
      2.3.24-тармақ мынадай редакцияда жазылсын:</w:t>
      </w:r>
    </w:p>
    <w:bookmarkEnd w:id="203"/>
    <w:bookmarkStart w:name="z213" w:id="204"/>
    <w:p>
      <w:pPr>
        <w:spacing w:after="0"/>
        <w:ind w:left="0"/>
        <w:jc w:val="both"/>
      </w:pPr>
      <w:r>
        <w:rPr>
          <w:rFonts w:ascii="Times New Roman"/>
          <w:b w:val="false"/>
          <w:i w:val="false"/>
          <w:color w:val="000000"/>
          <w:sz w:val="28"/>
        </w:rPr>
        <w:t>
      "2.3.24. Жұмысқа орналасқаннан кейін 10 (он) күнтізбелік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тоқсан сайын Орталыққа осы шарттың 2.3.23.-тармағына сәйкес жұмыспен өтеу бойынша міндеттемелерін мақұлдау үшін жұмысқа орналасқаны туралы өзекті мәліметті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2.3.22-тармақшасына сәйкес Орталықтың көмегінен бас тартқан, сондай-ақ жұмысқа ұзақ уақыт (Қазақстан Республикасына оралған сәттен бастап Қағидаларының 27-тармағының 5) тармақшасына сәйкес жұмыс өтелімінің қажетті мерізімінен 30% артық) орналаспаған жағдайда Орталық осы Шарттың 2.2.7-тармақшасында көзделген шараларды жүзеге асырады.";</w:t>
      </w:r>
    </w:p>
    <w:bookmarkEnd w:id="204"/>
    <w:bookmarkStart w:name="z214" w:id="205"/>
    <w:p>
      <w:pPr>
        <w:spacing w:after="0"/>
        <w:ind w:left="0"/>
        <w:jc w:val="both"/>
      </w:pPr>
      <w:r>
        <w:rPr>
          <w:rFonts w:ascii="Times New Roman"/>
          <w:b w:val="false"/>
          <w:i w:val="false"/>
          <w:color w:val="000000"/>
          <w:sz w:val="28"/>
        </w:rPr>
        <w:t>
      2.3.26-тармақ мынадай редакцияда жазылсын:</w:t>
      </w:r>
    </w:p>
    <w:bookmarkEnd w:id="205"/>
    <w:bookmarkStart w:name="z215" w:id="206"/>
    <w:p>
      <w:pPr>
        <w:spacing w:after="0"/>
        <w:ind w:left="0"/>
        <w:jc w:val="both"/>
      </w:pPr>
      <w:r>
        <w:rPr>
          <w:rFonts w:ascii="Times New Roman"/>
          <w:b w:val="false"/>
          <w:i w:val="false"/>
          <w:color w:val="000000"/>
          <w:sz w:val="28"/>
        </w:rPr>
        <w:t>
      "2.3.26.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p>
    <w:bookmarkEnd w:id="206"/>
    <w:bookmarkStart w:name="z216" w:id="207"/>
    <w:p>
      <w:pPr>
        <w:spacing w:after="0"/>
        <w:ind w:left="0"/>
        <w:jc w:val="both"/>
      </w:pPr>
      <w:r>
        <w:rPr>
          <w:rFonts w:ascii="Times New Roman"/>
          <w:b w:val="false"/>
          <w:i w:val="false"/>
          <w:color w:val="000000"/>
          <w:sz w:val="28"/>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bookmarkEnd w:id="207"/>
    <w:bookmarkStart w:name="z217" w:id="208"/>
    <w:p>
      <w:pPr>
        <w:spacing w:after="0"/>
        <w:ind w:left="0"/>
        <w:jc w:val="both"/>
      </w:pPr>
      <w:r>
        <w:rPr>
          <w:rFonts w:ascii="Times New Roman"/>
          <w:b w:val="false"/>
          <w:i w:val="false"/>
          <w:color w:val="000000"/>
          <w:sz w:val="28"/>
        </w:rPr>
        <w:t>
      2.4.2-тармақ мынадай редакцияда жазылсын:</w:t>
      </w:r>
    </w:p>
    <w:bookmarkEnd w:id="208"/>
    <w:bookmarkStart w:name="z218" w:id="209"/>
    <w:p>
      <w:pPr>
        <w:spacing w:after="0"/>
        <w:ind w:left="0"/>
        <w:jc w:val="both"/>
      </w:pPr>
      <w:r>
        <w:rPr>
          <w:rFonts w:ascii="Times New Roman"/>
          <w:b w:val="false"/>
          <w:i w:val="false"/>
          <w:color w:val="000000"/>
          <w:sz w:val="28"/>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bookmarkEnd w:id="209"/>
    <w:bookmarkStart w:name="z219" w:id="210"/>
    <w:p>
      <w:pPr>
        <w:spacing w:after="0"/>
        <w:ind w:left="0"/>
        <w:jc w:val="both"/>
      </w:pPr>
      <w:r>
        <w:rPr>
          <w:rFonts w:ascii="Times New Roman"/>
          <w:b w:val="false"/>
          <w:i w:val="false"/>
          <w:color w:val="000000"/>
          <w:sz w:val="28"/>
        </w:rPr>
        <w:t>
      2.4.3-тармақ алынып тасталсын;</w:t>
      </w:r>
    </w:p>
    <w:bookmarkEnd w:id="210"/>
    <w:bookmarkStart w:name="z220" w:id="211"/>
    <w:p>
      <w:pPr>
        <w:spacing w:after="0"/>
        <w:ind w:left="0"/>
        <w:jc w:val="both"/>
      </w:pPr>
      <w:r>
        <w:rPr>
          <w:rFonts w:ascii="Times New Roman"/>
          <w:b w:val="false"/>
          <w:i w:val="false"/>
          <w:color w:val="000000"/>
          <w:sz w:val="28"/>
        </w:rPr>
        <w:t>
      3.7-тармақ мынадай редакцияда жазылсын:</w:t>
      </w:r>
    </w:p>
    <w:bookmarkEnd w:id="211"/>
    <w:bookmarkStart w:name="z221" w:id="212"/>
    <w:p>
      <w:pPr>
        <w:spacing w:after="0"/>
        <w:ind w:left="0"/>
        <w:jc w:val="both"/>
      </w:pPr>
      <w:r>
        <w:rPr>
          <w:rFonts w:ascii="Times New Roman"/>
          <w:b w:val="false"/>
          <w:i w:val="false"/>
          <w:color w:val="000000"/>
          <w:sz w:val="28"/>
        </w:rPr>
        <w:t>
      "3.7. Осы Шарт бойынша Орталық төлемдері бекітілген жеке оқу жоспарында көзделген академиялық оқу, бақылау (сынақтар, емтихандар және басқалар) тапсыру, міндетті оқу практикасын және/немесе тағылымдамадан өту кезеңдеріне ғана жүргізіледі. Оқуды, міндетті оқу практикасын және/немесе немесе тағылымдаманы мерзімінен бұрын аяқтаған жағдайда стипендияны төлеу нақты деректер бойынша жүзеге асырылады.";</w:t>
      </w:r>
    </w:p>
    <w:bookmarkEnd w:id="212"/>
    <w:bookmarkStart w:name="z222" w:id="213"/>
    <w:p>
      <w:pPr>
        <w:spacing w:after="0"/>
        <w:ind w:left="0"/>
        <w:jc w:val="both"/>
      </w:pPr>
      <w:r>
        <w:rPr>
          <w:rFonts w:ascii="Times New Roman"/>
          <w:b w:val="false"/>
          <w:i w:val="false"/>
          <w:color w:val="000000"/>
          <w:sz w:val="28"/>
        </w:rPr>
        <w:t>
      8.5-тармақ мынадай редакцияда жазылсын:</w:t>
      </w:r>
    </w:p>
    <w:bookmarkEnd w:id="213"/>
    <w:bookmarkStart w:name="z223" w:id="214"/>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Нұр-Сұлтан қаласындағы соттарда сот тәртібімен қаралуға жатады.".</w:t>
      </w:r>
    </w:p>
    <w:bookmarkEnd w:id="214"/>
    <w:bookmarkStart w:name="z224" w:id="215"/>
    <w:p>
      <w:pPr>
        <w:spacing w:after="0"/>
        <w:ind w:left="0"/>
        <w:jc w:val="both"/>
      </w:pPr>
      <w:r>
        <w:rPr>
          <w:rFonts w:ascii="Times New Roman"/>
          <w:b w:val="false"/>
          <w:i w:val="false"/>
          <w:color w:val="000000"/>
          <w:sz w:val="28"/>
        </w:rPr>
        <w:t xml:space="preserve">
      2.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8880 болып тіркелген, "Егемен Қазақстан" газетінің 2013 жылғы 11 желтоқсандағы № 272 (28211) санында жарияланған) мынадай өзгерістер мен толықтырулар енгізілсін:</w:t>
      </w:r>
    </w:p>
    <w:bookmarkEnd w:id="215"/>
    <w:bookmarkStart w:name="z225" w:id="216"/>
    <w:p>
      <w:pPr>
        <w:spacing w:after="0"/>
        <w:ind w:left="0"/>
        <w:jc w:val="both"/>
      </w:pPr>
      <w:r>
        <w:rPr>
          <w:rFonts w:ascii="Times New Roman"/>
          <w:b w:val="false"/>
          <w:i w:val="false"/>
          <w:color w:val="000000"/>
          <w:sz w:val="28"/>
        </w:rPr>
        <w:t xml:space="preserve">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Start w:name="z228" w:id="217"/>
    <w:p>
      <w:pPr>
        <w:spacing w:after="0"/>
        <w:ind w:left="0"/>
        <w:jc w:val="both"/>
      </w:pPr>
      <w:r>
        <w:rPr>
          <w:rFonts w:ascii="Times New Roman"/>
          <w:b w:val="false"/>
          <w:i w:val="false"/>
          <w:color w:val="000000"/>
          <w:sz w:val="28"/>
        </w:rPr>
        <w:t>
      "7) магистратура алдындағы дайындық - Стипендиаттарды академиялық оқитын елінде 2 (екі) айдан аспайтын мерзімде шетелдік жоғары оқу орындарының, шетелдік ұйымдардың білім беру жүйесіне және оқыту әдістеріне бейімдеп дайындау;";</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30" w:id="218"/>
    <w:p>
      <w:pPr>
        <w:spacing w:after="0"/>
        <w:ind w:left="0"/>
        <w:jc w:val="both"/>
      </w:pPr>
      <w:r>
        <w:rPr>
          <w:rFonts w:ascii="Times New Roman"/>
          <w:b w:val="false"/>
          <w:i w:val="false"/>
          <w:color w:val="000000"/>
          <w:sz w:val="28"/>
        </w:rPr>
        <w:t>
      "11) түлек - тиісті академиялық дәреже тағайындалумен резидентураны аяқтаған немесе тағылымдамадан өткен және академиялық оқуды аяқтағаны немесе тағылымдамадан өткені туралы тиісті құжатты алған Стипендиат;";</w:t>
      </w:r>
    </w:p>
    <w:bookmarkEnd w:id="218"/>
    <w:bookmarkStart w:name="z231" w:id="219"/>
    <w:p>
      <w:pPr>
        <w:spacing w:after="0"/>
        <w:ind w:left="0"/>
        <w:jc w:val="both"/>
      </w:pPr>
      <w:r>
        <w:rPr>
          <w:rFonts w:ascii="Times New Roman"/>
          <w:b w:val="false"/>
          <w:i w:val="false"/>
          <w:color w:val="000000"/>
          <w:sz w:val="28"/>
        </w:rPr>
        <w:t>
      мынадай мазмұндағы 3-1-тармақпен толықтырылсын:</w:t>
      </w:r>
    </w:p>
    <w:bookmarkEnd w:id="219"/>
    <w:bookmarkStart w:name="z232" w:id="220"/>
    <w:p>
      <w:pPr>
        <w:spacing w:after="0"/>
        <w:ind w:left="0"/>
        <w:jc w:val="both"/>
      </w:pPr>
      <w:r>
        <w:rPr>
          <w:rFonts w:ascii="Times New Roman"/>
          <w:b w:val="false"/>
          <w:i w:val="false"/>
          <w:color w:val="000000"/>
          <w:sz w:val="28"/>
        </w:rPr>
        <w:t xml:space="preserve">
      "3-1. Стипендиат ауырған, іссапарда болған және оқуға/тағылымдамадан өтуге шарт жасасуға кедергі келтіретін өзге де мән-жайлар болған жағдайда Стипендиат Іріктеу қағидаларының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мерзімнен кешіктірмей белгіленген мерзімде оқуға/тағылымдамадан өтуге шарт жасасу мүмкін еместігі туралы растайтын құжаттарды ұсынған жағдайда, оқуға/тағылымдамадан өтуге шарт жасасу мерзімін ұзарту туралы Комиссияға жүгінеді.</w:t>
      </w:r>
    </w:p>
    <w:bookmarkEnd w:id="220"/>
    <w:bookmarkStart w:name="z233" w:id="221"/>
    <w:p>
      <w:pPr>
        <w:spacing w:after="0"/>
        <w:ind w:left="0"/>
        <w:jc w:val="both"/>
      </w:pPr>
      <w:r>
        <w:rPr>
          <w:rFonts w:ascii="Times New Roman"/>
          <w:b w:val="false"/>
          <w:i w:val="false"/>
          <w:color w:val="000000"/>
          <w:sz w:val="28"/>
        </w:rPr>
        <w:t>
      Оқуға/тағылымдамадан өтуге шарт жасасуды ұзарту мерзімі Комиссия шешім қабылдаған сәттен бастап 90 (тоқсан) күнтізбелік күннен аспайды.</w:t>
      </w:r>
    </w:p>
    <w:bookmarkEnd w:id="221"/>
    <w:bookmarkStart w:name="z234" w:id="222"/>
    <w:p>
      <w:pPr>
        <w:spacing w:after="0"/>
        <w:ind w:left="0"/>
        <w:jc w:val="both"/>
      </w:pPr>
      <w:r>
        <w:rPr>
          <w:rFonts w:ascii="Times New Roman"/>
          <w:b w:val="false"/>
          <w:i w:val="false"/>
          <w:color w:val="000000"/>
          <w:sz w:val="28"/>
        </w:rPr>
        <w:t>
      Оқуға/тағылымдамадан өтуге шарт жасасуды ұзарту Қағидалардың осы тармағында көрсетілген жағдайларда бір рет беріледі.";</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236" w:id="223"/>
    <w:p>
      <w:pPr>
        <w:spacing w:after="0"/>
        <w:ind w:left="0"/>
        <w:jc w:val="both"/>
      </w:pPr>
      <w:r>
        <w:rPr>
          <w:rFonts w:ascii="Times New Roman"/>
          <w:b w:val="false"/>
          <w:i w:val="false"/>
          <w:color w:val="000000"/>
          <w:sz w:val="28"/>
        </w:rPr>
        <w:t>
      "Академиялық оқуға жіберілетін және ауылдық аумақтарда соңғы 3 (жыл) жыл ішінде тұратын және соңғы 2 (екі) жылда жұмыс істейтін Стипендиаттар үшін оқу құнын кепілдік қамтамасыз етумен жабу пайызына қарамастан екі кепілгердің шарттық міндеттемелерді орындауын қамтамасыз ету ретінде ұсынылады.";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238" w:id="224"/>
    <w:p>
      <w:pPr>
        <w:spacing w:after="0"/>
        <w:ind w:left="0"/>
        <w:jc w:val="both"/>
      </w:pPr>
      <w:r>
        <w:rPr>
          <w:rFonts w:ascii="Times New Roman"/>
          <w:b w:val="false"/>
          <w:i w:val="false"/>
          <w:color w:val="000000"/>
          <w:sz w:val="28"/>
        </w:rPr>
        <w:t>
      "11-1. Стипендиаттың, оның отбасы мүшелерінің (ата-анасы, жұбайы, балалары) меншік құқығына тиесілі, ауыртпалығы жоқ жылжымайтын мүлкі болмаған жағдайда, оқу шартында қарастырылған міндеттердің орындалуын қамтамасыз ету мақсатында Стипендиат оқу шығындары сомасына байланысты 5 (бес) кепілгерді ұсынады.";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 xml:space="preserve"> мынадай редакцияда жазылсын:</w:t>
      </w:r>
    </w:p>
    <w:bookmarkStart w:name="z240" w:id="225"/>
    <w:p>
      <w:pPr>
        <w:spacing w:after="0"/>
        <w:ind w:left="0"/>
        <w:jc w:val="both"/>
      </w:pPr>
      <w:r>
        <w:rPr>
          <w:rFonts w:ascii="Times New Roman"/>
          <w:b w:val="false"/>
          <w:i w:val="false"/>
          <w:color w:val="000000"/>
          <w:sz w:val="28"/>
        </w:rPr>
        <w:t>
      "20. Республикалық комиссияның шешімі бойынша Орталық тілдік мектептің жақындағы жиынына (оқудың басы), бірақ оқу/тағылымдамадан өту шартын жасау күнінен бастап күнтізбелік 6 (алты) айдан кешіктірмей тілдік курстарға орналастыру бойынша жұмыс жүргізеді.</w:t>
      </w:r>
    </w:p>
    <w:bookmarkEnd w:id="225"/>
    <w:bookmarkStart w:name="z241" w:id="226"/>
    <w:p>
      <w:pPr>
        <w:spacing w:after="0"/>
        <w:ind w:left="0"/>
        <w:jc w:val="both"/>
      </w:pPr>
      <w:r>
        <w:rPr>
          <w:rFonts w:ascii="Times New Roman"/>
          <w:b w:val="false"/>
          <w:i w:val="false"/>
          <w:color w:val="000000"/>
          <w:sz w:val="28"/>
        </w:rPr>
        <w:t>
      20-1. Стипендиаттың орналасу мерзімін кейінге қалдыруды алу, оқу елін, жоғары оқу орнын, мамандығын ауыстыру, оқуды ұзарту не ауыстыру қажеттілігі туындаған жағдайда, Стипендиат растаушы құжаттарымен қоса өтінішпен Комиссияға жүгінеді.</w:t>
      </w:r>
    </w:p>
    <w:bookmarkEnd w:id="226"/>
    <w:bookmarkStart w:name="z242" w:id="227"/>
    <w:p>
      <w:pPr>
        <w:spacing w:after="0"/>
        <w:ind w:left="0"/>
        <w:jc w:val="both"/>
      </w:pPr>
      <w:r>
        <w:rPr>
          <w:rFonts w:ascii="Times New Roman"/>
          <w:b w:val="false"/>
          <w:i w:val="false"/>
          <w:color w:val="000000"/>
          <w:sz w:val="28"/>
        </w:rPr>
        <w:t>
      Орналасуды кейінге қалдыруды Комиссия, оқуға/тағылымдамадан өтуге арналған шарттарды жасасқан күннен бастап күнтізбелік 1 (бір) жылдан аспайтын мерзімге ұсынады.</w:t>
      </w:r>
    </w:p>
    <w:bookmarkEnd w:id="227"/>
    <w:bookmarkStart w:name="z243" w:id="228"/>
    <w:p>
      <w:pPr>
        <w:spacing w:after="0"/>
        <w:ind w:left="0"/>
        <w:jc w:val="both"/>
      </w:pPr>
      <w:r>
        <w:rPr>
          <w:rFonts w:ascii="Times New Roman"/>
          <w:b w:val="false"/>
          <w:i w:val="false"/>
          <w:color w:val="000000"/>
          <w:sz w:val="28"/>
        </w:rPr>
        <w:t>
      21. Орталық Стипендиаттың өтініші келіп түскен күннен бастап 2 (екі) жұмыс күні ішінде кепілхат тапсырады.</w:t>
      </w:r>
    </w:p>
    <w:bookmarkEnd w:id="228"/>
    <w:bookmarkStart w:name="z244" w:id="229"/>
    <w:p>
      <w:pPr>
        <w:spacing w:after="0"/>
        <w:ind w:left="0"/>
        <w:jc w:val="both"/>
      </w:pPr>
      <w:r>
        <w:rPr>
          <w:rFonts w:ascii="Times New Roman"/>
          <w:b w:val="false"/>
          <w:i w:val="false"/>
          <w:color w:val="000000"/>
          <w:sz w:val="28"/>
        </w:rPr>
        <w:t>
      22. Тілдік курстар оқу шартында көзделген мерзім ішінде жалғасады.";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22-4-тармақтары</w:t>
      </w:r>
      <w:r>
        <w:rPr>
          <w:rFonts w:ascii="Times New Roman"/>
          <w:b w:val="false"/>
          <w:i w:val="false"/>
          <w:color w:val="000000"/>
          <w:sz w:val="28"/>
        </w:rPr>
        <w:t xml:space="preserve"> мынадай редакцияда жазылсын:</w:t>
      </w:r>
    </w:p>
    <w:bookmarkStart w:name="z247" w:id="230"/>
    <w:p>
      <w:pPr>
        <w:spacing w:after="0"/>
        <w:ind w:left="0"/>
        <w:jc w:val="both"/>
      </w:pPr>
      <w:r>
        <w:rPr>
          <w:rFonts w:ascii="Times New Roman"/>
          <w:b w:val="false"/>
          <w:i w:val="false"/>
          <w:color w:val="000000"/>
          <w:sz w:val="28"/>
        </w:rPr>
        <w:t>
      "22-2. Орталық келесі модульдерді қамтитын магистратура алдындағы дайындыққа орналастыруды қамтамасыз етеді:</w:t>
      </w:r>
    </w:p>
    <w:bookmarkEnd w:id="230"/>
    <w:bookmarkStart w:name="z248" w:id="231"/>
    <w:p>
      <w:pPr>
        <w:spacing w:after="0"/>
        <w:ind w:left="0"/>
        <w:jc w:val="both"/>
      </w:pPr>
      <w:r>
        <w:rPr>
          <w:rFonts w:ascii="Times New Roman"/>
          <w:b w:val="false"/>
          <w:i w:val="false"/>
          <w:color w:val="000000"/>
          <w:sz w:val="28"/>
        </w:rPr>
        <w:t>
      оқу елінің әлеуметтік-мәдени ортасымен, шетелдік ұйымның халықаралық студенттерге арналған ережелерімен және көрсетілетін қызметтерімен танысу;</w:t>
      </w:r>
    </w:p>
    <w:bookmarkEnd w:id="231"/>
    <w:bookmarkStart w:name="z249" w:id="232"/>
    <w:p>
      <w:pPr>
        <w:spacing w:after="0"/>
        <w:ind w:left="0"/>
        <w:jc w:val="both"/>
      </w:pPr>
      <w:r>
        <w:rPr>
          <w:rFonts w:ascii="Times New Roman"/>
          <w:b w:val="false"/>
          <w:i w:val="false"/>
          <w:color w:val="000000"/>
          <w:sz w:val="28"/>
        </w:rPr>
        <w:t>
      білім беру жүйесін, оқу әдістерін, халықаралық студенттерге қойылатын талаптарды зерттеу және оқу елінің академиялық ортасымен танысу;</w:t>
      </w:r>
    </w:p>
    <w:bookmarkEnd w:id="232"/>
    <w:bookmarkStart w:name="z250" w:id="233"/>
    <w:p>
      <w:pPr>
        <w:spacing w:after="0"/>
        <w:ind w:left="0"/>
        <w:jc w:val="both"/>
      </w:pPr>
      <w:r>
        <w:rPr>
          <w:rFonts w:ascii="Times New Roman"/>
          <w:b w:val="false"/>
          <w:i w:val="false"/>
          <w:color w:val="000000"/>
          <w:sz w:val="28"/>
        </w:rPr>
        <w:t>
      академиялық дағдыларды (кәсіби мәтіндерді жазу және оқу дағдылары, презентацияларды дайындай алу, магистратура бағдарламасының таңдалған бағыты бойынша салалық терминологияны, плагиатқа жол бермеу бөлігінде академиялық материалды пайдалану нормасын қолдану) жетілдіру;</w:t>
      </w:r>
    </w:p>
    <w:bookmarkEnd w:id="233"/>
    <w:bookmarkStart w:name="z251" w:id="234"/>
    <w:p>
      <w:pPr>
        <w:spacing w:after="0"/>
        <w:ind w:left="0"/>
        <w:jc w:val="both"/>
      </w:pPr>
      <w:r>
        <w:rPr>
          <w:rFonts w:ascii="Times New Roman"/>
          <w:b w:val="false"/>
          <w:i w:val="false"/>
          <w:color w:val="000000"/>
          <w:sz w:val="28"/>
        </w:rPr>
        <w:t>
      диссертация немесе жобалық жұмыс жазу бөлігінде магистратура бағдарламасын сәтті игеру үшін қажетті зерттеушілік дағдыларды алу.</w:t>
      </w:r>
    </w:p>
    <w:bookmarkEnd w:id="234"/>
    <w:bookmarkStart w:name="z252" w:id="235"/>
    <w:p>
      <w:pPr>
        <w:spacing w:after="0"/>
        <w:ind w:left="0"/>
        <w:jc w:val="both"/>
      </w:pPr>
      <w:r>
        <w:rPr>
          <w:rFonts w:ascii="Times New Roman"/>
          <w:b w:val="false"/>
          <w:i w:val="false"/>
          <w:color w:val="000000"/>
          <w:sz w:val="28"/>
        </w:rPr>
        <w:t>
      22-3. Орталық магистратура алдындағы дайындыққа орналастыруды шетелдік ұйымның халықаралық және/немесе мемлекеттік/ұлттық аккредитациясы не шетелдік студенттер үшін магистратура алдындағы дайындық бағдарламасын өткізуге рұқсаты болған жағдайда, конкурсқа қатысқан сәтінде немесе кейінгі жылдары бекітілген Конкурс жеңімпаздарының оқуы, тілдік курстардан өтуі үшін ұсынылған шетелдік жетекші жоғары оқу орындары, шетелдік ұйымдар тізімінде (бұдан әрі - Тізім) көрсетілген "Болашақ" халықаралық стипендиясы иегерлерінің оқуы және тілдік курстардан өтуі үшін ұсынылған шетелдік ұйымдар базасында академиялық оқу басталар алдында жүзеге асырады.</w:t>
      </w:r>
    </w:p>
    <w:bookmarkEnd w:id="235"/>
    <w:bookmarkStart w:name="z253" w:id="236"/>
    <w:p>
      <w:pPr>
        <w:spacing w:after="0"/>
        <w:ind w:left="0"/>
        <w:jc w:val="both"/>
      </w:pPr>
      <w:r>
        <w:rPr>
          <w:rFonts w:ascii="Times New Roman"/>
          <w:b w:val="false"/>
          <w:i w:val="false"/>
          <w:color w:val="000000"/>
          <w:sz w:val="28"/>
        </w:rPr>
        <w:t>
      22-4. Стипендиаттарды магистратура алдындағы дайындыққа немесе академиялық оқуға орналастыру магистратура алдындағы дайындыққа және/ немесе академиялық оқуға шартсыз қабылданғанын растайтын құжаттар болған жағдайда, тілдік курстарды аяқтаған күннен бастап 6 (алты) айдан кешіктірмей жүзеге асырылады.";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255" w:id="237"/>
    <w:p>
      <w:pPr>
        <w:spacing w:after="0"/>
        <w:ind w:left="0"/>
        <w:jc w:val="both"/>
      </w:pPr>
      <w:r>
        <w:rPr>
          <w:rFonts w:ascii="Times New Roman"/>
          <w:b w:val="false"/>
          <w:i w:val="false"/>
          <w:color w:val="000000"/>
          <w:sz w:val="28"/>
        </w:rPr>
        <w:t>
      "24. Стипендиатты преференс-нысанға сәйкес Оқу орындарына академиялық оқуға орналастыру барысында Стипендиат өтініш-сауалнамаларды өз бетінше толтырады және Оқу орны белгілеген мерзімде тапсырады. Орталық өтініш-сауалнамаларды бекітеді және Стипендиаттарды бұл туралы ресми хабарламамен хабарландырады.";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57" w:id="238"/>
    <w:p>
      <w:pPr>
        <w:spacing w:after="0"/>
        <w:ind w:left="0"/>
        <w:jc w:val="both"/>
      </w:pPr>
      <w:r>
        <w:rPr>
          <w:rFonts w:ascii="Times New Roman"/>
          <w:b w:val="false"/>
          <w:i w:val="false"/>
          <w:color w:val="000000"/>
          <w:sz w:val="28"/>
        </w:rPr>
        <w:t>
      "27. Стипендиат Орталыққа ұшатын күнге дейін 60 (алпыс) күнтізбелік күннен ерте емес әуебилетін сатып алу туралы жазбаша нысанда өтініш білдіреді.";</w:t>
      </w:r>
    </w:p>
    <w:bookmarkEnd w:id="238"/>
    <w:bookmarkStart w:name="z258" w:id="239"/>
    <w:p>
      <w:pPr>
        <w:spacing w:after="0"/>
        <w:ind w:left="0"/>
        <w:jc w:val="both"/>
      </w:pPr>
      <w:r>
        <w:rPr>
          <w:rFonts w:ascii="Times New Roman"/>
          <w:b w:val="false"/>
          <w:i w:val="false"/>
          <w:color w:val="000000"/>
          <w:sz w:val="28"/>
        </w:rPr>
        <w:t>
      мынадай мазмұндағы 27-1-тармақпен толықтырылсын:</w:t>
      </w:r>
    </w:p>
    <w:bookmarkEnd w:id="239"/>
    <w:bookmarkStart w:name="z259" w:id="240"/>
    <w:p>
      <w:pPr>
        <w:spacing w:after="0"/>
        <w:ind w:left="0"/>
        <w:jc w:val="both"/>
      </w:pPr>
      <w:r>
        <w:rPr>
          <w:rFonts w:ascii="Times New Roman"/>
          <w:b w:val="false"/>
          <w:i w:val="false"/>
          <w:color w:val="000000"/>
          <w:sz w:val="28"/>
        </w:rPr>
        <w:t>
      "27-1. Стипендиат оқудың толық курсын аяқтаған күннен бастап 30 (отыз) күнтізбелік күн ішінде Қазақстан Республикасына оралады, Қоғамға Қазақстан Республикасына келгені туралы белгісі бар паспорттың көшірмесін, оқуды аяқтағаны туралы өтінішті, оқу шартына сәйкес дәреже, мамандық берілгені туралы құжаттың нотариалды расталған аудармасын, диссертациялық/дипломдық жұмыс үшін бағасын көрсете отырып, бүкіл оқу кезеңіндегі транскриптті, диссертациялық/дипломдық жұмыстың электрондық нұсқасын ұсынады және алған мамандығы бойынша еңбек қызметін жүзеге асыруға кіріседі.";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мынадай редакцияда жазылсын:</w:t>
      </w:r>
    </w:p>
    <w:bookmarkStart w:name="z261" w:id="241"/>
    <w:p>
      <w:pPr>
        <w:spacing w:after="0"/>
        <w:ind w:left="0"/>
        <w:jc w:val="both"/>
      </w:pPr>
      <w:r>
        <w:rPr>
          <w:rFonts w:ascii="Times New Roman"/>
          <w:b w:val="false"/>
          <w:i w:val="false"/>
          <w:color w:val="000000"/>
          <w:sz w:val="28"/>
        </w:rPr>
        <w:t>
      "28-2. Еңбекпен өтеуді жүзеге асыру мүмкін болмаған жағдайда, Стипендиат растаушы құжаттарымен қоса еңбекпен өтеу бойынша міндеттемелерді орындауды кейінге қалдыру туралы өтінішпен Қоғамға жүгінеді. Қоғам Стипендиатқа еңбекпен өтеуді жүзеге асыру бойынша міндеттемелерді кейінге қалдыруды ұсыну туралы мәселені Комиссияның қарауына келесі жағдайларда енгізеді:</w:t>
      </w:r>
    </w:p>
    <w:bookmarkEnd w:id="241"/>
    <w:bookmarkStart w:name="z262" w:id="242"/>
    <w:p>
      <w:pPr>
        <w:spacing w:after="0"/>
        <w:ind w:left="0"/>
        <w:jc w:val="both"/>
      </w:pPr>
      <w:r>
        <w:rPr>
          <w:rFonts w:ascii="Times New Roman"/>
          <w:b w:val="false"/>
          <w:i w:val="false"/>
          <w:color w:val="000000"/>
          <w:sz w:val="28"/>
        </w:rPr>
        <w:t xml:space="preserve">
      Қазақстан Республикасының жоғары оқу орындарында докторлық зерттеу жүргізу мүмкіндігі болмаған жағдайда академиялық оқуды жалғастыру, Іріктеу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"Болашақ" бағдарламасы шеңберіндегі оқуды қоспағанда;</w:t>
      </w:r>
    </w:p>
    <w:bookmarkEnd w:id="242"/>
    <w:bookmarkStart w:name="z263" w:id="243"/>
    <w:p>
      <w:pPr>
        <w:spacing w:after="0"/>
        <w:ind w:left="0"/>
        <w:jc w:val="both"/>
      </w:pPr>
      <w:r>
        <w:rPr>
          <w:rFonts w:ascii="Times New Roman"/>
          <w:b w:val="false"/>
          <w:i w:val="false"/>
          <w:color w:val="000000"/>
          <w:sz w:val="28"/>
        </w:rPr>
        <w:t>
      еңбек қызметін жүзеге асыруға кедергі болған ауруды емдеу;</w:t>
      </w:r>
    </w:p>
    <w:bookmarkEnd w:id="243"/>
    <w:bookmarkStart w:name="z264" w:id="244"/>
    <w:p>
      <w:pPr>
        <w:spacing w:after="0"/>
        <w:ind w:left="0"/>
        <w:jc w:val="both"/>
      </w:pPr>
      <w:r>
        <w:rPr>
          <w:rFonts w:ascii="Times New Roman"/>
          <w:b w:val="false"/>
          <w:i w:val="false"/>
          <w:color w:val="000000"/>
          <w:sz w:val="28"/>
        </w:rPr>
        <w:t>
      шетелде оқитын зайыбымен немесе жұбайымен ілесіп жүру;</w:t>
      </w:r>
    </w:p>
    <w:bookmarkEnd w:id="244"/>
    <w:bookmarkStart w:name="z265" w:id="245"/>
    <w:p>
      <w:pPr>
        <w:spacing w:after="0"/>
        <w:ind w:left="0"/>
        <w:jc w:val="both"/>
      </w:pPr>
      <w:r>
        <w:rPr>
          <w:rFonts w:ascii="Times New Roman"/>
          <w:b w:val="false"/>
          <w:i w:val="false"/>
          <w:color w:val="000000"/>
          <w:sz w:val="28"/>
        </w:rPr>
        <w:t>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bookmarkEnd w:id="245"/>
    <w:bookmarkStart w:name="z266" w:id="246"/>
    <w:p>
      <w:pPr>
        <w:spacing w:after="0"/>
        <w:ind w:left="0"/>
        <w:jc w:val="both"/>
      </w:pPr>
      <w:r>
        <w:rPr>
          <w:rFonts w:ascii="Times New Roman"/>
          <w:b w:val="false"/>
          <w:i w:val="false"/>
          <w:color w:val="000000"/>
          <w:sz w:val="28"/>
        </w:rPr>
        <w:t>
      жүктілік жағдайы, сондай-ақ үш жасқа дейін баланы (балаларды) тәрбиелеу.</w:t>
      </w:r>
    </w:p>
    <w:bookmarkEnd w:id="246"/>
    <w:bookmarkStart w:name="z267" w:id="247"/>
    <w:p>
      <w:pPr>
        <w:spacing w:after="0"/>
        <w:ind w:left="0"/>
        <w:jc w:val="both"/>
      </w:pPr>
      <w:r>
        <w:rPr>
          <w:rFonts w:ascii="Times New Roman"/>
          <w:b w:val="false"/>
          <w:i w:val="false"/>
          <w:color w:val="000000"/>
          <w:sz w:val="28"/>
        </w:rPr>
        <w:t xml:space="preserve">
      Еңбекпен өтеуді жүзеге асыру бойынша міндеттемелерді орындауды кейінге қалдыру бір рет беріледі: Қағидаларының осы тармағында көрсетілген Іріктеу қағидаларының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академиялық оқуды жалғастыру, шетелде оқитын зайыбымен немесе жұбайымен ілесіп жүру.";</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269" w:id="248"/>
    <w:p>
      <w:pPr>
        <w:spacing w:after="0"/>
        <w:ind w:left="0"/>
        <w:jc w:val="both"/>
      </w:pPr>
      <w:r>
        <w:rPr>
          <w:rFonts w:ascii="Times New Roman"/>
          <w:b w:val="false"/>
          <w:i w:val="false"/>
          <w:color w:val="000000"/>
          <w:sz w:val="28"/>
        </w:rPr>
        <w:t>
      "30. Шетелде оқуға кедергі болатын аурулар туындаған жағдайда, Стипендиат шетелдік емдеу мекемесі берген анықтама көшірмесін ұсына отырып, Орталыққа бұл туралы хабарлайды және Қазақстан Республикасына оралғаннан кейін бір ай ішінде оқып жатқан мамандығы бойынша білімін жалғастыру мүмкіндігінің болмауы туралы қорытындымен емдеу ұйымынан денсаулық жағдайы туралы дәрігерлік-консультациялық комиссиясы берген (бұдан әрі - ДКК) анықтаманың түпнұсқасын ұсынады.";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p>
    <w:bookmarkStart w:name="z271" w:id="249"/>
    <w:p>
      <w:pPr>
        <w:spacing w:after="0"/>
        <w:ind w:left="0"/>
        <w:jc w:val="both"/>
      </w:pPr>
      <w:r>
        <w:rPr>
          <w:rFonts w:ascii="Times New Roman"/>
          <w:b w:val="false"/>
          <w:i w:val="false"/>
          <w:color w:val="000000"/>
          <w:sz w:val="28"/>
        </w:rPr>
        <w:t>
      "37. Стипендиаттың өтініші негізінде Қоғам стипендиаттарға виза ресімдеу, ұзарту (Стипендиат шетелде болған жағдайда), тұру, тамақтану, медициналық сақтандыру шығыстары бойынша Бұйрықпен бекітілген шығыстар нормаларына сәйкес тұруға және тамақтануға арналған стипендия бойынша екі айлық нормативтерден аспайтын аванс береді.";</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73" w:id="250"/>
    <w:p>
      <w:pPr>
        <w:spacing w:after="0"/>
        <w:ind w:left="0"/>
        <w:jc w:val="both"/>
      </w:pPr>
      <w:r>
        <w:rPr>
          <w:rFonts w:ascii="Times New Roman"/>
          <w:b w:val="false"/>
          <w:i w:val="false"/>
          <w:color w:val="000000"/>
          <w:sz w:val="28"/>
        </w:rPr>
        <w:t>
      "46. Аванс аудару Стипендиаттың өтініші тіркелген күннен және аванс сомасын растайтын құжаттың көшірмесі ұсынылған күннен бастап 7 (жеті) жұмыс күні ішінде жүргізіледі.";</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w:t>
      </w:r>
      <w:r>
        <w:rPr>
          <w:rFonts w:ascii="Times New Roman"/>
          <w:b w:val="false"/>
          <w:i w:val="false"/>
          <w:color w:val="000000"/>
          <w:sz w:val="28"/>
        </w:rPr>
        <w:t xml:space="preserve"> мынадай редакцияда жазылсын:</w:t>
      </w:r>
    </w:p>
    <w:bookmarkStart w:name="z275" w:id="251"/>
    <w:p>
      <w:pPr>
        <w:spacing w:after="0"/>
        <w:ind w:left="0"/>
        <w:jc w:val="both"/>
      </w:pPr>
      <w:r>
        <w:rPr>
          <w:rFonts w:ascii="Times New Roman"/>
          <w:b w:val="false"/>
          <w:i w:val="false"/>
          <w:color w:val="000000"/>
          <w:sz w:val="28"/>
        </w:rPr>
        <w:t xml:space="preserve">
      "50. Өз қаражаты есебінен жүргізілген шығыстарын өндіру үшін Стипендиат Қоғамға шығыстарды өндіруге жазбаша өтініш пен жүргізілген шығыстар сомасын растайтын құжаттарды ұсынады. Өтеу бойынша қаражатты аудару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стипендиаттардың шығыстарын төлегенін растайтын қажетті құжаттар тізбесіне сәйкес Стипендиат төлемді растайтын құжаттардың толық пакетін ұсынған жағдайда, Қоғам өтінішті тіркеген күннен бастап 7 (жеті) жұмыс күні ішінде жүргізіледі.</w:t>
      </w:r>
    </w:p>
    <w:bookmarkEnd w:id="251"/>
    <w:bookmarkStart w:name="z276" w:id="252"/>
    <w:p>
      <w:pPr>
        <w:spacing w:after="0"/>
        <w:ind w:left="0"/>
        <w:jc w:val="both"/>
      </w:pPr>
      <w:r>
        <w:rPr>
          <w:rFonts w:ascii="Times New Roman"/>
          <w:b w:val="false"/>
          <w:i w:val="false"/>
          <w:color w:val="000000"/>
          <w:sz w:val="28"/>
        </w:rPr>
        <w:t>
      51. Стипендиат Республикалық комиссияның шешімі бойынша "Болашақ" стипендиясынан айырылған жағдайда, айыпақыны (айыппұлды) қоса алғандағы төлеуді, Республикалық комиссия "Болашақ" стипендиясын тағайындау туралы шешім шығарған күннен бастап стипендиатқа жұмсалған шығыстар өтелуге тиіс.</w:t>
      </w:r>
    </w:p>
    <w:bookmarkEnd w:id="252"/>
    <w:bookmarkStart w:name="z277" w:id="253"/>
    <w:p>
      <w:pPr>
        <w:spacing w:after="0"/>
        <w:ind w:left="0"/>
        <w:jc w:val="both"/>
      </w:pPr>
      <w:r>
        <w:rPr>
          <w:rFonts w:ascii="Times New Roman"/>
          <w:b w:val="false"/>
          <w:i w:val="false"/>
          <w:color w:val="000000"/>
          <w:sz w:val="28"/>
        </w:rPr>
        <w:t>
      Стипендиат Комиссияның шешімі бойынша "Болашақ" стипендиясынан бас тартқан жағдайда, айыпақыны (айыппұлды) қоса алғандағы төлеуді, Республикалық комиссия "Болашақ" стипендиясын тағайындау туралы шешім шығарған күннен бастап стипендиатқа жұмсалған шығыстар өтелуге тиіс.</w:t>
      </w:r>
    </w:p>
    <w:bookmarkEnd w:id="253"/>
    <w:bookmarkStart w:name="z278" w:id="254"/>
    <w:p>
      <w:pPr>
        <w:spacing w:after="0"/>
        <w:ind w:left="0"/>
        <w:jc w:val="both"/>
      </w:pPr>
      <w:r>
        <w:rPr>
          <w:rFonts w:ascii="Times New Roman"/>
          <w:b w:val="false"/>
          <w:i w:val="false"/>
          <w:color w:val="000000"/>
          <w:sz w:val="28"/>
        </w:rPr>
        <w:t>
      Стипендиат шығыстарды (берешекті) өтеу туралы шешім қабылданған және/немесе шығыстарды (берешекті) өтеу туралы хабарлама алған күннен бастап 20 (жиырма) жұмыс күні ішінде ерікті түрде өтеу туралы келісім жасасады және шығындарды өтеу туралы келісімде көрсетілген мерзімде өтейді.";</w:t>
      </w:r>
    </w:p>
    <w:bookmarkEnd w:id="254"/>
    <w:bookmarkStart w:name="z279" w:id="2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255"/>
    <w:bookmarkStart w:name="z280" w:id="256"/>
    <w:p>
      <w:pPr>
        <w:spacing w:after="0"/>
        <w:ind w:left="0"/>
        <w:jc w:val="both"/>
      </w:pPr>
      <w:r>
        <w:rPr>
          <w:rFonts w:ascii="Times New Roman"/>
          <w:b w:val="false"/>
          <w:i w:val="false"/>
          <w:color w:val="000000"/>
          <w:sz w:val="28"/>
        </w:rPr>
        <w:t xml:space="preserve">
      Оқу/тағылымдамадан өту шартын жасау үшін құжаттар </w:t>
      </w:r>
      <w:r>
        <w:rPr>
          <w:rFonts w:ascii="Times New Roman"/>
          <w:b w:val="false"/>
          <w:i w:val="false"/>
          <w:color w:val="000000"/>
          <w:sz w:val="28"/>
        </w:rPr>
        <w:t>тізбесінде</w:t>
      </w:r>
      <w:r>
        <w:rPr>
          <w:rFonts w:ascii="Times New Roman"/>
          <w:b w:val="false"/>
          <w:i w:val="false"/>
          <w:color w:val="000000"/>
          <w:sz w:val="28"/>
        </w:rPr>
        <w:t xml:space="preserve">: </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2" w:id="25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жағдайда, Стипендиаттың ауылдық елді мекендерде тұрақты тұрғылықты жері бойынша оқуға/тағылымдамадан өтуге шарт жасалған күннің алдындағы соңғы 3 (үш) жыл ішінде тіркелгенін растайтын тұрғылықты жері туралы мәліметтер.".</w:t>
      </w:r>
    </w:p>
    <w:bookmarkEnd w:id="257"/>
    <w:bookmarkStart w:name="z283" w:id="258"/>
    <w:p>
      <w:pPr>
        <w:spacing w:after="0"/>
        <w:ind w:left="0"/>
        <w:jc w:val="both"/>
      </w:pPr>
      <w:r>
        <w:rPr>
          <w:rFonts w:ascii="Times New Roman"/>
          <w:b w:val="false"/>
          <w:i w:val="false"/>
          <w:color w:val="000000"/>
          <w:sz w:val="28"/>
        </w:rPr>
        <w:t xml:space="preserve">
      3.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85" w:id="25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 тағайындаға үміткерлер үшін мемлекеттік және шет тілдерін білудің қажетті ең төменгі деңгейі;";</w:t>
      </w:r>
    </w:p>
    <w:bookmarkEnd w:id="259"/>
    <w:bookmarkStart w:name="z286" w:id="260"/>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қажетті </w:t>
      </w:r>
      <w:r>
        <w:rPr>
          <w:rFonts w:ascii="Times New Roman"/>
          <w:b w:val="false"/>
          <w:i w:val="false"/>
          <w:color w:val="000000"/>
          <w:sz w:val="28"/>
        </w:rPr>
        <w:t>ең төменгі деңгейі</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60"/>
    <w:bookmarkStart w:name="z287" w:id="261"/>
    <w:p>
      <w:pPr>
        <w:spacing w:after="0"/>
        <w:ind w:left="0"/>
        <w:jc w:val="both"/>
      </w:pPr>
      <w:r>
        <w:rPr>
          <w:rFonts w:ascii="Times New Roman"/>
          <w:b w:val="false"/>
          <w:i w:val="false"/>
          <w:color w:val="000000"/>
          <w:sz w:val="28"/>
        </w:rPr>
        <w:t xml:space="preserve">
      көрсетілген бұйрықпен бекітілген жұмыс орнын сақтау шартымен жұмыс берушінің маман даярлауға </w:t>
      </w:r>
      <w:r>
        <w:rPr>
          <w:rFonts w:ascii="Times New Roman"/>
          <w:b w:val="false"/>
          <w:i w:val="false"/>
          <w:color w:val="000000"/>
          <w:sz w:val="28"/>
        </w:rPr>
        <w:t>өтінімі</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61"/>
    <w:bookmarkStart w:name="z288" w:id="262"/>
    <w:p>
      <w:pPr>
        <w:spacing w:after="0"/>
        <w:ind w:left="0"/>
        <w:jc w:val="both"/>
      </w:pPr>
      <w:r>
        <w:rPr>
          <w:rFonts w:ascii="Times New Roman"/>
          <w:b w:val="false"/>
          <w:i w:val="false"/>
          <w:color w:val="000000"/>
          <w:sz w:val="28"/>
        </w:rPr>
        <w:t xml:space="preserve">
      көрсетілген бұйрықпен бекітілген үміткердің "Болашақ" халықаралық стипендиясын тағайындау конкурсына қатысу үшін сауалнамасының </w:t>
      </w:r>
      <w:r>
        <w:rPr>
          <w:rFonts w:ascii="Times New Roman"/>
          <w:b w:val="false"/>
          <w:i w:val="false"/>
          <w:color w:val="000000"/>
          <w:sz w:val="28"/>
        </w:rPr>
        <w:t>үлгілік нысаны</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62"/>
    <w:bookmarkStart w:name="z289" w:id="263"/>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үшін бағалар баламалылығы </w:t>
      </w:r>
      <w:r>
        <w:rPr>
          <w:rFonts w:ascii="Times New Roman"/>
          <w:b w:val="false"/>
          <w:i w:val="false"/>
          <w:color w:val="000000"/>
          <w:sz w:val="28"/>
        </w:rPr>
        <w:t>кестесі</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63"/>
    <w:bookmarkStart w:name="z290" w:id="26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үміткерлердің тәуелсіз сараптамалық комиссия мүшелерімен жеке әңгімелесуін бағалау парағының </w:t>
      </w:r>
      <w:r>
        <w:rPr>
          <w:rFonts w:ascii="Times New Roman"/>
          <w:b w:val="false"/>
          <w:i w:val="false"/>
          <w:color w:val="000000"/>
          <w:sz w:val="28"/>
        </w:rPr>
        <w:t>үлгілік нысаны</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64"/>
    <w:bookmarkStart w:name="z291" w:id="265"/>
    <w:p>
      <w:pPr>
        <w:spacing w:after="0"/>
        <w:ind w:left="0"/>
        <w:jc w:val="both"/>
      </w:pPr>
      <w:r>
        <w:rPr>
          <w:rFonts w:ascii="Times New Roman"/>
          <w:b w:val="false"/>
          <w:i w:val="false"/>
          <w:color w:val="000000"/>
          <w:sz w:val="28"/>
        </w:rPr>
        <w:t xml:space="preserve">
      көрсетілген бұйрықпен бекітілген тілдік курстар ұзақтығының </w:t>
      </w:r>
      <w:r>
        <w:rPr>
          <w:rFonts w:ascii="Times New Roman"/>
          <w:b w:val="false"/>
          <w:i w:val="false"/>
          <w:color w:val="000000"/>
          <w:sz w:val="28"/>
        </w:rPr>
        <w:t>кестесі</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265"/>
    <w:bookmarkStart w:name="z292" w:id="266"/>
    <w:p>
      <w:pPr>
        <w:spacing w:after="0"/>
        <w:ind w:left="0"/>
        <w:jc w:val="both"/>
      </w:pPr>
      <w:r>
        <w:rPr>
          <w:rFonts w:ascii="Times New Roman"/>
          <w:b w:val="false"/>
          <w:i w:val="false"/>
          <w:color w:val="000000"/>
          <w:sz w:val="28"/>
        </w:rPr>
        <w:t xml:space="preserve">
      4. "Тәуелсіз сараптамалық комиссия жұмысын ұйымдастыруды бекіту туралы" Қазақстан Республикасының Білім және ғылым министрінің 2017 жылғы 9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тізілімінде № 15253 тіркелген, Нормативтiк құқықтық актiлерiнiң электрондық түрдегі эталондық бақылау банкінде 2017 жылғы 26 маусымда жарияланған) мынадай өзгерістер енгізілсін:</w:t>
      </w:r>
    </w:p>
    <w:bookmarkEnd w:id="266"/>
    <w:bookmarkStart w:name="z293" w:id="267"/>
    <w:p>
      <w:pPr>
        <w:spacing w:after="0"/>
        <w:ind w:left="0"/>
        <w:jc w:val="both"/>
      </w:pPr>
      <w:r>
        <w:rPr>
          <w:rFonts w:ascii="Times New Roman"/>
          <w:b w:val="false"/>
          <w:i w:val="false"/>
          <w:color w:val="000000"/>
          <w:sz w:val="28"/>
        </w:rPr>
        <w:t xml:space="preserve">
      көрсетілген бұйрықпен бекітілген тәуелсіз сараптамалық комиссия жұмысын </w:t>
      </w:r>
      <w:r>
        <w:rPr>
          <w:rFonts w:ascii="Times New Roman"/>
          <w:b w:val="false"/>
          <w:i w:val="false"/>
          <w:color w:val="000000"/>
          <w:sz w:val="28"/>
        </w:rPr>
        <w:t>ұйымдастыру</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67"/>
    <w:bookmarkStart w:name="z294" w:id="268"/>
    <w:p>
      <w:pPr>
        <w:spacing w:after="0"/>
        <w:ind w:left="0"/>
        <w:jc w:val="both"/>
      </w:pPr>
      <w:r>
        <w:rPr>
          <w:rFonts w:ascii="Times New Roman"/>
          <w:b w:val="false"/>
          <w:i w:val="false"/>
          <w:color w:val="000000"/>
          <w:sz w:val="28"/>
        </w:rPr>
        <w:t xml:space="preserve">
      5.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қағидаларын бекіту туралы" Қазақстан Республикасы Білім және ғылым министрінің міндетін атқарушының 2017 жылғы 19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15455 тіркелген, Қазақстан Республикасының нормативтік құқықтық актілердің эталондық бақылау банкінде 2017 жылғы 21 тамызында жарияланған) мынадай өзгерістер енгізілсін:</w:t>
      </w:r>
    </w:p>
    <w:bookmarkEnd w:id="268"/>
    <w:bookmarkStart w:name="z295" w:id="269"/>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w:t>
      </w:r>
      <w:r>
        <w:rPr>
          <w:rFonts w:ascii="Times New Roman"/>
          <w:b w:val="false"/>
          <w:i w:val="false"/>
          <w:color w:val="000000"/>
          <w:sz w:val="28"/>
        </w:rPr>
        <w:t>ұйымдастыру қағидаларында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7" w:id="270"/>
    <w:p>
      <w:pPr>
        <w:spacing w:after="0"/>
        <w:ind w:left="0"/>
        <w:jc w:val="both"/>
      </w:pPr>
      <w:r>
        <w:rPr>
          <w:rFonts w:ascii="Times New Roman"/>
          <w:b w:val="false"/>
          <w:i w:val="false"/>
          <w:color w:val="000000"/>
          <w:sz w:val="28"/>
        </w:rPr>
        <w:t>
      2) және 3) тармақшалары мынадай редакцияда жазылсын:</w:t>
      </w:r>
    </w:p>
    <w:bookmarkEnd w:id="270"/>
    <w:bookmarkStart w:name="z298" w:id="271"/>
    <w:p>
      <w:pPr>
        <w:spacing w:after="0"/>
        <w:ind w:left="0"/>
        <w:jc w:val="both"/>
      </w:pPr>
      <w:r>
        <w:rPr>
          <w:rFonts w:ascii="Times New Roman"/>
          <w:b w:val="false"/>
          <w:i w:val="false"/>
          <w:color w:val="000000"/>
          <w:sz w:val="28"/>
        </w:rPr>
        <w:t>
      "2) "Болашақ" халықаралық стипендиясы (бұдан әрі - "Болашақ"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271"/>
    <w:bookmarkStart w:name="z299" w:id="272"/>
    <w:p>
      <w:pPr>
        <w:spacing w:after="0"/>
        <w:ind w:left="0"/>
        <w:jc w:val="both"/>
      </w:pPr>
      <w:r>
        <w:rPr>
          <w:rFonts w:ascii="Times New Roman"/>
          <w:b w:val="false"/>
          <w:i w:val="false"/>
          <w:color w:val="000000"/>
          <w:sz w:val="28"/>
        </w:rPr>
        <w:t xml:space="preserve">
      3) "Болашақ" стипендиясын тағайындау конкурсының жеңімпазы (бұдан әрі - конкурс жеңімпазы) -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көзделген барлық турлардан ойдағыдай өткен және Шетелде кадрлар даярлау жөніндегі республикалық комиссияның шешіміне сәйкес "Болашақ" халықаралық стипендиясы тағайындалған үміткер;";</w:t>
      </w:r>
    </w:p>
    <w:bookmarkEnd w:id="272"/>
    <w:bookmarkStart w:name="z300" w:id="273"/>
    <w:p>
      <w:pPr>
        <w:spacing w:after="0"/>
        <w:ind w:left="0"/>
        <w:jc w:val="both"/>
      </w:pPr>
      <w:r>
        <w:rPr>
          <w:rFonts w:ascii="Times New Roman"/>
          <w:b w:val="false"/>
          <w:i w:val="false"/>
          <w:color w:val="000000"/>
          <w:sz w:val="28"/>
        </w:rPr>
        <w:t>
      8) тармақшасы мынадай редакцияда жазылсын:</w:t>
      </w:r>
    </w:p>
    <w:bookmarkEnd w:id="273"/>
    <w:bookmarkStart w:name="z301" w:id="274"/>
    <w:p>
      <w:pPr>
        <w:spacing w:after="0"/>
        <w:ind w:left="0"/>
        <w:jc w:val="both"/>
      </w:pPr>
      <w:r>
        <w:rPr>
          <w:rFonts w:ascii="Times New Roman"/>
          <w:b w:val="false"/>
          <w:i w:val="false"/>
          <w:color w:val="000000"/>
          <w:sz w:val="28"/>
        </w:rPr>
        <w:t xml:space="preserve">
      "8) қаржылық борышкер - Әкімші алдында қаржылық берешегі бар тұлға;"; </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3" w:id="275"/>
    <w:p>
      <w:pPr>
        <w:spacing w:after="0"/>
        <w:ind w:left="0"/>
        <w:jc w:val="both"/>
      </w:pPr>
      <w:r>
        <w:rPr>
          <w:rFonts w:ascii="Times New Roman"/>
          <w:b w:val="false"/>
          <w:i w:val="false"/>
          <w:color w:val="000000"/>
          <w:sz w:val="28"/>
        </w:rPr>
        <w:t xml:space="preserve">
      "6. Борышкерлер оқуын ұйымдастыруға жұмсалған шығындар сомасын қалыптастыру аяқталғаннан кейін Әкімші борышкерге жазбаша, сондай-ақ электрондық/телефон байланысы арқылы шығындар сомасын өтеу қажеттілігі туралы хабарлайды. </w:t>
      </w:r>
    </w:p>
    <w:bookmarkEnd w:id="275"/>
    <w:bookmarkStart w:name="z304" w:id="276"/>
    <w:p>
      <w:pPr>
        <w:spacing w:after="0"/>
        <w:ind w:left="0"/>
        <w:jc w:val="both"/>
      </w:pPr>
      <w:r>
        <w:rPr>
          <w:rFonts w:ascii="Times New Roman"/>
          <w:b w:val="false"/>
          <w:i w:val="false"/>
          <w:color w:val="000000"/>
          <w:sz w:val="28"/>
        </w:rPr>
        <w:t xml:space="preserve">
      Оқуды ұйымдастыру шығындарын өтеу туралы хабарламаны Әкімші борышкерге аударылған шығындардың толықтығын, жабылмаған аванс төлемдерінің болуын тексеріп, борышкердің оқуын ұйымдастыруға жұмсалған шығыстарды анықтағаннан кейін 10 (он) жұмыс күні ішінде жазбаша түрде оның соңғы белгілі мекенжайына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жолдайды.";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bookmarkStart w:name="z306" w:id="277"/>
    <w:p>
      <w:pPr>
        <w:spacing w:after="0"/>
        <w:ind w:left="0"/>
        <w:jc w:val="both"/>
      </w:pPr>
      <w:r>
        <w:rPr>
          <w:rFonts w:ascii="Times New Roman"/>
          <w:b w:val="false"/>
          <w:i w:val="false"/>
          <w:color w:val="000000"/>
          <w:sz w:val="28"/>
        </w:rPr>
        <w:t>
      "8. "Болашақ" стипендиясы түлектерінде, стипендиаттарда берешектің бар болғаны анықталған жағдайда Әкімші қаржылық борышкерге жазбаша, электрондық/телефон байланысы арқылы берешек сомасын өтеу қажеттілігі туралы хабарлайды.</w:t>
      </w:r>
    </w:p>
    <w:bookmarkEnd w:id="277"/>
    <w:bookmarkStart w:name="z307" w:id="278"/>
    <w:p>
      <w:pPr>
        <w:spacing w:after="0"/>
        <w:ind w:left="0"/>
        <w:jc w:val="both"/>
      </w:pPr>
      <w:r>
        <w:rPr>
          <w:rFonts w:ascii="Times New Roman"/>
          <w:b w:val="false"/>
          <w:i w:val="false"/>
          <w:color w:val="000000"/>
          <w:sz w:val="28"/>
        </w:rPr>
        <w:t xml:space="preserve">
      Қаржылық берешегін өтеу туралы хабарламаны Әкімші қаржылық борышкерге олардың оқуын ұйымдастыруға жұмсалған шығындардың толықтығын, жабылмаған аванс төлемдерінің болуын тексергеннен кейін 10 (он) жұмыс күні ішінде жазбаша түрде соңғы оның белгілі мекен-жайына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жолдайды.</w:t>
      </w:r>
    </w:p>
    <w:bookmarkEnd w:id="278"/>
    <w:bookmarkStart w:name="z308" w:id="279"/>
    <w:p>
      <w:pPr>
        <w:spacing w:after="0"/>
        <w:ind w:left="0"/>
        <w:jc w:val="both"/>
      </w:pPr>
      <w:r>
        <w:rPr>
          <w:rFonts w:ascii="Times New Roman"/>
          <w:b w:val="false"/>
          <w:i w:val="false"/>
          <w:color w:val="000000"/>
          <w:sz w:val="28"/>
        </w:rPr>
        <w:t>
      9. Борышкердің (қаржылық борышкердің) шығындарды (берешекті) бір жолғы төлеммен өтеу мүмкіндігі болмаған жағдайда Әкімші берешекті өтеу туралы келісімді төлемдер кестесін құрастырумен жасау арқылы өтеуді қарастырады.</w:t>
      </w:r>
    </w:p>
    <w:bookmarkEnd w:id="279"/>
    <w:bookmarkStart w:name="z309" w:id="280"/>
    <w:p>
      <w:pPr>
        <w:spacing w:after="0"/>
        <w:ind w:left="0"/>
        <w:jc w:val="both"/>
      </w:pPr>
      <w:r>
        <w:rPr>
          <w:rFonts w:ascii="Times New Roman"/>
          <w:b w:val="false"/>
          <w:i w:val="false"/>
          <w:color w:val="000000"/>
          <w:sz w:val="28"/>
        </w:rPr>
        <w:t>
      Шығындарды (берешекті) борышкерлерден (қаржылық борышкерлерден) өтеу туралы келісімді жасау тәртібі Қазақстан Республикасының азаматтық заңнамасына сәйкес жүзеге асырылады.</w:t>
      </w:r>
    </w:p>
    <w:bookmarkEnd w:id="280"/>
    <w:bookmarkStart w:name="z310" w:id="281"/>
    <w:p>
      <w:pPr>
        <w:spacing w:after="0"/>
        <w:ind w:left="0"/>
        <w:jc w:val="both"/>
      </w:pPr>
      <w:r>
        <w:rPr>
          <w:rFonts w:ascii="Times New Roman"/>
          <w:b w:val="false"/>
          <w:i w:val="false"/>
          <w:color w:val="000000"/>
          <w:sz w:val="28"/>
        </w:rPr>
        <w:t>
      Шығыстарды өтеу туралы келісім берешекті өтеу туралы шешім қабылданған сәттен бастап және/немесе "Болашақ" стипендиясынан өз еркімен бас тартқан борышкерді қоспағанда, одан әрі ұзарту мүмкіндігімен жасалатын шарттың бүкіл кезеңіне тең төлеммен шығындарды (берешекті) өтей отырып, 3 (үш) жылдан аспайтын мерзімде өтеу туралы борышкер (қаржылық борышкер) хабарлама алған күннен бастап 20 (жиырма) жұмыс күні ішінде Әкімші мен борышкер арасында жасалады.</w:t>
      </w:r>
    </w:p>
    <w:bookmarkEnd w:id="281"/>
    <w:bookmarkStart w:name="z311" w:id="282"/>
    <w:p>
      <w:pPr>
        <w:spacing w:after="0"/>
        <w:ind w:left="0"/>
        <w:jc w:val="both"/>
      </w:pPr>
      <w:r>
        <w:rPr>
          <w:rFonts w:ascii="Times New Roman"/>
          <w:b w:val="false"/>
          <w:i w:val="false"/>
          <w:color w:val="000000"/>
          <w:sz w:val="28"/>
        </w:rPr>
        <w:t>
      Шығыстарды өтеу туралы келісім берешекті өтеу туралы шешім қабылданған сәттен және/немесе шығыстарды өтеу туралы хабарлама алған күннен бастап 20 (жиырма) жұмыс күні ішінде "Болашақ" стипендиясынан өз еркімен бас тартқан борышкер мен Әкімші арасында 1 (бір) жылдан аспайтын мерзімге жасалады.</w:t>
      </w:r>
    </w:p>
    <w:bookmarkEnd w:id="282"/>
    <w:bookmarkStart w:name="z312" w:id="283"/>
    <w:p>
      <w:pPr>
        <w:spacing w:after="0"/>
        <w:ind w:left="0"/>
        <w:jc w:val="both"/>
      </w:pPr>
      <w:r>
        <w:rPr>
          <w:rFonts w:ascii="Times New Roman"/>
          <w:b w:val="false"/>
          <w:i w:val="false"/>
          <w:color w:val="000000"/>
          <w:sz w:val="28"/>
        </w:rPr>
        <w:t>
      Борышкермен (қаржылық борышкермен), "Болашақ" стипендиясынан өз еркімен бас тартқан борышкерді қоспағанда жасалған шығыстарды өтеу туралы келісімді ұзартуға 1 (бір) жылдан аспайтын мерзімде төлемдер кестесінде көрсетілген шығыстар сомасын уақтылы өтеген жағдайда рұқсат етіледі.";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14" w:id="284"/>
    <w:p>
      <w:pPr>
        <w:spacing w:after="0"/>
        <w:ind w:left="0"/>
        <w:jc w:val="both"/>
      </w:pPr>
      <w:r>
        <w:rPr>
          <w:rFonts w:ascii="Times New Roman"/>
          <w:b w:val="false"/>
          <w:i w:val="false"/>
          <w:color w:val="000000"/>
          <w:sz w:val="28"/>
        </w:rPr>
        <w:t xml:space="preserve">
      "11. Ай сайынғы төлемдер сомасының және/немесе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мерзімнің мөлшерін берешекті өтеу мүмкін болмаған жағдайда, "Болашақ" стипендиясынан өз еркімен бас тартқан борышкерді қоспағанда, борышкер (қаржы борышкері) растайтын құжаттарды қоса бере отырып, Әкімшіге жазбаша өтінішпен жүгінеді.</w:t>
      </w:r>
    </w:p>
    <w:bookmarkEnd w:id="284"/>
    <w:bookmarkStart w:name="z315" w:id="285"/>
    <w:p>
      <w:pPr>
        <w:spacing w:after="0"/>
        <w:ind w:left="0"/>
        <w:jc w:val="both"/>
      </w:pPr>
      <w:r>
        <w:rPr>
          <w:rFonts w:ascii="Times New Roman"/>
          <w:b w:val="false"/>
          <w:i w:val="false"/>
          <w:color w:val="000000"/>
          <w:sz w:val="28"/>
        </w:rPr>
        <w:t>
      Ұсынылған құжаттармен бірге түскен өтініш ай сайынғы төлемдер сомалары мөлшерін белгілеу және шығындарды (берешекті) өтеудің мүмкін мерзімі туралы шешім қабылдау үшін Комиссия қарауына жіберіледі.";</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7" w:id="286"/>
    <w:p>
      <w:pPr>
        <w:spacing w:after="0"/>
        <w:ind w:left="0"/>
        <w:jc w:val="both"/>
      </w:pPr>
      <w:r>
        <w:rPr>
          <w:rFonts w:ascii="Times New Roman"/>
          <w:b w:val="false"/>
          <w:i w:val="false"/>
          <w:color w:val="000000"/>
          <w:sz w:val="28"/>
        </w:rPr>
        <w:t>
      "14. Борышкер (қаржылық борышкер) Комиссия қабылдаған шешіммен келіскен жағдайда "Болашақ" стипендиясынан өз еркімен бас тартқан борышкерді қоспағанда, борышкер (қаржылық борышкер) мен Әкімші арасында әрі қарай ұзарту мүмкіндігімен 3 (үш) жылдан аспайтын мерзімге шығыстарды өтеу туралы Келісімге/келісімге қосымша келісім жасалады. Төлемдер кестесінде көрсетілген шығындар сомаларын уақытында төлеген жағдайда келісім мерзімін ұзартуға рұқсат етіледі. Ұзарту мерзімі 1 (бір) жылдан аспауы тиіс.";</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0" w:id="287"/>
    <w:p>
      <w:pPr>
        <w:spacing w:after="0"/>
        <w:ind w:left="0"/>
        <w:jc w:val="both"/>
      </w:pPr>
      <w:r>
        <w:rPr>
          <w:rFonts w:ascii="Times New Roman"/>
          <w:b w:val="false"/>
          <w:i w:val="false"/>
          <w:color w:val="000000"/>
          <w:sz w:val="28"/>
        </w:rPr>
        <w:t xml:space="preserve">
      "16. Жасалған Келісім шеңберінде шығындарды (берешекті) төлеу бойынша міндеттемелер орындалмаған немесе борышкер (қаржылық борышкер) шығындар (берешек) сомасын ерікті түрде өтеуден бас тартқан немесе борышкер (қаржылық борышкер)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тиісті талаптарды елемеген жағдайда, Қазақстан Республикасы Азаматтық кодексінің </w:t>
      </w:r>
      <w:r>
        <w:rPr>
          <w:rFonts w:ascii="Times New Roman"/>
          <w:b w:val="false"/>
          <w:i w:val="false"/>
          <w:color w:val="000000"/>
          <w:sz w:val="28"/>
        </w:rPr>
        <w:t>180-бабының</w:t>
      </w:r>
      <w:r>
        <w:rPr>
          <w:rFonts w:ascii="Times New Roman"/>
          <w:b w:val="false"/>
          <w:i w:val="false"/>
          <w:color w:val="000000"/>
          <w:sz w:val="28"/>
        </w:rPr>
        <w:t xml:space="preserve"> 3-тармағында көзделген ерекшеліктерді ескере отырып, Әкімші шығындарды (берешекті) сот тәртібінде өндіріп алады. Талап арызы төлем мерзімі 2 (екі) айдан асып кеткен жағдайда беріледі.".</w:t>
      </w:r>
    </w:p>
    <w:bookmarkEnd w:id="287"/>
    <w:bookmarkStart w:name="z321" w:id="288"/>
    <w:p>
      <w:pPr>
        <w:spacing w:after="0"/>
        <w:ind w:left="0"/>
        <w:jc w:val="both"/>
      </w:pPr>
      <w:r>
        <w:rPr>
          <w:rFonts w:ascii="Times New Roman"/>
          <w:b w:val="false"/>
          <w:i w:val="false"/>
          <w:color w:val="000000"/>
          <w:sz w:val="28"/>
        </w:rPr>
        <w:t xml:space="preserve">
      6.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 Қазақстан Республикасы Білім және ғылым министрінің 2017 жылғы 5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15819 болып тіркелген, Қазақстан Республикасы нормативтік құқықтық актілерінің электрондық бақылау банкінде 2017 жылғы 6 қаңтарда электрондық түрде жарияланған) мынадай өзгеріс енгізілсін:</w:t>
      </w:r>
    </w:p>
    <w:bookmarkEnd w:id="288"/>
    <w:bookmarkStart w:name="z322" w:id="289"/>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4" w:id="290"/>
    <w:p>
      <w:pPr>
        <w:spacing w:after="0"/>
        <w:ind w:left="0"/>
        <w:jc w:val="both"/>
      </w:pPr>
      <w:r>
        <w:rPr>
          <w:rFonts w:ascii="Times New Roman"/>
          <w:b w:val="false"/>
          <w:i w:val="false"/>
          <w:color w:val="000000"/>
          <w:sz w:val="28"/>
        </w:rPr>
        <w:t xml:space="preserve">
      "3. Жұмыс органы шетелдік жоғары оқу орындарының ресми сайттарынан және академиялық рейтингтерді жариялайтын агенттіктердің интернет ресурстарынан алынған ақпарат негізінде талдау жасайды. Соның нәтижесінде "Болашақ" халықаралық стипендиясын тағайындау конкурсы жеңімпаздарының оқуы үшін ұсынылатын шетелдік жетекші жоғары оқу орындары, шетелдік ұйымдар келесі бір және одан да көп өлшемшартқа сәйкес келген жағдайда Тізімде қалыптастырылады: </w:t>
      </w:r>
    </w:p>
    <w:bookmarkEnd w:id="290"/>
    <w:bookmarkStart w:name="z325" w:id="291"/>
    <w:p>
      <w:pPr>
        <w:spacing w:after="0"/>
        <w:ind w:left="0"/>
        <w:jc w:val="both"/>
      </w:pPr>
      <w:r>
        <w:rPr>
          <w:rFonts w:ascii="Times New Roman"/>
          <w:b w:val="false"/>
          <w:i w:val="false"/>
          <w:color w:val="000000"/>
          <w:sz w:val="28"/>
        </w:rPr>
        <w:t>
      1) оқу орны халықаралық академиялық рейтингтері кемінде екеуінің: Квакарелли Саймондс әлемдегі үздік университеттер рейтингі (QS World University Rankings), әлем университеттерінің академиялық рейтингі (Academic Ranking of World Universities), Таймс басылымының дерегі бойынша әлемдегі үздік университеттер рейтингі (Times Higher Education World University Rankings), ЮС Ньюс энд Ворлд Репорт басылымының дерегі бойынша әлемдегі үздік университеттері рейтінгінің (The U.S. News &amp; World Report Best Global University Ranking) соңғы жарияланымына сәйкес алғашқы 100 (жүз) орнының қатарына кіреді;</w:t>
      </w:r>
    </w:p>
    <w:bookmarkEnd w:id="291"/>
    <w:bookmarkStart w:name="z326" w:id="292"/>
    <w:p>
      <w:pPr>
        <w:spacing w:after="0"/>
        <w:ind w:left="0"/>
        <w:jc w:val="both"/>
      </w:pPr>
      <w:r>
        <w:rPr>
          <w:rFonts w:ascii="Times New Roman"/>
          <w:b w:val="false"/>
          <w:i w:val="false"/>
          <w:color w:val="000000"/>
          <w:sz w:val="28"/>
        </w:rPr>
        <w:t>
      2) Экономикалық ынтымақтастық және даму ұйымының қатысушы-мемлекеттері аумағында орналасқан оқу орны рейтингтің соңғы жарияланымына сәйкес, ЮС Ньюс энд Ворлд Репорт (The U.S. News &amp; World Report Best Global University Ranking) басылымының дерегі бойынша әлемдегі үздік университеттер рейтингінің 65 балдан кем емес бағалау нәтижесіне (Global Score) ие.</w:t>
      </w:r>
    </w:p>
    <w:bookmarkEnd w:id="292"/>
    <w:bookmarkStart w:name="z327" w:id="293"/>
    <w:p>
      <w:pPr>
        <w:spacing w:after="0"/>
        <w:ind w:left="0"/>
        <w:jc w:val="both"/>
      </w:pPr>
      <w:r>
        <w:rPr>
          <w:rFonts w:ascii="Times New Roman"/>
          <w:b w:val="false"/>
          <w:i w:val="false"/>
          <w:color w:val="000000"/>
          <w:sz w:val="28"/>
        </w:rPr>
        <w:t>
      Осы өлшемшарт, егер осы тармақтың 1) тармақшасына сәйкес елдердің бірінде оқу орындарының саны 30 оқу орнынан асып кеткен жағдайда қарастырылмайды.".</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330" w:id="294"/>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қажетті ең төменгі деңгейі </w:t>
      </w:r>
    </w:p>
    <w:bookmarkEnd w:id="294"/>
    <w:bookmarkStart w:name="z331" w:id="295"/>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тілді білуінің қажетті ең төменгі деңгейі </w:t>
      </w:r>
    </w:p>
    <w:bookmarkEnd w:id="295"/>
    <w:p>
      <w:pPr>
        <w:spacing w:after="0"/>
        <w:ind w:left="0"/>
        <w:jc w:val="both"/>
      </w:pPr>
      <w:r>
        <w:rPr>
          <w:rFonts w:ascii="Times New Roman"/>
          <w:b w:val="false"/>
          <w:i w:val="false"/>
          <w:color w:val="000000"/>
          <w:sz w:val="28"/>
        </w:rPr>
        <w:t>
      "Болашақ" халықаралық стипендиясы тағайындалуына үміткерлер үшін мемлекеттік тілді білуінің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 тағайындалуына үміткер Қазақстан Республикасы Білім және ғылым министрлігі "Ұлттық тестілеу орталығы" РМК берген В1 және одан да жоғары деңгейімен мемлекеттік тіл бойынша емтихан (КАЗТЕСТ) тапсырғаны туралы ресми сертификатты ұсынады.</w:t>
      </w:r>
    </w:p>
    <w:p>
      <w:pPr>
        <w:spacing w:after="0"/>
        <w:ind w:left="0"/>
        <w:jc w:val="both"/>
      </w:pPr>
      <w:r>
        <w:rPr>
          <w:rFonts w:ascii="Times New Roman"/>
          <w:b w:val="false"/>
          <w:i w:val="false"/>
          <w:color w:val="000000"/>
          <w:sz w:val="28"/>
        </w:rPr>
        <w:t xml:space="preserve">
      "Болашақ" халықаралық стипендиясы тағайындалуына үміткерлер үшін шет тілін білуінің қажетті ең төменгі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241"/>
        <w:gridCol w:w="1976"/>
        <w:gridCol w:w="241"/>
        <w:gridCol w:w="3109"/>
        <w:gridCol w:w="591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оқу 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межелік деңгей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межелік деңгей</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DET 95-тен жоғары /IELTS Indicator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Неміс</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Goethe-Zertifikat B2, OnSet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Құқық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Германия Федеративтік Республикасында академиялық бағдарламалар бойынша оқуға үміткерлер DAAD комиссиясымен өз қаражаты есебінен әңгімелесуден өтеді</w:t>
            </w:r>
            <w:r>
              <w:br/>
            </w:r>
            <w:r>
              <w:rPr>
                <w:rFonts w:ascii="Times New Roman"/>
                <w:b w:val="false"/>
                <w:i w:val="false"/>
                <w:color w:val="000000"/>
                <w:sz w:val="20"/>
              </w:rPr>
              <w:t>
2) Кейбір ЖОО-дағы "магистратура" бағдарламасына түскенде (мамандыққа байланысты) GMAT емтиханын тапсыру керек.</w:t>
            </w:r>
            <w:r>
              <w:br/>
            </w:r>
            <w:r>
              <w:rPr>
                <w:rFonts w:ascii="Times New Roman"/>
                <w:b w:val="false"/>
                <w:i w:val="false"/>
                <w:color w:val="000000"/>
                <w:sz w:val="20"/>
              </w:rPr>
              <w:t>
3) Неміс тілінде оқуға үміткерлер Goethe-Zertifikat, OnSet, Test-DaF , DSH сертификаттары болған жағдайда ғана конкурсқа қатысуға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Гуманитарлық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 IBT 120-дан 79-93</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DET 95-тен жоғары /IELTS Indicator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 мемлекеті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79-93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бағдарламасына түскенде GRE емтихан тапсыру керек.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Итальян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CILS</w:t>
            </w:r>
            <w:r>
              <w:br/>
            </w:r>
            <w:r>
              <w:rPr>
                <w:rFonts w:ascii="Times New Roman"/>
                <w:b w:val="false"/>
                <w:i w:val="false"/>
                <w:color w:val="000000"/>
                <w:sz w:val="20"/>
              </w:rPr>
              <w:t>
DUE B2/CELI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79-93</w:t>
            </w:r>
            <w:r>
              <w:br/>
            </w:r>
            <w:r>
              <w:rPr>
                <w:rFonts w:ascii="Times New Roman"/>
                <w:b w:val="false"/>
                <w:i w:val="false"/>
                <w:color w:val="000000"/>
                <w:sz w:val="20"/>
              </w:rPr>
              <w:t>
CILS QUATTROC2/CELI 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тілінде оқуға үміткерлер конкурсқа қатысуға CILS, CELI сертификаттары болғанда ғана жіберіледі.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Испания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Испан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DELE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79-93</w:t>
            </w:r>
            <w:r>
              <w:br/>
            </w:r>
            <w:r>
              <w:rPr>
                <w:rFonts w:ascii="Times New Roman"/>
                <w:b w:val="false"/>
                <w:i w:val="false"/>
                <w:color w:val="000000"/>
                <w:sz w:val="20"/>
              </w:rPr>
              <w:t>
DELE DiplomasB2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 тілінде оқуға үміткерлер конкурсқа қатысуға DELE сертификаты болғанда ғана жіберіледі.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DET 95-тен жоғары /IELTS Indicator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оқуға түскенде GRE, GMAT емтихандарын (мамандығы мен бағдарламасына байланысты) тапсыру керек.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DET 95-тен жоғары /IELTS Indicator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оқуға түскенде GRE, GMAT емтихандарын (мамандығы мен бағдарламасына байланысты) тапсыру керек.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Голланд</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ITP**/PBT 677-ден 500,</w:t>
            </w:r>
            <w:r>
              <w:br/>
            </w:r>
            <w:r>
              <w:rPr>
                <w:rFonts w:ascii="Times New Roman"/>
                <w:b w:val="false"/>
                <w:i w:val="false"/>
                <w:color w:val="000000"/>
                <w:sz w:val="20"/>
              </w:rPr>
              <w:t>
IBT 120-дан 60-78</w:t>
            </w:r>
            <w:r>
              <w:br/>
            </w:r>
            <w:r>
              <w:rPr>
                <w:rFonts w:ascii="Times New Roman"/>
                <w:b w:val="false"/>
                <w:i w:val="false"/>
                <w:color w:val="000000"/>
                <w:sz w:val="20"/>
              </w:rPr>
              <w:t>
PPT(B2)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79-93</w:t>
            </w:r>
            <w:r>
              <w:br/>
            </w:r>
            <w:r>
              <w:rPr>
                <w:rFonts w:ascii="Times New Roman"/>
                <w:b w:val="false"/>
                <w:i w:val="false"/>
                <w:color w:val="000000"/>
                <w:sz w:val="20"/>
              </w:rPr>
              <w:t>
Profile Academic and professional language proficiency (Educatif Professioneel -PAT) (C1)</w:t>
            </w:r>
            <w:r>
              <w:br/>
            </w:r>
            <w:r>
              <w:rPr>
                <w:rFonts w:ascii="Times New Roman"/>
                <w:b w:val="false"/>
                <w:i w:val="false"/>
                <w:color w:val="000000"/>
                <w:sz w:val="20"/>
              </w:rPr>
              <w:t>
Profile Language Proficiency higher eduction (Educatif Startbekwaam -PTHO) (C1)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Голланд тілінде оқуға үміткерлер конкурсқа қатысуға Profile Academic and professional lаnguage proficiency (Educatif Startbekwaam - PTHO), Profile Language Proficiency higher eduction (Educatif Professioneel -PAT) сертификаттары болғанда ғана жіберіледі.</w:t>
            </w:r>
            <w:r>
              <w:br/>
            </w:r>
            <w:r>
              <w:rPr>
                <w:rFonts w:ascii="Times New Roman"/>
                <w:b w:val="false"/>
                <w:i w:val="false"/>
                <w:color w:val="000000"/>
                <w:sz w:val="20"/>
              </w:rPr>
              <w:t>
2) "Магистратура", бағдарламасына оқуға түскенде GRE, GMAT емтихандарын (мамандығына байланысты) тапсыру керек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Норвег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60-78</w:t>
            </w:r>
            <w:r>
              <w:br/>
            </w:r>
            <w:r>
              <w:rPr>
                <w:rFonts w:ascii="Times New Roman"/>
                <w:b w:val="false"/>
                <w:i w:val="false"/>
                <w:color w:val="000000"/>
                <w:sz w:val="20"/>
              </w:rPr>
              <w:t>
Norskprøve 3 (B1)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79-93</w:t>
            </w:r>
            <w:r>
              <w:br/>
            </w:r>
            <w:r>
              <w:rPr>
                <w:rFonts w:ascii="Times New Roman"/>
                <w:b w:val="false"/>
                <w:i w:val="false"/>
                <w:color w:val="000000"/>
                <w:sz w:val="20"/>
              </w:rPr>
              <w:t>
Bergentest (С1)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қатысуға Norskprøve, Bergentest сертификаттары болғанда ғана жіберіледі.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PBT 677-ден 550,</w:t>
            </w:r>
            <w:r>
              <w:br/>
            </w:r>
            <w:r>
              <w:rPr>
                <w:rFonts w:ascii="Times New Roman"/>
                <w:b w:val="false"/>
                <w:i w:val="false"/>
                <w:color w:val="000000"/>
                <w:sz w:val="20"/>
              </w:rPr>
              <w:t>
IBT 120-дан 79-93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Фин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YKI 4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79-93</w:t>
            </w:r>
            <w:r>
              <w:br/>
            </w:r>
            <w:r>
              <w:rPr>
                <w:rFonts w:ascii="Times New Roman"/>
                <w:b w:val="false"/>
                <w:i w:val="false"/>
                <w:color w:val="000000"/>
                <w:sz w:val="20"/>
              </w:rPr>
              <w:t>
YKI 5 (C1)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қатысуға YKI сертификаттары болғанда ғана жіберіледі.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Француз</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TCF 400</w:t>
            </w:r>
            <w:r>
              <w:br/>
            </w:r>
            <w:r>
              <w:rPr>
                <w:rFonts w:ascii="Times New Roman"/>
                <w:b w:val="false"/>
                <w:i w:val="false"/>
                <w:color w:val="000000"/>
                <w:sz w:val="20"/>
              </w:rPr>
              <w:t>
DELF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r>
              <w:br/>
            </w:r>
            <w:r>
              <w:rPr>
                <w:rFonts w:ascii="Times New Roman"/>
                <w:b w:val="false"/>
                <w:i w:val="false"/>
                <w:color w:val="000000"/>
                <w:sz w:val="20"/>
              </w:rPr>
              <w:t>
TCF 500</w:t>
            </w:r>
            <w:r>
              <w:br/>
            </w:r>
            <w:r>
              <w:rPr>
                <w:rFonts w:ascii="Times New Roman"/>
                <w:b w:val="false"/>
                <w:i w:val="false"/>
                <w:color w:val="000000"/>
                <w:sz w:val="20"/>
              </w:rPr>
              <w:t>
DALF C1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тілінде оқуға үміткерлер конкурсқа қатысуға TCF, DELF сертификаттары болғанда ғана жіберіледі.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Француз/</w:t>
            </w:r>
            <w:r>
              <w:br/>
            </w:r>
            <w:r>
              <w:rPr>
                <w:rFonts w:ascii="Times New Roman"/>
                <w:b w:val="false"/>
                <w:i w:val="false"/>
                <w:color w:val="000000"/>
                <w:sz w:val="20"/>
              </w:rPr>
              <w:t>
Неміс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TCF 100</w:t>
            </w:r>
            <w:r>
              <w:br/>
            </w:r>
            <w:r>
              <w:rPr>
                <w:rFonts w:ascii="Times New Roman"/>
                <w:b w:val="false"/>
                <w:i w:val="false"/>
                <w:color w:val="000000"/>
                <w:sz w:val="20"/>
              </w:rPr>
              <w:t>
DELF A1</w:t>
            </w:r>
            <w:r>
              <w:br/>
            </w:r>
            <w:r>
              <w:rPr>
                <w:rFonts w:ascii="Times New Roman"/>
                <w:b w:val="false"/>
                <w:i w:val="false"/>
                <w:color w:val="000000"/>
                <w:sz w:val="20"/>
              </w:rPr>
              <w:t>
Goethe-Zertifikat А1</w:t>
            </w:r>
            <w:r>
              <w:br/>
            </w:r>
            <w:r>
              <w:rPr>
                <w:rFonts w:ascii="Times New Roman"/>
                <w:b w:val="false"/>
                <w:i w:val="false"/>
                <w:color w:val="000000"/>
                <w:sz w:val="20"/>
              </w:rPr>
              <w:t>
DAAD 5.0 из 10</w:t>
            </w:r>
            <w:r>
              <w:br/>
            </w:r>
            <w:r>
              <w:rPr>
                <w:rFonts w:ascii="Times New Roman"/>
                <w:b w:val="false"/>
                <w:i w:val="false"/>
                <w:color w:val="000000"/>
                <w:sz w:val="20"/>
              </w:rPr>
              <w:t>
OnSet А2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PBT 677-ден 600,</w:t>
            </w:r>
            <w:r>
              <w:br/>
            </w:r>
            <w:r>
              <w:rPr>
                <w:rFonts w:ascii="Times New Roman"/>
                <w:b w:val="false"/>
                <w:i w:val="false"/>
                <w:color w:val="000000"/>
                <w:sz w:val="20"/>
              </w:rPr>
              <w:t>
IBT 120-дан 94-101</w:t>
            </w:r>
            <w:r>
              <w:br/>
            </w:r>
            <w:r>
              <w:rPr>
                <w:rFonts w:ascii="Times New Roman"/>
                <w:b w:val="false"/>
                <w:i w:val="false"/>
                <w:color w:val="000000"/>
                <w:sz w:val="20"/>
              </w:rPr>
              <w:t>
TCF 500</w:t>
            </w:r>
            <w:r>
              <w:br/>
            </w:r>
            <w:r>
              <w:rPr>
                <w:rFonts w:ascii="Times New Roman"/>
                <w:b w:val="false"/>
                <w:i w:val="false"/>
                <w:color w:val="000000"/>
                <w:sz w:val="20"/>
              </w:rPr>
              <w:t>
DALF C1</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тілінде оқуға үміткерлер конкурсқа қатысуға TCF, DELF; неміс тілінде Goethe-Zertifikat,</w:t>
            </w:r>
            <w:r>
              <w:br/>
            </w:r>
            <w:r>
              <w:rPr>
                <w:rFonts w:ascii="Times New Roman"/>
                <w:b w:val="false"/>
                <w:i w:val="false"/>
                <w:color w:val="000000"/>
                <w:sz w:val="20"/>
              </w:rPr>
              <w:t>
DAAD, OnSet, DSH, Test-DaF сертификаттары болғанда ғана жіберіледі.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Корей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TOPIK (level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79-93</w:t>
            </w:r>
            <w:r>
              <w:br/>
            </w:r>
            <w:r>
              <w:rPr>
                <w:rFonts w:ascii="Times New Roman"/>
                <w:b w:val="false"/>
                <w:i w:val="false"/>
                <w:color w:val="000000"/>
                <w:sz w:val="20"/>
              </w:rPr>
              <w:t>
TOPIK (level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тілінде оқуға үміткерлер конкурсқа қатысуға Test of Proficiency in Korean (TOPIK) сертификаттары болғанда ғана жіберіледі.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Жапон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w:t>
            </w:r>
            <w:r>
              <w:br/>
            </w:r>
            <w:r>
              <w:rPr>
                <w:rFonts w:ascii="Times New Roman"/>
                <w:b w:val="false"/>
                <w:i w:val="false"/>
                <w:color w:val="000000"/>
                <w:sz w:val="20"/>
              </w:rPr>
              <w:t>
PBT 677-ден 500,</w:t>
            </w:r>
            <w:r>
              <w:br/>
            </w:r>
            <w:r>
              <w:rPr>
                <w:rFonts w:ascii="Times New Roman"/>
                <w:b w:val="false"/>
                <w:i w:val="false"/>
                <w:color w:val="000000"/>
                <w:sz w:val="20"/>
              </w:rPr>
              <w:t>
IBT 120-дан 60-78</w:t>
            </w:r>
            <w:r>
              <w:br/>
            </w:r>
            <w:r>
              <w:rPr>
                <w:rFonts w:ascii="Times New Roman"/>
                <w:b w:val="false"/>
                <w:i w:val="false"/>
                <w:color w:val="000000"/>
                <w:sz w:val="20"/>
              </w:rPr>
              <w:t>
JLPT level N2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PBT 677-ден 550</w:t>
            </w:r>
            <w:r>
              <w:br/>
            </w:r>
            <w:r>
              <w:rPr>
                <w:rFonts w:ascii="Times New Roman"/>
                <w:b w:val="false"/>
                <w:i w:val="false"/>
                <w:color w:val="000000"/>
                <w:sz w:val="20"/>
              </w:rPr>
              <w:t>
IBT 120-дан 79-93</w:t>
            </w:r>
            <w:r>
              <w:br/>
            </w:r>
            <w:r>
              <w:rPr>
                <w:rFonts w:ascii="Times New Roman"/>
                <w:b w:val="false"/>
                <w:i w:val="false"/>
                <w:color w:val="000000"/>
                <w:sz w:val="20"/>
              </w:rPr>
              <w:t>
JLPT level N1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тілінде оқуға үміткерлер конкурсқа қатысуға Japanese Language Proficiency Test (JLPT) сертификаттары болғанда ғана жіберіледі.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*Технихалық бағыт - жыл сайын бекітетін "Болашақ" халықаралық стипендиясын тағайындау үшін басым мамандықтар тізбесінің (бұдан әрі - Тізбе) мына бөлімдеріндегі мамандықтар: </w:t>
      </w:r>
    </w:p>
    <w:p>
      <w:pPr>
        <w:spacing w:after="0"/>
        <w:ind w:left="0"/>
        <w:jc w:val="both"/>
      </w:pPr>
      <w:r>
        <w:rPr>
          <w:rFonts w:ascii="Times New Roman"/>
          <w:b w:val="false"/>
          <w:i w:val="false"/>
          <w:color w:val="000000"/>
          <w:sz w:val="28"/>
        </w:rPr>
        <w:t>
      Техникалық ғылымдар мен технологиялар; Жаратылыстану ғылымдары; Ауыл шаруашылығы ғылымдары.</w:t>
      </w:r>
    </w:p>
    <w:p>
      <w:pPr>
        <w:spacing w:after="0"/>
        <w:ind w:left="0"/>
        <w:jc w:val="both"/>
      </w:pPr>
      <w:r>
        <w:rPr>
          <w:rFonts w:ascii="Times New Roman"/>
          <w:b w:val="false"/>
          <w:i w:val="false"/>
          <w:color w:val="000000"/>
          <w:sz w:val="28"/>
        </w:rPr>
        <w:t>
      Гуманитарлық бағыт - Тізбесінің мына бөлімдеріндегі мамандықтар: Әлеуметтік ғылымдар, экономика және бизнес; Гуманитарлық ғылымдар; Өнер.</w:t>
      </w:r>
    </w:p>
    <w:p>
      <w:pPr>
        <w:spacing w:after="0"/>
        <w:ind w:left="0"/>
        <w:jc w:val="both"/>
      </w:pPr>
      <w:r>
        <w:rPr>
          <w:rFonts w:ascii="Times New Roman"/>
          <w:b w:val="false"/>
          <w:i w:val="false"/>
          <w:color w:val="000000"/>
          <w:sz w:val="28"/>
        </w:rPr>
        <w:t>
      Медициналық бағыт - Тізбесінің мына бөлімдеріндегі мамандықтар: Денсаулық сақтау және әлеуметтік қамтамасыз ету (медицина).</w:t>
      </w:r>
    </w:p>
    <w:p>
      <w:pPr>
        <w:spacing w:after="0"/>
        <w:ind w:left="0"/>
        <w:jc w:val="both"/>
      </w:pPr>
      <w:r>
        <w:rPr>
          <w:rFonts w:ascii="Times New Roman"/>
          <w:b w:val="false"/>
          <w:i w:val="false"/>
          <w:color w:val="000000"/>
          <w:sz w:val="28"/>
        </w:rPr>
        <w:t>
      **Көрсетілген елдер үшін ағылшын тілінен тілдік курстардан өту Қазақстан Республикасының аумағында тілдік мектептерде жүзеге асырылады.</w:t>
      </w:r>
    </w:p>
    <w:p>
      <w:pPr>
        <w:spacing w:after="0"/>
        <w:ind w:left="0"/>
        <w:jc w:val="both"/>
      </w:pPr>
      <w:r>
        <w:rPr>
          <w:rFonts w:ascii="Times New Roman"/>
          <w:b w:val="false"/>
          <w:i w:val="false"/>
          <w:color w:val="000000"/>
          <w:sz w:val="28"/>
        </w:rPr>
        <w:t>
      ***Шектеу іс-шаралары, оның ішінде Қазақстан Республикасының аумағында карантин кезеңінде үміткерлер онлайн емтихан тапсырғаны туралы жарамды ресми электронды сертификатты ұсынады.</w:t>
      </w:r>
    </w:p>
    <w:p>
      <w:pPr>
        <w:spacing w:after="0"/>
        <w:ind w:left="0"/>
        <w:jc w:val="both"/>
      </w:pPr>
      <w:r>
        <w:rPr>
          <w:rFonts w:ascii="Times New Roman"/>
          <w:b w:val="false"/>
          <w:i w:val="false"/>
          <w:color w:val="000000"/>
          <w:sz w:val="28"/>
        </w:rPr>
        <w:t>
      Бірінші межелік деңгей - ағылшын тілі бойынша Қазақстан Республикасының аумағындағы тілдік курстарға жіберу үшін, басқа шет тілдері бойынша оқу еліндегі тілдік курстарға жіберу үшін.</w:t>
      </w:r>
    </w:p>
    <w:p>
      <w:pPr>
        <w:spacing w:after="0"/>
        <w:ind w:left="0"/>
        <w:jc w:val="both"/>
      </w:pPr>
      <w:r>
        <w:rPr>
          <w:rFonts w:ascii="Times New Roman"/>
          <w:b w:val="false"/>
          <w:i w:val="false"/>
          <w:color w:val="000000"/>
          <w:sz w:val="28"/>
        </w:rPr>
        <w:t>
      Екінші межелік деңгей - академиялық оқуға жіберу үшін.</w:t>
      </w:r>
    </w:p>
    <w:p>
      <w:pPr>
        <w:spacing w:after="0"/>
        <w:ind w:left="0"/>
        <w:jc w:val="both"/>
      </w:pPr>
      <w:r>
        <w:rPr>
          <w:rFonts w:ascii="Times New Roman"/>
          <w:b w:val="false"/>
          <w:i w:val="false"/>
          <w:color w:val="000000"/>
          <w:sz w:val="28"/>
        </w:rPr>
        <w:t>
      Қазақстан Республикасының аумағындағы мерзімі 6 (алты) айдан аспайтын тілдік курстар аяқталғаннан кейін академиялық оқуға жіберу үшін CEFR шет тілін меңгеру бойынша жалпы еуропалық біліктіліктер стандарттарына сәйкес ағылшын тілін С1 деңгейінде білу деңгейін анықтауға арналған бақылау тестін тапсыру мүмкін.</w:t>
      </w:r>
    </w:p>
    <w:p>
      <w:pPr>
        <w:spacing w:after="0"/>
        <w:ind w:left="0"/>
        <w:jc w:val="both"/>
      </w:pPr>
      <w:r>
        <w:rPr>
          <w:rFonts w:ascii="Times New Roman"/>
          <w:b w:val="false"/>
          <w:i w:val="false"/>
          <w:color w:val="000000"/>
          <w:sz w:val="28"/>
        </w:rPr>
        <w:t xml:space="preserve">
      Тағылымдамадан өтуге үміткерлер тағылымдамадан өту үшін қабылдайтын шетелдік ұйымның талабы болған жағдайда, сондай-ақ визаны ресімдеу қажет болған кезде тағылымдамадан өту үшін тиісті нәтижесі бар, шет тілі бойынша емтихан тапсырғаны туралы белгіленген нысандағы жарамды ресми сертификатты ұсынады. </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xml:space="preserve">
      IELTS (International English Language Testing System - Интернэйшэнал Инглиш Лэнгуич Тестинг Систэм) - ағылшын тілін білуді тестілеудің халықаралық жүйесі; </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JLPT (Japanese Language Proficiency Test - Джапанис Лэнгуич Профишэнси Тест) - жапон тілін білу деңгейін анықтау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GRE (Graduate Record Examination - Градьюэйт Рекорд Экзаминэйшн) - нақты мамандық бойынша негізгі білімін тестілеу;</w:t>
      </w:r>
    </w:p>
    <w:p>
      <w:pPr>
        <w:spacing w:after="0"/>
        <w:ind w:left="0"/>
        <w:jc w:val="both"/>
      </w:pPr>
      <w:r>
        <w:rPr>
          <w:rFonts w:ascii="Times New Roman"/>
          <w:b w:val="false"/>
          <w:i w:val="false"/>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Norskprøve, Bergentest (Нуржкпрэва, Баргентест) - шет тілі ретінде норвег тілін білу сертификаты;</w:t>
      </w:r>
    </w:p>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шет тілі ретінде голланд тілін білу сертификаты;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деңгейін анықтау бойынша емтихан;</w:t>
      </w:r>
    </w:p>
    <w:p>
      <w:pPr>
        <w:spacing w:after="0"/>
        <w:ind w:left="0"/>
        <w:jc w:val="both"/>
      </w:pPr>
      <w:r>
        <w:rPr>
          <w:rFonts w:ascii="Times New Roman"/>
          <w:b w:val="false"/>
          <w:i w:val="false"/>
          <w:color w:val="000000"/>
          <w:sz w:val="28"/>
        </w:rPr>
        <w:t xml:space="preserve">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 </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 бойынша онлайн-тест.</w:t>
      </w:r>
    </w:p>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индикаторы) - Covid-19 пандемия кезеңінде Британдық Кеңес ұйымдастырған ағылшын тілін білуді анықтау бойынша онлайн-тест.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Жұмыс орнын сақтау шартымен жұмыс берушінің маман даярлауға өтінімі/Заявка работодателя на подготовку специалиста с условием сохранения места работы </w:t>
      </w:r>
    </w:p>
    <w:p>
      <w:pPr>
        <w:spacing w:after="0"/>
        <w:ind w:left="0"/>
        <w:jc w:val="both"/>
      </w:pPr>
      <w:r>
        <w:rPr>
          <w:rFonts w:ascii="Times New Roman"/>
          <w:b w:val="false"/>
          <w:i w:val="false"/>
          <w:color w:val="000000"/>
          <w:sz w:val="28"/>
        </w:rPr>
        <w:t>
      № ______________                        "___"_________20___ жыл/года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атауы/Название организации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Почталық индексі, мекенжайы/Почтовый индекс, адрес</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
фотосурет</w:t>
                  </w:r>
                  <w:r>
                    <w:br/>
                  </w:r>
                  <w:r>
                    <w:rPr>
                      <w:rFonts w:ascii="Times New Roman"/>
                      <w:b w:val="false"/>
                      <w:i w:val="false"/>
                      <w:color w:val="000000"/>
                      <w:sz w:val="20"/>
                    </w:rPr>
                    <w:t>
3,5 × 4,5</w:t>
                  </w:r>
                  <w:r>
                    <w:br/>
                  </w:r>
                  <w:r>
                    <w:rPr>
                      <w:rFonts w:ascii="Times New Roman"/>
                      <w:b w:val="false"/>
                      <w:i w:val="false"/>
                      <w:color w:val="000000"/>
                      <w:sz w:val="20"/>
                    </w:rPr>
                    <w:t>
(міндетті түрде)</w:t>
                  </w:r>
                  <w:r>
                    <w:br/>
                  </w:r>
                  <w:r>
                    <w:rPr>
                      <w:rFonts w:ascii="Times New Roman"/>
                      <w:b w:val="false"/>
                      <w:i w:val="false"/>
                      <w:color w:val="000000"/>
                      <w:sz w:val="20"/>
                    </w:rPr>
                    <w:t>
(обязательно)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Код/телефон _____________________________________________________________________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__________________________________________________________________________</w:t>
      </w:r>
    </w:p>
    <w:p>
      <w:pPr>
        <w:spacing w:after="0"/>
        <w:ind w:left="0"/>
        <w:jc w:val="both"/>
      </w:pPr>
      <w:r>
        <w:rPr>
          <w:rFonts w:ascii="Times New Roman"/>
          <w:b w:val="false"/>
          <w:i w:val="false"/>
          <w:color w:val="000000"/>
          <w:sz w:val="28"/>
        </w:rPr>
        <w:t>
      Үміткердің тегі, аты, әкесінің аты/Ф.И.О. направляемого претендента/</w:t>
      </w:r>
    </w:p>
    <w:p>
      <w:pPr>
        <w:spacing w:after="0"/>
        <w:ind w:left="0"/>
        <w:jc w:val="both"/>
      </w:pPr>
      <w:r>
        <w:rPr>
          <w:rFonts w:ascii="Times New Roman"/>
          <w:b w:val="false"/>
          <w:i w:val="false"/>
          <w:color w:val="000000"/>
          <w:sz w:val="28"/>
        </w:rPr>
        <w:t xml:space="preserve">
      (Жеке басын куәландыратын құжатқа сәйкес бас әріптермен толтырылады/Заполняется </w:t>
      </w:r>
    </w:p>
    <w:p>
      <w:pPr>
        <w:spacing w:after="0"/>
        <w:ind w:left="0"/>
        <w:jc w:val="both"/>
      </w:pPr>
      <w:r>
        <w:rPr>
          <w:rFonts w:ascii="Times New Roman"/>
          <w:b w:val="false"/>
          <w:i w:val="false"/>
          <w:color w:val="000000"/>
          <w:sz w:val="28"/>
        </w:rPr>
        <w:t>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"Болашақ" халықаралық стипендиясын тағайындау конкурсына қатысу ақпараты/Информация по участию в конкурсе на присуждение международной стипендии "Болашак"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1"/>
        <w:gridCol w:w="279"/>
      </w:tblGrid>
      <w:tr>
        <w:trPr>
          <w:trHeight w:val="30" w:hRule="atLeast"/>
        </w:trPr>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өту/Прохождение стажировки</w:t>
            </w:r>
            <w:r>
              <w:br/>
            </w:r>
            <w:r>
              <w:rPr>
                <w:rFonts w:ascii="Times New Roman"/>
                <w:b w:val="false"/>
                <w:i w:val="false"/>
                <w:color w:val="000000"/>
                <w:sz w:val="20"/>
              </w:rPr>
              <w:t>
Үміткердің санатын белгілеу/Указать категорию претендента</w:t>
            </w:r>
            <w:r>
              <w:br/>
            </w:r>
            <w:r>
              <w:rPr>
                <w:rFonts w:ascii="Times New Roman"/>
                <w:b w:val="false"/>
                <w:i w:val="false"/>
                <w:color w:val="000000"/>
                <w:sz w:val="20"/>
              </w:rPr>
              <w:t>
__________________________________</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w:t>
            </w:r>
            <w:r>
              <w:br/>
            </w:r>
            <w:r>
              <w:rPr>
                <w:rFonts w:ascii="Times New Roman"/>
                <w:b w:val="false"/>
                <w:i w:val="false"/>
                <w:color w:val="000000"/>
                <w:sz w:val="20"/>
              </w:rPr>
              <w:t>
Общий стаж работы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r>
              <w:br/>
            </w:r>
            <w:r>
              <w:rPr>
                <w:rFonts w:ascii="Times New Roman"/>
                <w:b w:val="false"/>
                <w:i w:val="false"/>
                <w:color w:val="000000"/>
                <w:sz w:val="20"/>
              </w:rPr>
              <w:t>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жұмыс істейтін құрылымдық бөлімше/Структурное подразделение претендента 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лауазымы/Должность претендента _______________________________________</w:t>
            </w:r>
          </w:p>
        </w:tc>
      </w:tr>
    </w:tbl>
    <w:p>
      <w:pPr>
        <w:spacing w:after="0"/>
        <w:ind w:left="0"/>
        <w:jc w:val="left"/>
      </w:pPr>
      <w:r>
        <w:rPr>
          <w:rFonts w:ascii="Times New Roman"/>
          <w:b/>
          <w:i w:val="false"/>
          <w:color w:val="000000"/>
        </w:rPr>
        <w:t xml:space="preserve"> Конкурсқа қатысу туралы деректер (үміткер толтырады)/ 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41"/>
        <w:gridCol w:w="9922"/>
        <w:gridCol w:w="69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 Страна обучения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Программа обучения</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мамандығы/Специальность обучения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Код_________________________________</w:t>
            </w:r>
            <w:r>
              <w:br/>
            </w:r>
            <w:r>
              <w:rPr>
                <w:rFonts w:ascii="Times New Roman"/>
                <w:b w:val="false"/>
                <w:i w:val="false"/>
                <w:color w:val="000000"/>
                <w:sz w:val="20"/>
              </w:rPr>
              <w:t>
_________________________________</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орналастыру/Трудоустройство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Бағыттаушы ұйым басшысының тегі, аты, әкесінің аты/ Фамилия, имя, отчество руководителя направляющей организации ____________________________________ Жұмыс орнын сақтауды қамтамасыз етуге міндеттенемін/Обязуюсь обеспечить сохранение места работы ______________________________________ (Басшының қолы/Подпись руководителя)</w:t>
            </w:r>
            <w:r>
              <w:br/>
            </w:r>
            <w:r>
              <w:rPr>
                <w:rFonts w:ascii="Times New Roman"/>
                <w:b w:val="false"/>
                <w:i w:val="false"/>
                <w:color w:val="000000"/>
                <w:sz w:val="20"/>
              </w:rPr>
              <w:t>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bookmarkStart w:name="z336" w:id="296"/>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p>
    <w:bookmarkEnd w:id="296"/>
    <w:bookmarkStart w:name="z337" w:id="297"/>
    <w:p>
      <w:pPr>
        <w:spacing w:after="0"/>
        <w:ind w:left="0"/>
        <w:jc w:val="left"/>
      </w:pPr>
      <w:r>
        <w:rPr>
          <w:rFonts w:ascii="Times New Roman"/>
          <w:b/>
          <w:i w:val="false"/>
          <w:color w:val="000000"/>
        </w:rPr>
        <w:t xml:space="preserve"> АНКЕТА ПРЕТЕНДЕНТА ДЛЯ УЧАСТИЯ В КОНКУРСЕ НА ПРИСУЖДЕНИЕ МЕЖДУНАРОДНОЙ СТИПЕНДИИ "БОЛАШАК"/</w:t>
      </w:r>
    </w:p>
    <w:bookmarkEnd w:id="297"/>
    <w:p>
      <w:pPr>
        <w:spacing w:after="0"/>
        <w:ind w:left="0"/>
        <w:jc w:val="both"/>
      </w:pPr>
      <w:r>
        <w:rPr>
          <w:rFonts w:ascii="Times New Roman"/>
          <w:b w:val="false"/>
          <w:i w:val="false"/>
          <w:color w:val="000000"/>
          <w:sz w:val="28"/>
        </w:rPr>
        <w:t>
      Тегі/Аты/Әкесінің аты (болған жағдайда)/Фамилия/Имя/Отчество (при наличии)</w:t>
      </w:r>
    </w:p>
    <w:p>
      <w:pPr>
        <w:spacing w:after="0"/>
        <w:ind w:left="0"/>
        <w:jc w:val="both"/>
      </w:pPr>
      <w:r>
        <w:rPr>
          <w:rFonts w:ascii="Times New Roman"/>
          <w:b w:val="false"/>
          <w:i w:val="false"/>
          <w:color w:val="000000"/>
          <w:sz w:val="28"/>
        </w:rPr>
        <w:t>
      (жеке басын куәландыратын құжатқа сәйкес бас әріптермен толтырылады/заполняется печатными буквами согласно документу, удостоверяющему личность)</w:t>
      </w:r>
    </w:p>
    <w:tbl>
      <w:tblPr>
        <w:tblW w:w="0" w:type="auto"/>
        <w:tblCellSpacing w:w="0" w:type="auto"/>
        <w:tblBorders>
          <w:top w:val="none"/>
          <w:left w:val="none"/>
          <w:bottom w:val="none"/>
          <w:right w:val="none"/>
          <w:insideH w:val="none"/>
          <w:insideV w:val="none"/>
        </w:tblBorders>
      </w:tblPr>
      <w:tblGrid>
        <w:gridCol w:w="12394"/>
        <w:gridCol w:w="27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05"/>
              <w:gridCol w:w="605"/>
              <w:gridCol w:w="605"/>
              <w:gridCol w:w="605"/>
              <w:gridCol w:w="605"/>
              <w:gridCol w:w="605"/>
              <w:gridCol w:w="605"/>
              <w:gridCol w:w="605"/>
              <w:gridCol w:w="605"/>
              <w:gridCol w:w="605"/>
              <w:gridCol w:w="605"/>
              <w:gridCol w:w="605"/>
              <w:gridCol w:w="605"/>
              <w:gridCol w:w="605"/>
              <w:gridCol w:w="605"/>
              <w:gridCol w:w="605"/>
              <w:gridCol w:w="606"/>
              <w:gridCol w:w="606"/>
              <w:gridCol w:w="697"/>
            </w:tblGrid>
            <w:tr>
              <w:trPr>
                <w:trHeight w:val="30" w:hRule="atLeast"/>
              </w:trPr>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88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көрсетіңіз/Укажите предполагаемую страну обучения/прохождения стажировки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көрсетіңіз/Укажите предполагаемый язык обучения/прохождения стажировки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r>
              <w:br/>
            </w:r>
            <w:r>
              <w:rPr>
                <w:rFonts w:ascii="Times New Roman"/>
                <w:b w:val="false"/>
                <w:i w:val="false"/>
                <w:color w:val="000000"/>
                <w:sz w:val="20"/>
              </w:rPr>
              <w:t xml:space="preserve">
Магистратура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Докторантура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Резидентура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Тағылымдама/Стажировки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үшін басым мамандықтар тізбесіне сәйкес мамандықтың толық атауы және коды/Полное наименование специальности и код согласно Перечню приоритетных специальностей для присуждения международной стипендии "Болашак"</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ұйым/Высшее учебное заведение за рубежом/зарубежная организация*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*Шетелдік жоғары оқу орындарына/мекемелерге академиялық оқуға/тағылымдамадан өту үшін өз беттерінше түскен тұлғалар толтырады</w:t>
            </w:r>
            <w:r>
              <w:br/>
            </w:r>
            <w:r>
              <w:rPr>
                <w:rFonts w:ascii="Times New Roman"/>
                <w:b w:val="false"/>
                <w:i w:val="false"/>
                <w:color w:val="000000"/>
                <w:sz w:val="20"/>
              </w:rPr>
              <w:t>
* Заполняется лицами, самостоятельно поступившими в зарубежные вузы/организации на академическое обучение/для прохождения стажировки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бойынша ақпарат</w:t>
            </w:r>
            <w:r>
              <w:br/>
            </w: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оқу/Академическое обучение</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өту/Прохождение стажировки</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Магистр, философия докторы (PhD), бейін бойынша доктор дәрежесін алуға,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резидентурада оқуға үміткер/Претендент на получение степени магистра, доктора философии (PhD), доктора по профилю, обучения в резидентуре;</w:t>
            </w:r>
            <w:r>
              <w:br/>
            </w:r>
            <w:r>
              <w:rPr>
                <w:rFonts w:ascii="Times New Roman"/>
                <w:b w:val="false"/>
                <w:i w:val="false"/>
                <w:color w:val="000000"/>
                <w:sz w:val="20"/>
              </w:rPr>
              <w:t xml:space="preserve">
Магистр дәрежесін алуға ауылдық елдімекенде тұратын үміткер/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Претендент из сельского населенного пункта на получение степени магистра</w:t>
            </w: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санатын көрсету/Указать категорию работника:</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p>
        </w:tc>
      </w:tr>
    </w:tbl>
    <w:p>
      <w:pPr>
        <w:spacing w:after="0"/>
        <w:ind w:left="0"/>
        <w:jc w:val="left"/>
      </w:pPr>
      <w:r>
        <w:rPr>
          <w:rFonts w:ascii="Times New Roman"/>
          <w:b/>
          <w:i w:val="false"/>
          <w:color w:val="000000"/>
        </w:rPr>
        <w:t xml:space="preserve"> Бұл кестені "Халықаралық бағдарламалар орталығы" АҚ қызметкерлері толтырады/Данная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Ескертпелер/Замечания ________________________________ ______________________________________________________ ______________________________________________________ Тексерді/Проверил _____________________________________ Аты-жөні,әкесінің аты (болған жағдайда), жауапты қызметкердің лауазымы/ Ф.И.О.(при наличии), должность ответственного сотрудника</w:t>
            </w:r>
            <w:r>
              <w:br/>
            </w:r>
            <w:r>
              <w:rPr>
                <w:rFonts w:ascii="Times New Roman"/>
                <w:b w:val="false"/>
                <w:i w:val="false"/>
                <w:color w:val="000000"/>
                <w:sz w:val="20"/>
              </w:rPr>
              <w:t>
Қолы_____________________________________ Тексерген күні___________________________ Подпись Дата проверки</w:t>
            </w:r>
          </w:p>
        </w:tc>
      </w:tr>
    </w:tbl>
    <w:p>
      <w:pPr>
        <w:spacing w:after="0"/>
        <w:ind w:left="0"/>
        <w:jc w:val="both"/>
      </w:pPr>
      <w:r>
        <w:rPr>
          <w:rFonts w:ascii="Times New Roman"/>
          <w:b w:val="false"/>
          <w:i w:val="false"/>
          <w:color w:val="000000"/>
          <w:sz w:val="28"/>
        </w:rPr>
        <w:t>
      1. ЛИЧНАЯ ИНФОРМАЦИЯ/ЖЕКЕ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r>
              <w:br/>
            </w:r>
            <w:r>
              <w:rPr>
                <w:rFonts w:ascii="Times New Roman"/>
                <w:b w:val="false"/>
                <w:i w:val="false"/>
                <w:color w:val="000000"/>
                <w:sz w:val="20"/>
              </w:rPr>
              <w:t>
Нөмірі/Номер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Берген мекеме/Кем выдан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Берілген күні - қолданылу мерзімі</w:t>
            </w:r>
            <w:r>
              <w:br/>
            </w:r>
            <w:r>
              <w:rPr>
                <w:rFonts w:ascii="Times New Roman"/>
                <w:b w:val="false"/>
                <w:i w:val="false"/>
                <w:color w:val="000000"/>
                <w:sz w:val="20"/>
              </w:rPr>
              <w:t>
Дата выдачи - срок действия/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 /Паспортные данные</w:t>
            </w:r>
            <w:r>
              <w:br/>
            </w:r>
            <w:r>
              <w:rPr>
                <w:rFonts w:ascii="Times New Roman"/>
                <w:b w:val="false"/>
                <w:i w:val="false"/>
                <w:color w:val="000000"/>
                <w:sz w:val="20"/>
              </w:rPr>
              <w:t>
Нөмірі/Номер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Берген мекеме/Кем выдан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Берілген күні - қолданылу мерзімі/Дата выдачи - срок действия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4. Туған күні/айы/жылы/День/месяц/год рождения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жері/Место рождения</w:t>
            </w:r>
            <w:r>
              <w:br/>
            </w:r>
            <w:r>
              <w:rPr>
                <w:rFonts w:ascii="Times New Roman"/>
                <w:b w:val="false"/>
                <w:i w:val="false"/>
                <w:color w:val="000000"/>
                <w:sz w:val="20"/>
              </w:rPr>
              <w:t xml:space="preserve">
Ауыл/Село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Ұлты/Национальность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жағдайы/Семейное положение _____________</w:t>
            </w:r>
            <w:r>
              <w:br/>
            </w:r>
            <w:r>
              <w:rPr>
                <w:rFonts w:ascii="Times New Roman"/>
                <w:b w:val="false"/>
                <w:i w:val="false"/>
                <w:color w:val="000000"/>
                <w:sz w:val="20"/>
              </w:rPr>
              <w:t>
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деректеріңіз өзгерген жағдайда ол туралы 5 күнтізбелік күн ішінде "Халықаралық бағдарламалар орталығы" АҚ-ның қызметкерлерін ескерту қажет.</w:t>
            </w:r>
            <w:r>
              <w:br/>
            </w:r>
            <w:r>
              <w:rPr>
                <w:rFonts w:ascii="Times New Roman"/>
                <w:b w:val="false"/>
                <w:i w:val="false"/>
                <w:color w:val="000000"/>
                <w:sz w:val="20"/>
              </w:rPr>
              <w:t>
* В случае изменения контактных данных в течение 5 календарных дней необходимо оповестить сотрудников АО "Центр международных программ".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деректері/Контактные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нөмірі/Мобильный номер телефон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контактные телефоны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(Электрондық почтаңызды үнемі тексеру қажет/Необходимо регулярно проверять электронную почту)</w:t>
            </w:r>
            <w:r>
              <w:br/>
            </w:r>
            <w:r>
              <w:rPr>
                <w:rFonts w:ascii="Times New Roman"/>
                <w:b w:val="false"/>
                <w:i w:val="false"/>
                <w:color w:val="000000"/>
                <w:sz w:val="20"/>
              </w:rPr>
              <w:t>
Қосымша e-mail/Дополнительный e-mail</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r>
              <w:br/>
            </w:r>
            <w:r>
              <w:rPr>
                <w:rFonts w:ascii="Times New Roman"/>
                <w:b w:val="false"/>
                <w:i w:val="false"/>
                <w:color w:val="000000"/>
                <w:sz w:val="20"/>
              </w:rPr>
              <w:t>
Место проживания (полный адрес, индекс)/</w:t>
            </w:r>
            <w:r>
              <w:br/>
            </w:r>
            <w:r>
              <w:rPr>
                <w:rFonts w:ascii="Times New Roman"/>
                <w:b w:val="false"/>
                <w:i w:val="false"/>
                <w:color w:val="000000"/>
                <w:sz w:val="20"/>
              </w:rPr>
              <w:t>
Ел/Страна _______________________________ Облысы/Область _________________________ Аудан/Район _____________________________ Қала/Город село/ауыл __________________________________ Көше/Улица _________________________________ Үй/Дом ___Блок/Блок ___ Пәтер/Квартира 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Место прописки (полный адрес, индекс)/</w:t>
            </w:r>
            <w:r>
              <w:br/>
            </w:r>
            <w:r>
              <w:rPr>
                <w:rFonts w:ascii="Times New Roman"/>
                <w:b w:val="false"/>
                <w:i w:val="false"/>
                <w:color w:val="000000"/>
                <w:sz w:val="20"/>
              </w:rPr>
              <w:t>
Тіркелген орны (толық мекенжайы, индексі) Ел/Страна ____________________________ Облысы/Область ______________________ Аудан/Район __________________________ Қала/Город село/ауыл _____________________________ Көше/Улица ____________________________ Үй/Дом ___Блок/Блок ___ Пәтер/Квартира 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bl>
    <w:p>
      <w:pPr>
        <w:spacing w:after="0"/>
        <w:ind w:left="0"/>
        <w:jc w:val="both"/>
      </w:pPr>
      <w:r>
        <w:rPr>
          <w:rFonts w:ascii="Times New Roman"/>
          <w:b w:val="false"/>
          <w:i w:val="false"/>
          <w:color w:val="000000"/>
          <w:sz w:val="28"/>
        </w:rPr>
        <w:t>
      11. Жақын туған-туысқандары/ата-аналары/жұбайы/балалары туралы мәліметтер/Сведения о ближайших родственниках/родители/супруг(а)/дети: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562"/>
        <w:gridCol w:w="840"/>
        <w:gridCol w:w="641"/>
        <w:gridCol w:w="1437"/>
        <w:gridCol w:w="542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r>
              <w:br/>
            </w:r>
            <w:r>
              <w:rPr>
                <w:rFonts w:ascii="Times New Roman"/>
                <w:b w:val="false"/>
                <w:i w:val="false"/>
                <w:color w:val="000000"/>
                <w:sz w:val="20"/>
              </w:rPr>
              <w:t>
Степень родства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r>
              <w:br/>
            </w:r>
            <w:r>
              <w:rPr>
                <w:rFonts w:ascii="Times New Roman"/>
                <w:b w:val="false"/>
                <w:i w:val="false"/>
                <w:color w:val="000000"/>
                <w:sz w:val="20"/>
              </w:rPr>
              <w:t>
ФИО (при наличии)</w:t>
            </w:r>
            <w:r>
              <w:br/>
            </w:r>
            <w:r>
              <w:rPr>
                <w:rFonts w:ascii="Times New Roman"/>
                <w:b w:val="false"/>
                <w:i w:val="false"/>
                <w:color w:val="000000"/>
                <w:sz w:val="20"/>
              </w:rPr>
              <w:t>
Туған жылы/Год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w:t>
            </w:r>
            <w:r>
              <w:br/>
            </w:r>
            <w:r>
              <w:rPr>
                <w:rFonts w:ascii="Times New Roman"/>
                <w:b w:val="false"/>
                <w:i w:val="false"/>
                <w:color w:val="000000"/>
                <w:sz w:val="20"/>
              </w:rPr>
              <w:t>
қызметі, қызметтік телефоны/</w:t>
            </w:r>
            <w:r>
              <w:br/>
            </w:r>
            <w:r>
              <w:rPr>
                <w:rFonts w:ascii="Times New Roman"/>
                <w:b w:val="false"/>
                <w:i w:val="false"/>
                <w:color w:val="000000"/>
                <w:sz w:val="20"/>
              </w:rPr>
              <w:t>
Место работы /учебы/,</w:t>
            </w:r>
            <w:r>
              <w:br/>
            </w:r>
            <w:r>
              <w:rPr>
                <w:rFonts w:ascii="Times New Roman"/>
                <w:b w:val="false"/>
                <w:i w:val="false"/>
                <w:color w:val="000000"/>
                <w:sz w:val="20"/>
              </w:rPr>
              <w:t>
должность, телефон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телефоны, қаланың/ өңірінің коды</w:t>
            </w:r>
            <w:r>
              <w:br/>
            </w:r>
            <w:r>
              <w:rPr>
                <w:rFonts w:ascii="Times New Roman"/>
                <w:b w:val="false"/>
                <w:i w:val="false"/>
                <w:color w:val="000000"/>
                <w:sz w:val="20"/>
              </w:rPr>
              <w:t>
Домашний адрес, код города/региона, телефон</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Зейнеткер/Пенсионер</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Жұмыссыз/Безработный</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Ата-анасы жоқ/Нет родителей</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 _____________</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Зейнеткер/Пенсионер</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Жұмыссыз/Безработный</w:t>
            </w:r>
            <w:r>
              <w:br/>
            </w:r>
            <w:r>
              <w:rPr>
                <w:rFonts w:ascii="Times New Roman"/>
                <w:b w:val="false"/>
                <w:i w:val="false"/>
                <w:color w:val="000000"/>
                <w:sz w:val="20"/>
              </w:rPr>
              <w:t>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Ата-анасы жоқ/Нет родителей</w:t>
            </w:r>
            <w:r>
              <w:br/>
            </w:r>
            <w:r>
              <w:rPr>
                <w:rFonts w:ascii="Times New Roman"/>
                <w:b w:val="false"/>
                <w:i w:val="false"/>
                <w:color w:val="000000"/>
                <w:sz w:val="20"/>
              </w:rPr>
              <w:t>
Басқа/Другое _______________</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w:t>
            </w:r>
            <w:r>
              <w:br/>
            </w:r>
            <w:r>
              <w:rPr>
                <w:rFonts w:ascii="Times New Roman"/>
                <w:b w:val="false"/>
                <w:i w:val="false"/>
                <w:color w:val="000000"/>
                <w:sz w:val="20"/>
              </w:rPr>
              <w:t>
Дети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 Наименование вуза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орналасқан жері/ Местонахождение вуза ___________________________ Облысы/Область_____________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r>
              <w:br/>
            </w:r>
            <w:r>
              <w:rPr>
                <w:rFonts w:ascii="Times New Roman"/>
                <w:b w:val="false"/>
                <w:i w:val="false"/>
                <w:color w:val="000000"/>
                <w:sz w:val="20"/>
              </w:rPr>
              <w:t xml:space="preserve">
Маман/Специалист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r>
              <w:br/>
            </w:r>
            <w:r>
              <w:rPr>
                <w:rFonts w:ascii="Times New Roman"/>
                <w:b w:val="false"/>
                <w:i w:val="false"/>
                <w:color w:val="000000"/>
                <w:sz w:val="20"/>
              </w:rPr>
              <w:t xml:space="preserve">
Средний балл по приложению к диплому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w:t>
            </w:r>
            <w:r>
              <w:br/>
            </w:r>
            <w:r>
              <w:rPr>
                <w:rFonts w:ascii="Times New Roman"/>
                <w:b w:val="false"/>
                <w:i w:val="false"/>
                <w:color w:val="000000"/>
                <w:sz w:val="20"/>
              </w:rPr>
              <w:t xml:space="preserve">
Государственный образовательный грант/\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мерзімі/Сроки обучения</w:t>
            </w:r>
            <w:r>
              <w:br/>
            </w:r>
            <w:r>
              <w:rPr>
                <w:rFonts w:ascii="Times New Roman"/>
                <w:b w:val="false"/>
                <w:i w:val="false"/>
                <w:color w:val="000000"/>
                <w:sz w:val="20"/>
              </w:rPr>
              <w:t>
Түскен жылы/Год поступления ___________</w:t>
            </w:r>
            <w:r>
              <w:br/>
            </w:r>
            <w:r>
              <w:rPr>
                <w:rFonts w:ascii="Times New Roman"/>
                <w:b w:val="false"/>
                <w:i w:val="false"/>
                <w:color w:val="000000"/>
                <w:sz w:val="20"/>
              </w:rPr>
              <w:t>
Бітірген жылы/Год окончания 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r>
              <w:br/>
            </w:r>
            <w:r>
              <w:rPr>
                <w:rFonts w:ascii="Times New Roman"/>
                <w:b w:val="false"/>
                <w:i w:val="false"/>
                <w:color w:val="000000"/>
                <w:sz w:val="20"/>
              </w:rPr>
              <w:t xml:space="preserve">
Қазақ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Казахский Русский Другое</w:t>
            </w:r>
            <w:r>
              <w:br/>
            </w:r>
            <w:r>
              <w:rPr>
                <w:rFonts w:ascii="Times New Roman"/>
                <w:b w:val="false"/>
                <w:i w:val="false"/>
                <w:color w:val="000000"/>
                <w:sz w:val="20"/>
              </w:rPr>
              <w:t>
_____________</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ҚЫЗМЕТІ/ПРОФЕССИОНАЛЬНАЯ ДЕЯТЕЛЬНОСТЬ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ету қызметі/Трудовая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жылы/Месяц и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жері/ Адрес места работы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АҚПАРАТ/ИНФОРМАЦИЯ ПО УЧАСТИЮ В КОНКУРСЕ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 тілі бойынша арнайы емтиханды немесе тестті тапсырғаны туралы ақпарат/Информация о сдаче специализированного экзамена или теста по иностранному языку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атауы/Официальное наименование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Мемлекеттік тілді білу деңгейін анықтайтын арнайы емтихан (ҚАЗТЕСТ) тапсырғаны туралы ақпарат/ Информация по сдаче специализированного экзамена по определению уровня знания государственного языка (КАЗТЕСТ)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атауы/Официальное наименование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орындарына/мекемелерге академиялық оқу/тағылымдамадан өту үшін өз беттерінше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6"/>
        <w:gridCol w:w="1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Тағылымдамадан өту, оқу мерзімдері/Сроки обучения / прохождения стажировки _______________________</w:t>
            </w:r>
          </w:p>
        </w:tc>
      </w:tr>
      <w:tr>
        <w:trPr>
          <w:trHeight w:val="30" w:hRule="atLeast"/>
        </w:trPr>
        <w:tc>
          <w:tcPr>
            <w:tcW w:w="1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Бұдан бұрын Сізге "Болашақ" халықаралық стипендиясы тағайындалды ма?/</w:t>
            </w:r>
            <w:r>
              <w:br/>
            </w:r>
            <w:r>
              <w:rPr>
                <w:rFonts w:ascii="Times New Roman"/>
                <w:b w:val="false"/>
                <w:i w:val="false"/>
                <w:color w:val="000000"/>
                <w:sz w:val="20"/>
              </w:rPr>
              <w:t>
Присуждалась ли Вам ранее международная стипендия "Болашак"?</w:t>
            </w:r>
            <w:r>
              <w:br/>
            </w:r>
            <w:r>
              <w:rPr>
                <w:rFonts w:ascii="Times New Roman"/>
                <w:b w:val="false"/>
                <w:i w:val="false"/>
                <w:color w:val="000000"/>
                <w:sz w:val="20"/>
              </w:rPr>
              <w:t>
Жасалған шарттар бойынша орындалмаған міндеттемелер бар ма?/</w:t>
            </w:r>
            <w:r>
              <w:br/>
            </w:r>
            <w:r>
              <w:rPr>
                <w:rFonts w:ascii="Times New Roman"/>
                <w:b w:val="false"/>
                <w:i w:val="false"/>
                <w:color w:val="000000"/>
                <w:sz w:val="20"/>
              </w:rPr>
              <w:t>
Имеются ли невыполненные обязательства по заключенным договорам?</w:t>
            </w:r>
            <w:r>
              <w:br/>
            </w: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w:t>
            </w:r>
            <w:r>
              <w:br/>
            </w:r>
            <w:r>
              <w:rPr>
                <w:rFonts w:ascii="Times New Roman"/>
                <w:b w:val="false"/>
                <w:i w:val="false"/>
                <w:color w:val="000000"/>
                <w:sz w:val="20"/>
              </w:rPr>
              <w:t>
Саяси мемлекеттік қызметкер болып табыласыз ба?/ Являетесь ли Вы политическим государственным служащим?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r>
              <w:br/>
            </w:r>
            <w:r>
              <w:rPr>
                <w:rFonts w:ascii="Times New Roman"/>
                <w:b w:val="false"/>
                <w:i w:val="false"/>
                <w:color w:val="000000"/>
                <w:sz w:val="20"/>
              </w:rPr>
              <w:t>
Жоқ/Нет</w:t>
            </w:r>
            <w:r>
              <w:br/>
            </w:r>
            <w:r>
              <w:rPr>
                <w:rFonts w:ascii="Times New Roman"/>
                <w:b w:val="false"/>
                <w:i w:val="false"/>
                <w:color w:val="000000"/>
                <w:sz w:val="20"/>
              </w:rPr>
              <w:t>
Иә/Да</w:t>
            </w:r>
            <w:r>
              <w:br/>
            </w:r>
            <w:r>
              <w:rPr>
                <w:rFonts w:ascii="Times New Roman"/>
                <w:b w:val="false"/>
                <w:i w:val="false"/>
                <w:color w:val="000000"/>
                <w:sz w:val="20"/>
              </w:rPr>
              <w:t>
Жоқ/Нет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 _____________________________________________, "Болашақ" халықаралық стипендиясына үміткер (Тегі, Аты, Әкесінің аты (бар болса) толық)</w:t>
            </w:r>
            <w:r>
              <w:br/>
            </w:r>
            <w:r>
              <w:rPr>
                <w:rFonts w:ascii="Times New Roman"/>
                <w:b w:val="false"/>
                <w:i w:val="false"/>
                <w:color w:val="000000"/>
                <w:sz w:val="20"/>
              </w:rPr>
              <w:t xml:space="preserve">
осы сауалнамада көрсетілген барлық ақпараттың толық және нақты болып табылатынын растаймын.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 Мен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 Мен _____________________________________________, "Болашақ" халықаралық стипендиясына үміткер (Тегі, Аты, Әкесінің аты (бар болса) толық) Тәуелсіз сараптамалық комиссия мүшелерімен әңгәмелесуді аудио/бейне түсірілім жасауға және "Халықаралық бағдарламалар орталығы" және интернет-ресурстарда және/немесе әлеуметтік желілерде онлайн трансляциялауға өзімнің рұқсатымды беремін.</w:t>
            </w:r>
            <w:r>
              <w:br/>
            </w:r>
            <w:r>
              <w:rPr>
                <w:rFonts w:ascii="Times New Roman"/>
                <w:b w:val="false"/>
                <w:i w:val="false"/>
                <w:color w:val="000000"/>
                <w:sz w:val="20"/>
              </w:rPr>
              <w:t>
Я______________________________________________________________, претендент(ка) на международную (Фамилия, Имя, Отчество (при наличии) полностью) стипендию "Болашак" подтверждаю, что вся информация, представленная мною в данной анкете является полной и достоверной.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 Я______________________________________________________________, претендент(ка) на международную (Фамилия, Имя, Отчество (при наличии) полностью) стипендию "Болашак" даю свое согласие на аудио/видео съемку и онлайн трансляцию на интернет-ресурсах и/или социальных сетях персонального собеседования с членами Независимой экспертной комиссии.</w:t>
            </w:r>
            <w:r>
              <w:br/>
            </w:r>
            <w:r>
              <w:rPr>
                <w:rFonts w:ascii="Times New Roman"/>
                <w:b w:val="false"/>
                <w:i w:val="false"/>
                <w:color w:val="000000"/>
                <w:sz w:val="20"/>
              </w:rPr>
              <w:t>
Төменде өзіңіздің қолыңызбен мынадай мәтінді жазыңыз: 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0"/>
              </w:rPr>
              <w:t>
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________________________________________________________________________________</w:t>
            </w:r>
            <w:r>
              <w:br/>
            </w:r>
            <w:r>
              <w:rPr>
                <w:rFonts w:ascii="Times New Roman"/>
                <w:b w:val="false"/>
                <w:i w:val="false"/>
                <w:color w:val="000000"/>
                <w:sz w:val="20"/>
              </w:rPr>
              <w:t>
Ақпараттық жүйелердегі заңмен қорғалатын құпияны қамтитын мәліметтерді пайдалануға жазбаша келісемін/ 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0"/>
              </w:rPr>
              <w:t>
Үміткердің қолы/ Күні (құжаттарды тапсырған кезде көрсетіледі) "___"___ 20___ жылы/года Подпись претендента ____________ Дата (указывается на момент подачи документов).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w:t>
            </w:r>
            <w:r>
              <w:br/>
            </w:r>
            <w:r>
              <w:rPr>
                <w:rFonts w:ascii="Times New Roman"/>
                <w:b w:val="false"/>
                <w:i w:val="false"/>
                <w:color w:val="000000"/>
                <w:sz w:val="20"/>
              </w:rPr>
              <w:t xml:space="preserve">тізбесіне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5-қосымша</w:t>
            </w:r>
          </w:p>
        </w:tc>
      </w:tr>
    </w:tbl>
    <w:bookmarkStart w:name="z340" w:id="298"/>
    <w:p>
      <w:pPr>
        <w:spacing w:after="0"/>
        <w:ind w:left="0"/>
        <w:jc w:val="left"/>
      </w:pPr>
      <w:r>
        <w:rPr>
          <w:rFonts w:ascii="Times New Roman"/>
          <w:b/>
          <w:i w:val="false"/>
          <w:color w:val="000000"/>
        </w:rPr>
        <w:t xml:space="preserve"> "Болашақ" халықаралық стипендиясын тағайындау үшін бағалар баламалылығы кестесі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97"/>
        <w:gridCol w:w="2833"/>
        <w:gridCol w:w="3517"/>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жүйе бойынша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сандық баламасы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әріптік баламасы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both"/>
      </w:pPr>
      <w:r>
        <w:rPr>
          <w:rFonts w:ascii="Times New Roman"/>
          <w:b w:val="false"/>
          <w:i w:val="false"/>
          <w:color w:val="000000"/>
          <w:sz w:val="28"/>
        </w:rPr>
        <w:t>
      Осы Бағалар баламалылығы кестесіне сәйкес кредиттік жүйе бойынша 2,67 балл дәстүрлі жүйе бойынша "жақсы" деген 4,00 балына сәйкес келеді.</w:t>
      </w:r>
    </w:p>
    <w:p>
      <w:pPr>
        <w:spacing w:after="0"/>
        <w:ind w:left="0"/>
        <w:jc w:val="both"/>
      </w:pPr>
      <w:r>
        <w:rPr>
          <w:rFonts w:ascii="Times New Roman"/>
          <w:b w:val="false"/>
          <w:i w:val="false"/>
          <w:color w:val="000000"/>
          <w:sz w:val="28"/>
        </w:rPr>
        <w:t>
      Ескерту: осы тізімге кірмеген орташа балының баламасын Қазақстан Республикасы Білім және ғылым министрлігі жеке тәртіпте қарастырады.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w:t>
            </w:r>
            <w:r>
              <w:br/>
            </w:r>
            <w:r>
              <w:rPr>
                <w:rFonts w:ascii="Times New Roman"/>
                <w:b w:val="false"/>
                <w:i w:val="false"/>
                <w:color w:val="000000"/>
                <w:sz w:val="20"/>
              </w:rPr>
              <w:t>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6-қосымша</w:t>
            </w:r>
          </w:p>
        </w:tc>
      </w:tr>
    </w:tbl>
    <w:bookmarkStart w:name="z343" w:id="299"/>
    <w:p>
      <w:pPr>
        <w:spacing w:after="0"/>
        <w:ind w:left="0"/>
        <w:jc w:val="left"/>
      </w:pPr>
      <w:r>
        <w:rPr>
          <w:rFonts w:ascii="Times New Roman"/>
          <w:b/>
          <w:i w:val="false"/>
          <w:color w:val="000000"/>
        </w:rPr>
        <w:t xml:space="preserve"> "Болашақ" халықаралық стипендиясы тағайындалуына үміткерлердің Тәуелсіз сараптамалық комиссия мүшелерімен жеке әңгімелесуін бағалау парағы/Лист оценки персонального собеседования претендентов на присуждение международной стипендии "Болашак" с членами независимой экспертной комиссии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9"/>
        <w:gridCol w:w="2567"/>
        <w:gridCol w:w="3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 туралы жалпы ақпарат/Общая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коды:</w:t>
            </w:r>
            <w:r>
              <w:br/>
            </w:r>
            <w:r>
              <w:rPr>
                <w:rFonts w:ascii="Times New Roman"/>
                <w:b w:val="false"/>
                <w:i w:val="false"/>
                <w:color w:val="000000"/>
                <w:sz w:val="20"/>
              </w:rPr>
              <w:t>
Код претендента: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құжаттың орташа балы:</w:t>
            </w:r>
            <w:r>
              <w:br/>
            </w:r>
            <w:r>
              <w:rPr>
                <w:rFonts w:ascii="Times New Roman"/>
                <w:b w:val="false"/>
                <w:i w:val="false"/>
                <w:color w:val="000000"/>
                <w:sz w:val="20"/>
              </w:rPr>
              <w:t>
Средний балл документа об образовании: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r>
              <w:br/>
            </w:r>
            <w:r>
              <w:rPr>
                <w:rFonts w:ascii="Times New Roman"/>
                <w:b w:val="false"/>
                <w:i w:val="false"/>
                <w:color w:val="000000"/>
                <w:sz w:val="20"/>
              </w:rPr>
              <w:t>
Специальность по диплому: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r>
              <w:br/>
            </w:r>
            <w:r>
              <w:rPr>
                <w:rFonts w:ascii="Times New Roman"/>
                <w:b w:val="false"/>
                <w:i w:val="false"/>
                <w:color w:val="000000"/>
                <w:sz w:val="20"/>
              </w:rPr>
              <w:t>
Место обучения: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мамандық, оқу курсы:</w:t>
            </w:r>
            <w:r>
              <w:br/>
            </w:r>
            <w:r>
              <w:rPr>
                <w:rFonts w:ascii="Times New Roman"/>
                <w:b w:val="false"/>
                <w:i w:val="false"/>
                <w:color w:val="000000"/>
                <w:sz w:val="20"/>
              </w:rPr>
              <w:t>
Программа, специальность, курс обучения: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r>
              <w:br/>
            </w:r>
            <w:r>
              <w:rPr>
                <w:rFonts w:ascii="Times New Roman"/>
                <w:b w:val="false"/>
                <w:i w:val="false"/>
                <w:color w:val="000000"/>
                <w:sz w:val="20"/>
              </w:rPr>
              <w:t>
Текущая успеваемость:</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r>
              <w:br/>
            </w:r>
            <w:r>
              <w:rPr>
                <w:rFonts w:ascii="Times New Roman"/>
                <w:b w:val="false"/>
                <w:i w:val="false"/>
                <w:color w:val="000000"/>
                <w:sz w:val="20"/>
              </w:rPr>
              <w:t>
Место работы: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r>
              <w:br/>
            </w:r>
            <w:r>
              <w:rPr>
                <w:rFonts w:ascii="Times New Roman"/>
                <w:b w:val="false"/>
                <w:i w:val="false"/>
                <w:color w:val="000000"/>
                <w:sz w:val="20"/>
              </w:rPr>
              <w:t>
Должность:</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 бойынша ақпарат/Информация по конкурсу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оқу/тағылымадан өту:</w:t>
            </w:r>
            <w:r>
              <w:br/>
            </w:r>
            <w:r>
              <w:rPr>
                <w:rFonts w:ascii="Times New Roman"/>
                <w:b w:val="false"/>
                <w:i w:val="false"/>
                <w:color w:val="000000"/>
                <w:sz w:val="20"/>
              </w:rPr>
              <w:t>
Академическое обучение/прохождение стажировки: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бағдарламасы/тағылымадан өту санаты:</w:t>
            </w:r>
            <w:r>
              <w:br/>
            </w:r>
            <w:r>
              <w:rPr>
                <w:rFonts w:ascii="Times New Roman"/>
                <w:b w:val="false"/>
                <w:i w:val="false"/>
                <w:color w:val="000000"/>
                <w:sz w:val="20"/>
              </w:rPr>
              <w:t>
Программа обучения/ категория для прохождения стажировки: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r>
              <w:br/>
            </w:r>
            <w:r>
              <w:rPr>
                <w:rFonts w:ascii="Times New Roman"/>
                <w:b w:val="false"/>
                <w:i w:val="false"/>
                <w:color w:val="000000"/>
                <w:sz w:val="20"/>
              </w:rPr>
              <w:t>
Страна обучения: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r>
              <w:br/>
            </w:r>
            <w:r>
              <w:rPr>
                <w:rFonts w:ascii="Times New Roman"/>
                <w:b w:val="false"/>
                <w:i w:val="false"/>
                <w:color w:val="000000"/>
                <w:sz w:val="20"/>
              </w:rPr>
              <w:t>
Язык обучения: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 үшін шетелдік жоғары оқу орны/ Тағылымдамадан өту үшін шетелдік ұйым Зарубежное высшее учебное заведение на академическое обучение/Зарубежная</w:t>
            </w:r>
            <w:r>
              <w:br/>
            </w:r>
            <w:r>
              <w:rPr>
                <w:rFonts w:ascii="Times New Roman"/>
                <w:b w:val="false"/>
                <w:i w:val="false"/>
                <w:color w:val="000000"/>
                <w:sz w:val="20"/>
              </w:rPr>
              <w:t>
организация на прохождение стажировки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мамандық:</w:t>
            </w:r>
            <w:r>
              <w:br/>
            </w:r>
            <w:r>
              <w:rPr>
                <w:rFonts w:ascii="Times New Roman"/>
                <w:b w:val="false"/>
                <w:i w:val="false"/>
                <w:color w:val="000000"/>
                <w:sz w:val="20"/>
              </w:rPr>
              <w:t>
Предполагаемая специальность:</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мерзімі:</w:t>
            </w:r>
            <w:r>
              <w:br/>
            </w:r>
            <w:r>
              <w:rPr>
                <w:rFonts w:ascii="Times New Roman"/>
                <w:b w:val="false"/>
                <w:i w:val="false"/>
                <w:color w:val="000000"/>
                <w:sz w:val="20"/>
              </w:rPr>
              <w:t>
Срок прохождения стажировки: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бойынша тестілеу нәтижесі:</w:t>
            </w:r>
            <w:r>
              <w:br/>
            </w:r>
            <w:r>
              <w:rPr>
                <w:rFonts w:ascii="Times New Roman"/>
                <w:b w:val="false"/>
                <w:i w:val="false"/>
                <w:color w:val="000000"/>
                <w:sz w:val="20"/>
              </w:rPr>
              <w:t>
Результат тестирования на знание иностранного языка: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 бойынша тестілеу нәтижесі:</w:t>
            </w:r>
            <w:r>
              <w:br/>
            </w:r>
            <w:r>
              <w:rPr>
                <w:rFonts w:ascii="Times New Roman"/>
                <w:b w:val="false"/>
                <w:i w:val="false"/>
                <w:color w:val="000000"/>
                <w:sz w:val="20"/>
              </w:rPr>
              <w:t>
Результат тестирования на знание государственного языка: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іріктеу нәтижелері/Результаты конкурсного отбора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 нәтижесі:</w:t>
            </w:r>
            <w:r>
              <w:br/>
            </w:r>
            <w:r>
              <w:rPr>
                <w:rFonts w:ascii="Times New Roman"/>
                <w:b w:val="false"/>
                <w:i w:val="false"/>
                <w:color w:val="000000"/>
                <w:sz w:val="20"/>
              </w:rPr>
              <w:t>
Результат комплексного тестирования: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әңгімелесу бағалары/Оценки персонального собеседования</w:t>
            </w:r>
          </w:p>
        </w:tc>
      </w:tr>
      <w:tr>
        <w:trPr>
          <w:trHeight w:val="30" w:hRule="atLeast"/>
        </w:trPr>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кәсіби даярлық деңгейі (тәжірибелік дағдылары)/</w:t>
            </w:r>
            <w:r>
              <w:br/>
            </w:r>
            <w:r>
              <w:rPr>
                <w:rFonts w:ascii="Times New Roman"/>
                <w:b w:val="false"/>
                <w:i w:val="false"/>
                <w:color w:val="000000"/>
                <w:sz w:val="20"/>
              </w:rPr>
              <w:t>
Уровень профессиональной подготовки претендента (практические навыки)</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 неудовлетворительно</w:t>
            </w:r>
          </w:p>
        </w:tc>
      </w:tr>
      <w:tr>
        <w:trPr>
          <w:trHeight w:val="30" w:hRule="atLeast"/>
        </w:trPr>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 (теориялық дағдылары)/</w:t>
            </w:r>
            <w:r>
              <w:br/>
            </w:r>
            <w:r>
              <w:rPr>
                <w:rFonts w:ascii="Times New Roman"/>
                <w:b w:val="false"/>
                <w:i w:val="false"/>
                <w:color w:val="000000"/>
                <w:sz w:val="20"/>
              </w:rPr>
              <w:t>
Уровень базовых знаний по выбранной специальности обучения (теоретические навыки)</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 неудовлетворительно</w:t>
            </w:r>
          </w:p>
        </w:tc>
      </w:tr>
      <w:tr>
        <w:trPr>
          <w:trHeight w:val="30" w:hRule="atLeast"/>
        </w:trPr>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r>
              <w:br/>
            </w:r>
            <w:r>
              <w:rPr>
                <w:rFonts w:ascii="Times New Roman"/>
                <w:b w:val="false"/>
                <w:i w:val="false"/>
                <w:color w:val="000000"/>
                <w:sz w:val="20"/>
              </w:rPr>
              <w:t>
Уровень осознанности выбора специальности, аргументированности</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 неудовлетворительно</w:t>
            </w:r>
          </w:p>
        </w:tc>
      </w:tr>
      <w:tr>
        <w:trPr>
          <w:trHeight w:val="30" w:hRule="atLeast"/>
        </w:trPr>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r>
              <w:br/>
            </w:r>
            <w:r>
              <w:rPr>
                <w:rFonts w:ascii="Times New Roman"/>
                <w:b w:val="false"/>
                <w:i w:val="false"/>
                <w:color w:val="000000"/>
                <w:sz w:val="20"/>
              </w:rPr>
              <w:t>
Уровень навыков по решению ситуационных задач</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 неудовлетворительно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Тәуелсіз сараптамалық комиссия мүшесінің әңгімелесу нәтижелері бойынша ұсынымдары/Рекомендации члена НЭК по результатам собеседования</w:t>
            </w:r>
          </w:p>
        </w:tc>
      </w:tr>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"Болашақ" халықаралық стипендиясын тағайындау үшін ұсынамын /</w:t>
            </w:r>
            <w:r>
              <w:br/>
            </w:r>
            <w:r>
              <w:rPr>
                <w:rFonts w:ascii="Times New Roman"/>
                <w:b w:val="false"/>
                <w:i w:val="false"/>
                <w:color w:val="000000"/>
                <w:sz w:val="20"/>
              </w:rPr>
              <w:t>
Рекомендую</w:t>
            </w:r>
            <w:r>
              <w:br/>
            </w:r>
            <w:r>
              <w:rPr>
                <w:rFonts w:ascii="Times New Roman"/>
                <w:b w:val="false"/>
                <w:i w:val="false"/>
                <w:color w:val="000000"/>
                <w:sz w:val="20"/>
              </w:rPr>
              <w:t>
на присуждение международной стипендии "Болашак"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"Болашақ" халықаралық стипендиясын тағайындауға ұсынбаймын /</w:t>
            </w:r>
            <w:r>
              <w:br/>
            </w:r>
            <w:r>
              <w:rPr>
                <w:rFonts w:ascii="Times New Roman"/>
                <w:b w:val="false"/>
                <w:i w:val="false"/>
                <w:color w:val="000000"/>
                <w:sz w:val="20"/>
              </w:rPr>
              <w:t>
Не рекомендую</w:t>
            </w:r>
            <w:r>
              <w:br/>
            </w:r>
            <w:r>
              <w:rPr>
                <w:rFonts w:ascii="Times New Roman"/>
                <w:b w:val="false"/>
                <w:i w:val="false"/>
                <w:color w:val="000000"/>
                <w:sz w:val="20"/>
              </w:rPr>
              <w:t>
на присуждение международной стипендии "Болашак"</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__________________________________________________________ __________________________________________________________ (қысқаша түсініктеме/краткий комментарий)</w:t>
            </w:r>
            <w:r>
              <w:br/>
            </w:r>
            <w:r>
              <w:rPr>
                <w:rFonts w:ascii="Times New Roman"/>
                <w:b w:val="false"/>
                <w:i w:val="false"/>
                <w:color w:val="000000"/>
                <w:sz w:val="20"/>
              </w:rPr>
              <w:t>
____________________________________________________ "____" _______ 20___ ж./г. Тәуелсіз сараптамалық комиссия мүшесінің Т.А.Ә. (болған жағдайда) (қолы)/ (Ф.И.О. (при наличии) члена независимой экспертной комиссии)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баға/Итоговая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бөлімді жеке әңгімелесу қорытындысы бойынша "Халықаралық бағдарламалар орталығы" АҚ қызметкері толтырады / Данный раздел заполняется сотрудником АО "Центр международных программ" по итогам персонального собеседования ________________________________________________________________________</w:t>
            </w:r>
            <w:r>
              <w:br/>
            </w:r>
            <w:r>
              <w:rPr>
                <w:rFonts w:ascii="Times New Roman"/>
                <w:b w:val="false"/>
                <w:i w:val="false"/>
                <w:color w:val="000000"/>
                <w:sz w:val="20"/>
              </w:rPr>
              <w:t>
(Қорытынды баға) ("Халықаралық бағдарламалар орталығы" АҚ қызметкері Т.А.Ә. (болған жағдайда) (қолы)/(Итоговая оценка) (Ф.И.О. (при наличии) сотрудника АО "Центр международных программ")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w:t>
            </w:r>
            <w:r>
              <w:br/>
            </w:r>
            <w:r>
              <w:rPr>
                <w:rFonts w:ascii="Times New Roman"/>
                <w:b w:val="false"/>
                <w:i w:val="false"/>
                <w:color w:val="000000"/>
                <w:sz w:val="20"/>
              </w:rPr>
              <w:t>тізбесіне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7-қосымша</w:t>
            </w:r>
          </w:p>
        </w:tc>
      </w:tr>
    </w:tbl>
    <w:bookmarkStart w:name="z346" w:id="300"/>
    <w:p>
      <w:pPr>
        <w:spacing w:after="0"/>
        <w:ind w:left="0"/>
        <w:jc w:val="left"/>
      </w:pPr>
      <w:r>
        <w:rPr>
          <w:rFonts w:ascii="Times New Roman"/>
          <w:b/>
          <w:i w:val="false"/>
          <w:color w:val="000000"/>
        </w:rPr>
        <w:t xml:space="preserve"> Тілдік курстар ұзақтығының кестесі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657"/>
        <w:gridCol w:w="112"/>
        <w:gridCol w:w="112"/>
        <w:gridCol w:w="107"/>
        <w:gridCol w:w="2389"/>
        <w:gridCol w:w="241"/>
        <w:gridCol w:w="2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елі</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Израиль мемлекеті, Италия Республикасы, Канада, Бельгия Корольдігі, Дания Корольдігі, Испания Корольдігі, Нидерланд Корольдігі, Норвегия Корольдігі, Швеция Корольдігі, Жаңа Зеландия, Сингапур Республикасы, Корея Республикасы, Америка Құрама Штаттары, Ұлыбритания және Солтүстік Ирландия Біріккен Корольдігі, Германия Федеративтік Республикасы, Финляндия Республикасы, Француз Республикасы, Швейцария Конфедерациясы, Жапония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r>
              <w:br/>
            </w:r>
            <w:r>
              <w:rPr>
                <w:rFonts w:ascii="Times New Roman"/>
                <w:b w:val="false"/>
                <w:i w:val="false"/>
                <w:color w:val="000000"/>
                <w:sz w:val="20"/>
              </w:rPr>
              <w:t>
TOEFL PBT 677-ден 500; TOEFL IBT 120-дан 60-78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В2</w:t>
            </w:r>
            <w:r>
              <w:br/>
            </w:r>
            <w:r>
              <w:rPr>
                <w:rFonts w:ascii="Times New Roman"/>
                <w:b w:val="false"/>
                <w:i w:val="false"/>
                <w:color w:val="000000"/>
                <w:sz w:val="20"/>
              </w:rPr>
              <w:t>
OnSet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А1</w:t>
            </w:r>
            <w:r>
              <w:br/>
            </w:r>
            <w:r>
              <w:rPr>
                <w:rFonts w:ascii="Times New Roman"/>
                <w:b w:val="false"/>
                <w:i w:val="false"/>
                <w:color w:val="000000"/>
                <w:sz w:val="20"/>
              </w:rPr>
              <w:t>
DAAD 10-нан 5.0</w:t>
            </w:r>
            <w:r>
              <w:br/>
            </w:r>
            <w:r>
              <w:rPr>
                <w:rFonts w:ascii="Times New Roman"/>
                <w:b w:val="false"/>
                <w:i w:val="false"/>
                <w:color w:val="000000"/>
                <w:sz w:val="20"/>
              </w:rPr>
              <w:t>
OnSet А2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100</w:t>
            </w:r>
            <w:r>
              <w:br/>
            </w:r>
            <w:r>
              <w:rPr>
                <w:rFonts w:ascii="Times New Roman"/>
                <w:b w:val="false"/>
                <w:i w:val="false"/>
                <w:color w:val="000000"/>
                <w:sz w:val="20"/>
              </w:rPr>
              <w:t>
DELF A1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B2/CELI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 Bergen test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Diplomas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B2/TCF 400-499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алдындағы дайындық (Pre-Sessional Course/ Pre-master’s program/ Introductory Academic Program/Academic Communication Skills/ Graduate Academic Skills/Intensive Academic Preparation)</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6.5-9.0-ден 7.0; TOEFL: PBT 550 - 600;</w:t>
            </w:r>
            <w:r>
              <w:br/>
            </w:r>
            <w:r>
              <w:rPr>
                <w:rFonts w:ascii="Times New Roman"/>
                <w:b w:val="false"/>
                <w:i w:val="false"/>
                <w:color w:val="000000"/>
                <w:sz w:val="20"/>
              </w:rPr>
              <w:t>
IBT 79 - 101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w:t>
            </w:r>
            <w:r>
              <w:br/>
            </w:r>
            <w:r>
              <w:rPr>
                <w:rFonts w:ascii="Times New Roman"/>
                <w:b w:val="false"/>
                <w:i w:val="false"/>
                <w:color w:val="000000"/>
                <w:sz w:val="20"/>
              </w:rPr>
              <w:t>
Test-DaF 3; DSH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Магистр дәрежесін алуға ауылдық елді мекеннен шыққан үміткерлер үшін</w:t>
      </w:r>
    </w:p>
    <w:p>
      <w:pPr>
        <w:spacing w:after="0"/>
        <w:ind w:left="0"/>
        <w:jc w:val="both"/>
      </w:pPr>
      <w:r>
        <w:rPr>
          <w:rFonts w:ascii="Times New Roman"/>
          <w:b w:val="false"/>
          <w:i w:val="false"/>
          <w:color w:val="000000"/>
          <w:sz w:val="28"/>
        </w:rPr>
        <w:t xml:space="preserve">
      *жоғары оқу орындарына түсу үшін қажетті деңгейіне дейін, бірақ осы кестеде көрсетілген мерзімінен аспай. Cтипендиат тілдік курстардың толық курсының қорытындысы бойынша академиялық оқуға шетелдік университеттерге түсу үшін қажетті деңгейді растау үшін бақылау тестінен өтеді (екінші межелік деңгейге сәйкес). </w:t>
      </w:r>
    </w:p>
    <w:p>
      <w:pPr>
        <w:spacing w:after="0"/>
        <w:ind w:left="0"/>
        <w:jc w:val="both"/>
      </w:pPr>
      <w:r>
        <w:rPr>
          <w:rFonts w:ascii="Times New Roman"/>
          <w:b w:val="false"/>
          <w:i w:val="false"/>
          <w:color w:val="000000"/>
          <w:sz w:val="28"/>
        </w:rPr>
        <w:t xml:space="preserve">
      Емтихандардың атаулары бойынша ақпарат: </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xml:space="preserve">
      DELF (Diplome d'Etudes en Langue Francaise - Дипломэ тьюд он Лонг Фронcэз) - француз тілін білуі туралы диплом; </w:t>
      </w:r>
    </w:p>
    <w:p>
      <w:pPr>
        <w:spacing w:after="0"/>
        <w:ind w:left="0"/>
        <w:jc w:val="both"/>
      </w:pPr>
      <w:r>
        <w:rPr>
          <w:rFonts w:ascii="Times New Roman"/>
          <w:b w:val="false"/>
          <w:i w:val="false"/>
          <w:color w:val="000000"/>
          <w:sz w:val="28"/>
        </w:rPr>
        <w:t xml:space="preserve">
      DALF (Diplоme Approfondi de Langue Franсaise - Дипломэ Апрофонди ду Лонг Фронсез) - француз тілін терең білуі туралы диплом; </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xml:space="preserve">
      JLPT (Japanese Language Proficiency Test - Джапанис Лэнгуич Профишэнси Тест) - жапон тілін білу деңгейін анықтау емтиханы; </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xml:space="preserve">
       Norskprøve, Bergentest (Нуржкпрэва, Баргентест) - шет тілі ретінде норвег тілін білу сертификаты; </w:t>
      </w:r>
    </w:p>
    <w:p>
      <w:pPr>
        <w:spacing w:after="0"/>
        <w:ind w:left="0"/>
        <w:jc w:val="both"/>
      </w:pPr>
      <w:r>
        <w:rPr>
          <w:rFonts w:ascii="Times New Roman"/>
          <w:b w:val="false"/>
          <w:i w:val="false"/>
          <w:color w:val="000000"/>
          <w:sz w:val="28"/>
        </w:rPr>
        <w:t xml:space="preserve">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 </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xml:space="preserve">
      PBT (Paper-based test - Пэйпер-бэйзд тест) - қағаз жеткізгіштегі ресми тест; </w:t>
      </w:r>
    </w:p>
    <w:p>
      <w:pPr>
        <w:spacing w:after="0"/>
        <w:ind w:left="0"/>
        <w:jc w:val="both"/>
      </w:pPr>
      <w:r>
        <w:rPr>
          <w:rFonts w:ascii="Times New Roman"/>
          <w:b w:val="false"/>
          <w:i w:val="false"/>
          <w:color w:val="000000"/>
          <w:sz w:val="28"/>
        </w:rPr>
        <w:t xml:space="preserve">
      IBT (Internet-based test - Интернет-бейзд тест) - Интернет арқылы тапсырылатын ресми тест; </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xml:space="preserve">
      PMT (Profile societal language proficiency - Профайл Сосайэтал Лэнгуич Профишэнси) - ауызекі голланд тілін меңгеру деңгейін анықтау бойынша емтихан; </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w:t>
            </w:r>
            <w:r>
              <w:br/>
            </w:r>
            <w:r>
              <w:rPr>
                <w:rFonts w:ascii="Times New Roman"/>
                <w:b w:val="false"/>
                <w:i w:val="false"/>
                <w:color w:val="000000"/>
                <w:sz w:val="20"/>
              </w:rPr>
              <w:t>тізбесіне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268 бұйрығымен бекітілді</w:t>
            </w:r>
          </w:p>
        </w:tc>
      </w:tr>
    </w:tbl>
    <w:bookmarkStart w:name="z349" w:id="301"/>
    <w:p>
      <w:pPr>
        <w:spacing w:after="0"/>
        <w:ind w:left="0"/>
        <w:jc w:val="left"/>
      </w:pPr>
      <w:r>
        <w:rPr>
          <w:rFonts w:ascii="Times New Roman"/>
          <w:b/>
          <w:i w:val="false"/>
          <w:color w:val="000000"/>
        </w:rPr>
        <w:t xml:space="preserve"> Тәуелсіз сараптамалық комиссия жұмысын ұйымдастыру</w:t>
      </w:r>
    </w:p>
    <w:bookmarkEnd w:id="301"/>
    <w:bookmarkStart w:name="z350" w:id="302"/>
    <w:p>
      <w:pPr>
        <w:spacing w:after="0"/>
        <w:ind w:left="0"/>
        <w:jc w:val="left"/>
      </w:pPr>
      <w:r>
        <w:rPr>
          <w:rFonts w:ascii="Times New Roman"/>
          <w:b/>
          <w:i w:val="false"/>
          <w:color w:val="000000"/>
        </w:rPr>
        <w:t xml:space="preserve"> 1-тарау. Жалпы ережелер</w:t>
      </w:r>
    </w:p>
    <w:bookmarkEnd w:id="302"/>
    <w:bookmarkStart w:name="z351" w:id="303"/>
    <w:p>
      <w:pPr>
        <w:spacing w:after="0"/>
        <w:ind w:left="0"/>
        <w:jc w:val="both"/>
      </w:pPr>
      <w:r>
        <w:rPr>
          <w:rFonts w:ascii="Times New Roman"/>
          <w:b w:val="false"/>
          <w:i w:val="false"/>
          <w:color w:val="000000"/>
          <w:sz w:val="28"/>
        </w:rPr>
        <w:t xml:space="preserve">
      1. Осы тәуелсіз сараптамалық комиссия (бұдан әрі - Комиссия) жұмысын ұйымдастыру Қазақстан Республикасы Президентінің 2000 жылғы 12 қазандағы № 470 Жарлығымен бекітілген Шетелде кадрлар даярлау жөніндегі республикалық комиссия туралы ереженің 10-тармағының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w:t>
      </w:r>
      <w:r>
        <w:rPr>
          <w:rFonts w:ascii="Times New Roman"/>
          <w:b w:val="false"/>
          <w:i w:val="false"/>
          <w:color w:val="000000"/>
          <w:sz w:val="28"/>
        </w:rPr>
        <w:t>20-тармағына</w:t>
      </w:r>
      <w:r>
        <w:rPr>
          <w:rFonts w:ascii="Times New Roman"/>
          <w:b w:val="false"/>
          <w:i w:val="false"/>
          <w:color w:val="000000"/>
          <w:sz w:val="28"/>
        </w:rPr>
        <w:t xml:space="preserve"> сәйкес әзірленді және Комиссия жұмысын ұйымдастыруды анықтайды.</w:t>
      </w:r>
    </w:p>
    <w:bookmarkEnd w:id="303"/>
    <w:bookmarkStart w:name="z352" w:id="304"/>
    <w:p>
      <w:pPr>
        <w:spacing w:after="0"/>
        <w:ind w:left="0"/>
        <w:jc w:val="both"/>
      </w:pPr>
      <w:r>
        <w:rPr>
          <w:rFonts w:ascii="Times New Roman"/>
          <w:b w:val="false"/>
          <w:i w:val="false"/>
          <w:color w:val="000000"/>
          <w:sz w:val="28"/>
        </w:rPr>
        <w:t>
      2. Комиссия өз қызметінде Қазақстан Республикасы Конституциясын, заңдарын және басқа нормативтік құқықтық актілерін, сондай-ақ осы тәуелсіз сараптамалық комиссия жұмысын ұйымдастыруды басшылыққа алады.</w:t>
      </w:r>
    </w:p>
    <w:bookmarkEnd w:id="304"/>
    <w:bookmarkStart w:name="z353" w:id="305"/>
    <w:p>
      <w:pPr>
        <w:spacing w:after="0"/>
        <w:ind w:left="0"/>
        <w:jc w:val="left"/>
      </w:pPr>
      <w:r>
        <w:rPr>
          <w:rFonts w:ascii="Times New Roman"/>
          <w:b/>
          <w:i w:val="false"/>
          <w:color w:val="000000"/>
        </w:rPr>
        <w:t xml:space="preserve"> 2-тарау. Комисия қызметін ұйымдастыру</w:t>
      </w:r>
    </w:p>
    <w:bookmarkEnd w:id="305"/>
    <w:bookmarkStart w:name="z354" w:id="306"/>
    <w:p>
      <w:pPr>
        <w:spacing w:after="0"/>
        <w:ind w:left="0"/>
        <w:jc w:val="both"/>
      </w:pPr>
      <w:r>
        <w:rPr>
          <w:rFonts w:ascii="Times New Roman"/>
          <w:b w:val="false"/>
          <w:i w:val="false"/>
          <w:color w:val="000000"/>
          <w:sz w:val="28"/>
        </w:rPr>
        <w:t>
      3. Қазақстан Республикасы Білім және ғылым министрлігі (бұдан әрі - Министрлік) Комиссия қызметін қамтамасыз етеді және оның міндеттерінің іске асырылуына жалпы бақылау жасайды.</w:t>
      </w:r>
    </w:p>
    <w:bookmarkEnd w:id="306"/>
    <w:bookmarkStart w:name="z355" w:id="307"/>
    <w:p>
      <w:pPr>
        <w:spacing w:after="0"/>
        <w:ind w:left="0"/>
        <w:jc w:val="both"/>
      </w:pPr>
      <w:r>
        <w:rPr>
          <w:rFonts w:ascii="Times New Roman"/>
          <w:b w:val="false"/>
          <w:i w:val="false"/>
          <w:color w:val="000000"/>
          <w:sz w:val="28"/>
        </w:rPr>
        <w:t>
      4. "Халықаралық бағдарламалар орталығы" акционерлік қоғамы (бұдан әрі - Қоғам) Комиссия жұмысын жоспарлайды және ұйымдастырады.</w:t>
      </w:r>
    </w:p>
    <w:bookmarkEnd w:id="307"/>
    <w:bookmarkStart w:name="z356" w:id="308"/>
    <w:p>
      <w:pPr>
        <w:spacing w:after="0"/>
        <w:ind w:left="0"/>
        <w:jc w:val="both"/>
      </w:pPr>
      <w:r>
        <w:rPr>
          <w:rFonts w:ascii="Times New Roman"/>
          <w:b w:val="false"/>
          <w:i w:val="false"/>
          <w:color w:val="000000"/>
          <w:sz w:val="28"/>
        </w:rPr>
        <w:t xml:space="preserve">
      5. Комиссия құрамына Қазақстан Республикасының мүдделі мемлекеттік органдары мен ұйымдарының өкілдері (келісім бойынша) арасынан сарапшылар кіреді. Комиссия құрамын Министрлік бекітеді. </w:t>
      </w:r>
    </w:p>
    <w:bookmarkEnd w:id="308"/>
    <w:bookmarkStart w:name="z357" w:id="309"/>
    <w:p>
      <w:pPr>
        <w:spacing w:after="0"/>
        <w:ind w:left="0"/>
        <w:jc w:val="both"/>
      </w:pPr>
      <w:r>
        <w:rPr>
          <w:rFonts w:ascii="Times New Roman"/>
          <w:b w:val="false"/>
          <w:i w:val="false"/>
          <w:color w:val="000000"/>
          <w:sz w:val="28"/>
        </w:rPr>
        <w:t>
      6. Комиссия құрамына енгізу өлшемшарттары мыналар:</w:t>
      </w:r>
    </w:p>
    <w:bookmarkEnd w:id="309"/>
    <w:bookmarkStart w:name="z358" w:id="310"/>
    <w:p>
      <w:pPr>
        <w:spacing w:after="0"/>
        <w:ind w:left="0"/>
        <w:jc w:val="both"/>
      </w:pPr>
      <w:r>
        <w:rPr>
          <w:rFonts w:ascii="Times New Roman"/>
          <w:b w:val="false"/>
          <w:i w:val="false"/>
          <w:color w:val="000000"/>
          <w:sz w:val="28"/>
        </w:rPr>
        <w:t>
      1) жалпы жұмыс өтілі - 10 жыл немесе мамандығы бойынша - 5 жыл;</w:t>
      </w:r>
    </w:p>
    <w:bookmarkEnd w:id="310"/>
    <w:bookmarkStart w:name="z359" w:id="311"/>
    <w:p>
      <w:pPr>
        <w:spacing w:after="0"/>
        <w:ind w:left="0"/>
        <w:jc w:val="both"/>
      </w:pPr>
      <w:r>
        <w:rPr>
          <w:rFonts w:ascii="Times New Roman"/>
          <w:b w:val="false"/>
          <w:i w:val="false"/>
          <w:color w:val="000000"/>
          <w:sz w:val="28"/>
        </w:rPr>
        <w:t>
      2) шетелдік білімінің болуы және/немесе халықаралық жобаларға қатысуы;</w:t>
      </w:r>
    </w:p>
    <w:bookmarkEnd w:id="311"/>
    <w:bookmarkStart w:name="z360" w:id="312"/>
    <w:p>
      <w:pPr>
        <w:spacing w:after="0"/>
        <w:ind w:left="0"/>
        <w:jc w:val="both"/>
      </w:pPr>
      <w:r>
        <w:rPr>
          <w:rFonts w:ascii="Times New Roman"/>
          <w:b w:val="false"/>
          <w:i w:val="false"/>
          <w:color w:val="000000"/>
          <w:sz w:val="28"/>
        </w:rPr>
        <w:t xml:space="preserve">
      3) ғылыми атағы немесе дәрежесі, ғылыми жарияланымдары немесе өнертабыс авторлығын куәландыратын патентінің болуы. </w:t>
      </w:r>
    </w:p>
    <w:bookmarkEnd w:id="312"/>
    <w:p>
      <w:pPr>
        <w:spacing w:after="0"/>
        <w:ind w:left="0"/>
        <w:jc w:val="both"/>
      </w:pPr>
      <w:r>
        <w:rPr>
          <w:rFonts w:ascii="Times New Roman"/>
          <w:b w:val="false"/>
          <w:i w:val="false"/>
          <w:color w:val="000000"/>
          <w:sz w:val="28"/>
        </w:rPr>
        <w:t>
      Үміткер Комиссия құрамына кіру үшін үш өлшемшарттың екеуіне сай болуы қажет.</w:t>
      </w:r>
    </w:p>
    <w:bookmarkStart w:name="z361" w:id="313"/>
    <w:p>
      <w:pPr>
        <w:spacing w:after="0"/>
        <w:ind w:left="0"/>
        <w:jc w:val="both"/>
      </w:pPr>
      <w:r>
        <w:rPr>
          <w:rFonts w:ascii="Times New Roman"/>
          <w:b w:val="false"/>
          <w:i w:val="false"/>
          <w:color w:val="000000"/>
          <w:sz w:val="28"/>
        </w:rPr>
        <w:t>
      7. Комиссия отырысы өткізілген кезде аудио және бейнежазба, сондай-ақ интернет-ресурстар және/немесе әлеуметтік желілердегі онлайн көрсетілім жүргізіледі.</w:t>
      </w:r>
    </w:p>
    <w:bookmarkEnd w:id="313"/>
    <w:bookmarkStart w:name="z362" w:id="314"/>
    <w:p>
      <w:pPr>
        <w:spacing w:after="0"/>
        <w:ind w:left="0"/>
        <w:jc w:val="left"/>
      </w:pPr>
      <w:r>
        <w:rPr>
          <w:rFonts w:ascii="Times New Roman"/>
          <w:b/>
          <w:i w:val="false"/>
          <w:color w:val="000000"/>
        </w:rPr>
        <w:t xml:space="preserve"> 3-тарау. Комиссияның негізгі міндеті</w:t>
      </w:r>
    </w:p>
    <w:bookmarkEnd w:id="314"/>
    <w:bookmarkStart w:name="z363" w:id="315"/>
    <w:p>
      <w:pPr>
        <w:spacing w:after="0"/>
        <w:ind w:left="0"/>
        <w:jc w:val="both"/>
      </w:pPr>
      <w:r>
        <w:rPr>
          <w:rFonts w:ascii="Times New Roman"/>
          <w:b w:val="false"/>
          <w:i w:val="false"/>
          <w:color w:val="000000"/>
          <w:sz w:val="28"/>
        </w:rPr>
        <w:t>
      8. Комиссияның негізгі міндеті үміткерлермен жеке әңгімелесуді жасырын түрде өткізу болып табылады.</w:t>
      </w:r>
    </w:p>
    <w:bookmarkEnd w:id="315"/>
    <w:bookmarkStart w:name="z364" w:id="316"/>
    <w:p>
      <w:pPr>
        <w:spacing w:after="0"/>
        <w:ind w:left="0"/>
        <w:jc w:val="both"/>
      </w:pPr>
      <w:r>
        <w:rPr>
          <w:rFonts w:ascii="Times New Roman"/>
          <w:b w:val="false"/>
          <w:i w:val="false"/>
          <w:color w:val="000000"/>
          <w:sz w:val="28"/>
        </w:rPr>
        <w:t>
      9. Комиссия мүшелері:</w:t>
      </w:r>
    </w:p>
    <w:bookmarkEnd w:id="316"/>
    <w:bookmarkStart w:name="z365" w:id="317"/>
    <w:p>
      <w:pPr>
        <w:spacing w:after="0"/>
        <w:ind w:left="0"/>
        <w:jc w:val="both"/>
      </w:pPr>
      <w:r>
        <w:rPr>
          <w:rFonts w:ascii="Times New Roman"/>
          <w:b w:val="false"/>
          <w:i w:val="false"/>
          <w:color w:val="000000"/>
          <w:sz w:val="28"/>
        </w:rPr>
        <w:t>
      1) үміткердің кәсіби даярлық деңгейін (тәжірибелік дағдыларын);</w:t>
      </w:r>
    </w:p>
    <w:bookmarkEnd w:id="317"/>
    <w:bookmarkStart w:name="z366" w:id="318"/>
    <w:p>
      <w:pPr>
        <w:spacing w:after="0"/>
        <w:ind w:left="0"/>
        <w:jc w:val="both"/>
      </w:pPr>
      <w:r>
        <w:rPr>
          <w:rFonts w:ascii="Times New Roman"/>
          <w:b w:val="false"/>
          <w:i w:val="false"/>
          <w:color w:val="000000"/>
          <w:sz w:val="28"/>
        </w:rPr>
        <w:t>
      2) таңдаған оқу мамандығы бойынша базалық білім деңгейін (теориялық дағдыларын);</w:t>
      </w:r>
    </w:p>
    <w:bookmarkEnd w:id="318"/>
    <w:bookmarkStart w:name="z367" w:id="319"/>
    <w:p>
      <w:pPr>
        <w:spacing w:after="0"/>
        <w:ind w:left="0"/>
        <w:jc w:val="both"/>
      </w:pPr>
      <w:r>
        <w:rPr>
          <w:rFonts w:ascii="Times New Roman"/>
          <w:b w:val="false"/>
          <w:i w:val="false"/>
          <w:color w:val="000000"/>
          <w:sz w:val="28"/>
        </w:rPr>
        <w:t>
      3) мамандықты таңдауды түсіну деңгейін, дәлелділікті;</w:t>
      </w:r>
    </w:p>
    <w:bookmarkEnd w:id="319"/>
    <w:bookmarkStart w:name="z368" w:id="320"/>
    <w:p>
      <w:pPr>
        <w:spacing w:after="0"/>
        <w:ind w:left="0"/>
        <w:jc w:val="both"/>
      </w:pPr>
      <w:r>
        <w:rPr>
          <w:rFonts w:ascii="Times New Roman"/>
          <w:b w:val="false"/>
          <w:i w:val="false"/>
          <w:color w:val="000000"/>
          <w:sz w:val="28"/>
        </w:rPr>
        <w:t xml:space="preserve">
      4) жағдайлық тапсырмаларды шешу дағдыларын анықтау үшін үміткерлермен жеке әңгімелесу өткізеді. </w:t>
      </w:r>
    </w:p>
    <w:bookmarkEnd w:id="320"/>
    <w:bookmarkStart w:name="z369" w:id="321"/>
    <w:p>
      <w:pPr>
        <w:spacing w:after="0"/>
        <w:ind w:left="0"/>
        <w:jc w:val="left"/>
      </w:pPr>
      <w:r>
        <w:rPr>
          <w:rFonts w:ascii="Times New Roman"/>
          <w:b/>
          <w:i w:val="false"/>
          <w:color w:val="000000"/>
        </w:rPr>
        <w:t xml:space="preserve"> 4-тарау. Үміткерлермен әңгімелесуді өткізу</w:t>
      </w:r>
    </w:p>
    <w:bookmarkEnd w:id="321"/>
    <w:bookmarkStart w:name="z370" w:id="322"/>
    <w:p>
      <w:pPr>
        <w:spacing w:after="0"/>
        <w:ind w:left="0"/>
        <w:jc w:val="both"/>
      </w:pPr>
      <w:r>
        <w:rPr>
          <w:rFonts w:ascii="Times New Roman"/>
          <w:b w:val="false"/>
          <w:i w:val="false"/>
          <w:color w:val="000000"/>
          <w:sz w:val="28"/>
        </w:rPr>
        <w:t xml:space="preserve">
      10. Комиссия мүшелері үміткерлермен жеке әңгімелесу өткізу арқылы үміткерлерді жасырын, алдын ала іріктеу жүргізеді. Комиссияға әңгімелесуді өткізу үшін бірінші кезеңнің нәтижелері ұсынылады. </w:t>
      </w:r>
    </w:p>
    <w:bookmarkEnd w:id="322"/>
    <w:bookmarkStart w:name="z371" w:id="323"/>
    <w:p>
      <w:pPr>
        <w:spacing w:after="0"/>
        <w:ind w:left="0"/>
        <w:jc w:val="both"/>
      </w:pPr>
      <w:r>
        <w:rPr>
          <w:rFonts w:ascii="Times New Roman"/>
          <w:b w:val="false"/>
          <w:i w:val="false"/>
          <w:color w:val="000000"/>
          <w:sz w:val="28"/>
        </w:rPr>
        <w:t xml:space="preserve">
      11. Комиссияның кемінде 5 (бес) мүшеден тұратын тақ сандағы Комиссия мүшелері үміткерлермен жеке әңгімелесуді жүргізеді. </w:t>
      </w:r>
    </w:p>
    <w:bookmarkEnd w:id="323"/>
    <w:bookmarkStart w:name="z372" w:id="324"/>
    <w:p>
      <w:pPr>
        <w:spacing w:after="0"/>
        <w:ind w:left="0"/>
        <w:jc w:val="both"/>
      </w:pPr>
      <w:r>
        <w:rPr>
          <w:rFonts w:ascii="Times New Roman"/>
          <w:b w:val="false"/>
          <w:i w:val="false"/>
          <w:color w:val="000000"/>
          <w:sz w:val="28"/>
        </w:rPr>
        <w:t xml:space="preserve">
      12. Қоғам үміткерлердің құпиялылығын қамтамасыз ету мақсатында әңгімелесуді өткізу үшін үміткердің тегін, атын және әкесінің атын (бар болған жағдайда) үміткердің кодына ауыстырады. </w:t>
      </w:r>
    </w:p>
    <w:bookmarkEnd w:id="324"/>
    <w:bookmarkStart w:name="z373" w:id="325"/>
    <w:p>
      <w:pPr>
        <w:spacing w:after="0"/>
        <w:ind w:left="0"/>
        <w:jc w:val="both"/>
      </w:pPr>
      <w:r>
        <w:rPr>
          <w:rFonts w:ascii="Times New Roman"/>
          <w:b w:val="false"/>
          <w:i w:val="false"/>
          <w:color w:val="000000"/>
          <w:sz w:val="28"/>
        </w:rPr>
        <w:t xml:space="preserve">
      13. Комиссия әрбір үміткермен әңгімелесуді 30 минуттан артық емес жүргізеді. </w:t>
      </w:r>
    </w:p>
    <w:bookmarkEnd w:id="325"/>
    <w:bookmarkStart w:name="z374" w:id="326"/>
    <w:p>
      <w:pPr>
        <w:spacing w:after="0"/>
        <w:ind w:left="0"/>
        <w:jc w:val="both"/>
      </w:pPr>
      <w:r>
        <w:rPr>
          <w:rFonts w:ascii="Times New Roman"/>
          <w:b w:val="false"/>
          <w:i w:val="false"/>
          <w:color w:val="000000"/>
          <w:sz w:val="28"/>
        </w:rPr>
        <w:t xml:space="preserve">
      14. Үміткерге сұрақтар осы тәуелсіз сараптамалық комиссия жұмысын ұйымдастырудың қосымшасында көрсетілген болжалды сұрақтар тізбесі бойынша қазақ және орыс тілдерінде немесе болжалды оқу елінің тілінде қойылады. </w:t>
      </w:r>
    </w:p>
    <w:bookmarkEnd w:id="326"/>
    <w:p>
      <w:pPr>
        <w:spacing w:after="0"/>
        <w:ind w:left="0"/>
        <w:jc w:val="both"/>
      </w:pPr>
      <w:r>
        <w:rPr>
          <w:rFonts w:ascii="Times New Roman"/>
          <w:b w:val="false"/>
          <w:i w:val="false"/>
          <w:color w:val="000000"/>
          <w:sz w:val="28"/>
        </w:rPr>
        <w:t>
      Комиссияның әрбір мүшесі болжалды сұрақтар тізбесінен бір сұрақтан қояды, сонымен қатар сұрақтардың жалпы саны 8 (сегіз) сұрақтан асып кетпеуі тиіс.</w:t>
      </w:r>
    </w:p>
    <w:p>
      <w:pPr>
        <w:spacing w:after="0"/>
        <w:ind w:left="0"/>
        <w:jc w:val="both"/>
      </w:pPr>
      <w:r>
        <w:rPr>
          <w:rFonts w:ascii="Times New Roman"/>
          <w:b w:val="false"/>
          <w:i w:val="false"/>
          <w:color w:val="000000"/>
          <w:sz w:val="28"/>
        </w:rPr>
        <w:t>
      Комиссия мүшелері болжалды сұрақтар тізбесіне кірмейтін қосымша 3 (үш) сұраққа дейін қояды.</w:t>
      </w:r>
    </w:p>
    <w:bookmarkStart w:name="z375" w:id="327"/>
    <w:p>
      <w:pPr>
        <w:spacing w:after="0"/>
        <w:ind w:left="0"/>
        <w:jc w:val="both"/>
      </w:pPr>
      <w:r>
        <w:rPr>
          <w:rFonts w:ascii="Times New Roman"/>
          <w:b w:val="false"/>
          <w:i w:val="false"/>
          <w:color w:val="000000"/>
          <w:sz w:val="28"/>
        </w:rPr>
        <w:t xml:space="preserve">
      15. Комиссия "Болашақ" халықаралық стипендиясын іске асыру бойынша кейбір шаралар туралы" Қазақстан Республикасы Білім және ғылым министрінің міндетін атқарушысының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тіркеу тізілімінде № 11258 болып тіркелген) бекітілген нысан бойынша тәуелсіз сараптамалық комиссия мүшелерінің "Болашақ" халықаралық стипендиясын тағайындау үшін үміткерлермен жеке әңгімелесуі парағында бағаларды қояды.</w:t>
      </w:r>
    </w:p>
    <w:bookmarkEnd w:id="327"/>
    <w:bookmarkStart w:name="z376" w:id="328"/>
    <w:p>
      <w:pPr>
        <w:spacing w:after="0"/>
        <w:ind w:left="0"/>
        <w:jc w:val="both"/>
      </w:pPr>
      <w:r>
        <w:rPr>
          <w:rFonts w:ascii="Times New Roman"/>
          <w:b w:val="false"/>
          <w:i w:val="false"/>
          <w:color w:val="000000"/>
          <w:sz w:val="28"/>
        </w:rPr>
        <w:t>
      16. Комиссия шешімі Комиссияның барлық мүшелерінің қолдары қойылатын хаттамамен рәсімделеді.</w:t>
      </w:r>
    </w:p>
    <w:bookmarkEnd w:id="328"/>
    <w:bookmarkStart w:name="z377" w:id="329"/>
    <w:p>
      <w:pPr>
        <w:spacing w:after="0"/>
        <w:ind w:left="0"/>
        <w:jc w:val="both"/>
      </w:pPr>
      <w:r>
        <w:rPr>
          <w:rFonts w:ascii="Times New Roman"/>
          <w:b w:val="false"/>
          <w:i w:val="false"/>
          <w:color w:val="000000"/>
          <w:sz w:val="28"/>
        </w:rPr>
        <w:t>
      17. Хаттаманы Қоғамның конкурсты ұйымдастыруға жауапты құрылымдық бөлімшесі екі данада дайындайды.</w:t>
      </w:r>
    </w:p>
    <w:bookmarkEnd w:id="329"/>
    <w:bookmarkStart w:name="z378" w:id="330"/>
    <w:p>
      <w:pPr>
        <w:spacing w:after="0"/>
        <w:ind w:left="0"/>
        <w:jc w:val="both"/>
      </w:pPr>
      <w:r>
        <w:rPr>
          <w:rFonts w:ascii="Times New Roman"/>
          <w:b w:val="false"/>
          <w:i w:val="false"/>
          <w:color w:val="000000"/>
          <w:sz w:val="28"/>
        </w:rPr>
        <w:t xml:space="preserve">
      18. Комиссия мүшелерінің (мемлекеттік қызметшілерді қоспағанда) үміткерлермен жеке әңгімелесуді өткізу бойынша көрсеткен қызметтеріне ақы төлеу Қоғам мен тәуелсіз сарапшы арасында жасалған шарт негізінде қызметақы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сараптамалық комиссия</w:t>
            </w:r>
            <w:r>
              <w:br/>
            </w:r>
            <w:r>
              <w:rPr>
                <w:rFonts w:ascii="Times New Roman"/>
                <w:b w:val="false"/>
                <w:i w:val="false"/>
                <w:color w:val="000000"/>
                <w:sz w:val="20"/>
              </w:rPr>
              <w:t>жұмысын ұйымдастыруға</w:t>
            </w:r>
            <w:r>
              <w:br/>
            </w:r>
            <w:r>
              <w:rPr>
                <w:rFonts w:ascii="Times New Roman"/>
                <w:b w:val="false"/>
                <w:i w:val="false"/>
                <w:color w:val="000000"/>
                <w:sz w:val="20"/>
              </w:rPr>
              <w:t>қосымша</w:t>
            </w:r>
          </w:p>
        </w:tc>
      </w:tr>
    </w:tbl>
    <w:bookmarkStart w:name="z380" w:id="331"/>
    <w:p>
      <w:pPr>
        <w:spacing w:after="0"/>
        <w:ind w:left="0"/>
        <w:jc w:val="left"/>
      </w:pPr>
      <w:r>
        <w:rPr>
          <w:rFonts w:ascii="Times New Roman"/>
          <w:b/>
          <w:i w:val="false"/>
          <w:color w:val="000000"/>
        </w:rPr>
        <w:t xml:space="preserve"> Тәуелсіз сараптамалық комиссия мүшелерінің болжамды сұрақтар тізбесінің үлгісі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4922"/>
        <w:gridCol w:w="6128"/>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нұсқалары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 таңдауды түсіну деңгейін анықтауға арналған сұрақтар (таңдалған тақырып бойынша атқарылған жұмыстардың бар болуы), дәлелділік (5 мин)</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неге/қалай осы оқу елін/ЖОО және көрсетілген мамандықты таңдадыңыз?</w:t>
            </w:r>
            <w:r>
              <w:br/>
            </w:r>
            <w:r>
              <w:rPr>
                <w:rFonts w:ascii="Times New Roman"/>
                <w:b w:val="false"/>
                <w:i w:val="false"/>
                <w:color w:val="000000"/>
                <w:sz w:val="20"/>
              </w:rPr>
              <w:t>
2) Сіз көрсетілген мамандық бойынша нені оқуды жоспарлап отырсыз, қандай шетелдік ЖОО-да?</w:t>
            </w:r>
            <w:r>
              <w:br/>
            </w:r>
            <w:r>
              <w:rPr>
                <w:rFonts w:ascii="Times New Roman"/>
                <w:b w:val="false"/>
                <w:i w:val="false"/>
                <w:color w:val="000000"/>
                <w:sz w:val="20"/>
              </w:rPr>
              <w:t>
3) Сіз көрсетілген мамандықта/ЖОО-да қандай білім және дағдыларды алуды жоспарлап отырсыз?</w:t>
            </w:r>
            <w:r>
              <w:br/>
            </w:r>
            <w:r>
              <w:rPr>
                <w:rFonts w:ascii="Times New Roman"/>
                <w:b w:val="false"/>
                <w:i w:val="false"/>
                <w:color w:val="000000"/>
                <w:sz w:val="20"/>
              </w:rPr>
              <w:t>
4) Таңдалған мамандану бойынша зерттеулеріңіз/мақалаларыңыз бар ма?</w:t>
            </w:r>
            <w:r>
              <w:br/>
            </w:r>
            <w:r>
              <w:rPr>
                <w:rFonts w:ascii="Times New Roman"/>
                <w:b w:val="false"/>
                <w:i w:val="false"/>
                <w:color w:val="000000"/>
                <w:sz w:val="20"/>
              </w:rPr>
              <w:t>
5) Сіз ҚР-на оралғаннан кейін барлық алған біліміңізді қолдануды қалай жоспарлап отырсыз?</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оқу мамандығы бойынша базалық білім деңгейін анықтауға арналған сұрақтар (теориялық дағдылар) (5мин)</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таңдалған мамандану бойынша жалпы жағдай туралы айтып берсеңіз? Қандай мәселелер бар?</w:t>
            </w:r>
            <w:r>
              <w:br/>
            </w:r>
            <w:r>
              <w:rPr>
                <w:rFonts w:ascii="Times New Roman"/>
                <w:b w:val="false"/>
                <w:i w:val="false"/>
                <w:color w:val="000000"/>
                <w:sz w:val="20"/>
              </w:rPr>
              <w:t>
2) Теория бойынша сұрақтар қойылады (КР ЖОО-ның оқу бағдарламалары бойынша)</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кәсіби даярлығы деңгейін анықтауға арналған сұрақтар тәжірибелік дағдылар) (5 мин)</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жұмыс өтілі болған жағдайда:</w:t>
            </w:r>
            <w:r>
              <w:br/>
            </w:r>
            <w:r>
              <w:rPr>
                <w:rFonts w:ascii="Times New Roman"/>
                <w:b w:val="false"/>
                <w:i w:val="false"/>
                <w:color w:val="000000"/>
                <w:sz w:val="20"/>
              </w:rPr>
              <w:t>
1) Көрсетілген мамандық бойынша жұмыс өтіліңіз туралы айтып берсеңіз? Сіздің міндеттеріңіз? Қандай мәселелерге тап боласыз?</w:t>
            </w:r>
            <w:r>
              <w:br/>
            </w:r>
            <w:r>
              <w:rPr>
                <w:rFonts w:ascii="Times New Roman"/>
                <w:b w:val="false"/>
                <w:i w:val="false"/>
                <w:color w:val="000000"/>
                <w:sz w:val="20"/>
              </w:rPr>
              <w:t>
2) Қызметте/ұйымда жұмысты бастаған кезде негізгі мақсаттарыңыз қандай болды?</w:t>
            </w:r>
            <w:r>
              <w:br/>
            </w:r>
            <w:r>
              <w:rPr>
                <w:rFonts w:ascii="Times New Roman"/>
                <w:b w:val="false"/>
                <w:i w:val="false"/>
                <w:color w:val="000000"/>
                <w:sz w:val="20"/>
              </w:rPr>
              <w:t>
3) Есіңізде қалған қандай жобаларға қатыстыңыз?</w:t>
            </w:r>
            <w:r>
              <w:br/>
            </w:r>
            <w:r>
              <w:rPr>
                <w:rFonts w:ascii="Times New Roman"/>
                <w:b w:val="false"/>
                <w:i w:val="false"/>
                <w:color w:val="000000"/>
                <w:sz w:val="20"/>
              </w:rPr>
              <w:t>
Үміткердің жұмыс өтілі болмаған жағдайда:</w:t>
            </w:r>
            <w:r>
              <w:br/>
            </w:r>
            <w:r>
              <w:rPr>
                <w:rFonts w:ascii="Times New Roman"/>
                <w:b w:val="false"/>
                <w:i w:val="false"/>
                <w:color w:val="000000"/>
                <w:sz w:val="20"/>
              </w:rPr>
              <w:t>
1) Өзіңіз таңдаған мамандану саласындағы табысты маман қандай қасиеттер мен дағдыларға ие болуы керек деп ойлайсыз?</w:t>
            </w:r>
            <w:r>
              <w:br/>
            </w:r>
            <w:r>
              <w:rPr>
                <w:rFonts w:ascii="Times New Roman"/>
                <w:b w:val="false"/>
                <w:i w:val="false"/>
                <w:color w:val="000000"/>
                <w:sz w:val="20"/>
              </w:rPr>
              <w:t>
2) Оқу үшін таңдаған мамандығыңызға қатысы бар жетістіктеріңіз жайлы айтып берсеңіз?</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Жағдайлық тапсырмаларды шешу дағдыларын анықтауға арналған сұрақтар (5мин)</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алдыңызда ұйымыңыздың қызметтері мен міндеттерін жаңғырту бойынша мақсат қойылды. Сіз бірінші кезекте қандай іс-әрекеттер жасайсыз? Реттілік? Қандай ең оңтайлы жолмен мақсатқа жетуге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