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9c79d" w14:textId="e59c7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"Санитариялық-эпидемияға қарсы және санитариялық-профилактикалық іс-шараларды ұйымдастыру мен жүргізудің кейбір мәселелері туралы" Қазақстан Республикасы Денсаулық сақтау министрінің 2020 жылғы 5 шiлдедегi № ҚР ДСМ-78/2020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2020 жылғы 31 шiлдедегi № ҚР ДСМ - 93/2020 бұйрығы. Қазақстан Республикасының Әділет министрлігінде 2020 жылғы 1 тамызда № 21043 болып тіркелді. Күші жойылды - Қазақстан Республикасы Денсаулық сақтау министрінің 2024 жылғы 11 қыркүйектегі № 72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Денсаулық сақтау министрінің 11.09.2024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"Санитариялық-эпидемияға қарсы және санитариялық-профилактикалық іс-шараларды ұйымдастыру мен жүргізудің кейбір мәселелері туралы" Қазақстан Республикасы Денсаулық сақтау министрінің 2020 жылғы 5 шiлдедегi № ҚР ДСМ-78/2020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20935 болып тіркелген, Қазақстан Республикасының нормативтік құқықтық актілерінің эталондық бақылау банкінде 2020 жылғы 6 шілдеде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"Коронавирустық инфекцияның таралу қаупінің пайда болуының алдын алу бойынша санитариялық-эпидемияға қарсы, санитариялық-профилактикалық іс-шараларды ұйымдастыруға және жүргізуге қойылатын санитариялық-эпидемиологиялық талаптар" санитариялық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және 9) тармақшалары мынадай редакцияда жазылсын: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қоғамдық орындарда, халықтың келуіне, оларға қызмет көрсетуге және демалуына арналған үй-жайларда, қоғамдық көлікте медициналық немесе мата маскаларды кию, бес жасқа дейінгі балаларды, сондай-ақ әлеуметтік қашықтық сақталған жағдайда қоғамдық тамақтану орындарында тамақтанатын жағдайларды қоспағанда, міндетті болып табылады;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қоғамдық орындарда ашық ауада медициналық немесе мата маскаларды кию, бес жасқа дейінгі балаларды және әлеуметтік қашықтық сақталған жағдайда 5 адамнан аспайтын жеке, топтық спортпен шұғылданатын адамдарды қоспағанда, міндетті болып табылады;".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Тауарлар мен көрсетілетін қызметтердің сапасы мен қауіпсіздігін бақылау комитеті Қазақстан Республикасының заңнамасында белгіленген тәртіппен: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Денсаулық сақтау министрлігінің интернет-ресурсында орналастыруды қамтамасыз етсін.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 Денсаулық сақтау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