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1e31" w14:textId="4251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мемлекеттік кәсіпорындардың таза кірісінің бір бөлігін аудару нормативін бекіту туралы" Қазақстан Республикасы Ұлттық экономика министрінің 2015 жылғы 25 ақпандағы № 134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30 шiлдедегi № 59 бұйрығы. Қазақстан Республикасының Әділет министрлігінде 2020 жылғы 1 тамызда № 21044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мемлекеттік кәсіпорындардың таза кірісінің бір бөлігін аудару нормативін бекіту туралы" Қазақстан Республикасы Ұлттық экономика министрінің 2015 жылғы 25 ақпандағы № 134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нормативтік-құқықтық актілерін мемлекеттік тіркеу тізілімінде № 10545 болып тіркелген, "Әділет" ақпараттық-құқықтық жүйесінде 2015 жылғы 1 маусымда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Банкі құрған республикалық мемлекеттік кәсіпорындарды қоспағанда, республикалық мемлекеттік кәсіпорындардың таза кірісінің бір бөлігін аудару нормативін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Қазақстан Республикасының Ұлттық Банкі құрған республикалық мемлекеттік кәсіпорындарды қоспағанда, республикалық мемлекеттік кәсіпорындардың таза кірісінің бір бөлігін аудару нормативі бекітілсін.";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республикалық мемлекеттік кәсіпорындардың таза кірісінің бір бөлігін аудару </w:t>
      </w:r>
      <w:r>
        <w:rPr>
          <w:rFonts w:ascii="Times New Roman"/>
          <w:b w:val="false"/>
          <w:i w:val="false"/>
          <w:color w:val="000000"/>
          <w:sz w:val="28"/>
        </w:rPr>
        <w:t>нормативінде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Банкі құрған республикалық мемлекеттік кәсіпорындарды қоспағанда, республикалық мемлекеттік кәсіпорындардың таза кірісінің бір бөлігін аудару нормативі";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Ұлттық Банкі құрған республикалық мемлекеттік кәсіпорындарды қоспағанда, республикалық мемлекеттік кәсіпорындардың таза кірісінің бір бөлігін республикалық бюджетке аудару нормативі былайша айқындалады:";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Қазақстан Республикасы Индустрия және инфрақұрылымдық даму министрлігі Азаматтық авиация комитетінің "Қазаэронавигация" шаруашылық жүргізу құқығындағы республикалық мемлекеттік кәсіпорны үшін таза кірістің бір бөлігін аудару нормативі 2019 жылдың қорытындысы бойынша 1 пайыз мөлшерінде белгіленсін.".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активтерді басқару саясаты департаменті заңнамада белгіленген тәртіппен: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