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36e1" w14:textId="d593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тамыздағы № 243 бұйрығы. Қазақстан Республикасының Әділет министрлігінде 2020 жылғы 4 тамызда № 21050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2018 жылғы 6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Қаржы құралдары және микрокредит беру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Қағидалардың 10-тармағы екінші абзацы 2020 жылғы 31 желтоқсанға дейін қолданылады. Қағидалардың 10-тармағы үшінші абзацы, 6-тарауы 2021 жылғы 31 желтоқсанға дейін қолданылады.</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тамыздағы</w:t>
            </w:r>
            <w:r>
              <w:br/>
            </w:r>
            <w:r>
              <w:rPr>
                <w:rFonts w:ascii="Times New Roman"/>
                <w:b w:val="false"/>
                <w:i w:val="false"/>
                <w:color w:val="000000"/>
                <w:sz w:val="20"/>
              </w:rPr>
              <w:t>№ 243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2"/>
    <w:bookmarkStart w:name="z17" w:id="13"/>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3"/>
    <w:bookmarkStart w:name="z18" w:id="14"/>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4"/>
    <w:bookmarkStart w:name="z19"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0" w:id="16"/>
    <w:p>
      <w:pPr>
        <w:spacing w:after="0"/>
        <w:ind w:left="0"/>
        <w:jc w:val="both"/>
      </w:pPr>
      <w:r>
        <w:rPr>
          <w:rFonts w:ascii="Times New Roman"/>
          <w:b w:val="false"/>
          <w:i w:val="false"/>
          <w:color w:val="000000"/>
          <w:sz w:val="28"/>
        </w:rPr>
        <w:t>
      2) ақпараттық жүйенің веб-порталы (бұдан әрі - веб-портал) - Интернет желісінде орналастырылған, субсидиялау жүйесіне қолжетімділік беретін интернет-ресурс;</w:t>
      </w:r>
    </w:p>
    <w:bookmarkEnd w:id="16"/>
    <w:bookmarkStart w:name="z21" w:id="17"/>
    <w:p>
      <w:pPr>
        <w:spacing w:after="0"/>
        <w:ind w:left="0"/>
        <w:jc w:val="both"/>
      </w:pPr>
      <w:r>
        <w:rPr>
          <w:rFonts w:ascii="Times New Roman"/>
          <w:b w:val="false"/>
          <w:i w:val="false"/>
          <w:color w:val="000000"/>
          <w:sz w:val="28"/>
        </w:rPr>
        <w:t>
      3) АӨК-дегі инвестициялық жоба (бұдан әрі - инвестициялық жоба) - жаңа өндірістік қуаттылықтар құруға немесе жұмыс істеп тұрғандарын кеңейтуге (оның ішінде жаңғыртуға), жобалар паспорттарына сәйкес техника, машиналар мен жабдықтар сатып алуға инвестициялар салуды көздейтін іс-шаралар кешені;</w:t>
      </w:r>
    </w:p>
    <w:bookmarkEnd w:id="17"/>
    <w:bookmarkStart w:name="z22" w:id="18"/>
    <w:p>
      <w:pPr>
        <w:spacing w:after="0"/>
        <w:ind w:left="0"/>
        <w:jc w:val="both"/>
      </w:pPr>
      <w:r>
        <w:rPr>
          <w:rFonts w:ascii="Times New Roman"/>
          <w:b w:val="false"/>
          <w:i w:val="false"/>
          <w:color w:val="000000"/>
          <w:sz w:val="28"/>
        </w:rPr>
        <w:t>
      4) АӨК-дегі инвестор (бұдан әрі - инвестор (көрсетілетін қызметті алушы) - Қазақстан Республикасының заңнамасына сәйкес инвестициялық салымдарды жүзеге асыратын АӨК субъектісі;</w:t>
      </w:r>
    </w:p>
    <w:bookmarkEnd w:id="18"/>
    <w:bookmarkStart w:name="z23" w:id="19"/>
    <w:p>
      <w:pPr>
        <w:spacing w:after="0"/>
        <w:ind w:left="0"/>
        <w:jc w:val="both"/>
      </w:pPr>
      <w:r>
        <w:rPr>
          <w:rFonts w:ascii="Times New Roman"/>
          <w:b w:val="false"/>
          <w:i w:val="false"/>
          <w:color w:val="000000"/>
          <w:sz w:val="28"/>
        </w:rPr>
        <w:t>
      5) арнайы шот - осы Қағидалардың 5-тарауының шарттарына сәйкес инвестициялық субсидиялардың сомалары аударылатын қаржы институтының екінші деңгейдегі банктегі шоты;</w:t>
      </w:r>
    </w:p>
    <w:bookmarkEnd w:id="19"/>
    <w:bookmarkStart w:name="z24" w:id="20"/>
    <w:p>
      <w:pPr>
        <w:spacing w:after="0"/>
        <w:ind w:left="0"/>
        <w:jc w:val="both"/>
      </w:pPr>
      <w:r>
        <w:rPr>
          <w:rFonts w:ascii="Times New Roman"/>
          <w:b w:val="false"/>
          <w:i w:val="false"/>
          <w:color w:val="000000"/>
          <w:sz w:val="28"/>
        </w:rPr>
        <w:t>
      6) бос бюджет - облыстардың, республикалық маңызы бар қалалардың және астананың жергілікті атқарушы органдарының бюджетінде тиісті қаржылық жылға көзделген, инвестор (көрсетілетін қызметті алушы) өтінім берген сәтке міндеттемелерден бос бюджеттік қаражаттар;</w:t>
      </w:r>
    </w:p>
    <w:bookmarkEnd w:id="20"/>
    <w:bookmarkStart w:name="z25" w:id="21"/>
    <w:p>
      <w:pPr>
        <w:spacing w:after="0"/>
        <w:ind w:left="0"/>
        <w:jc w:val="both"/>
      </w:pPr>
      <w:r>
        <w:rPr>
          <w:rFonts w:ascii="Times New Roman"/>
          <w:b w:val="false"/>
          <w:i w:val="false"/>
          <w:color w:val="000000"/>
          <w:sz w:val="28"/>
        </w:rPr>
        <w:t>
      7) бюджеттік бағдарламаның әкімшісі (бұдан әрі - әкімші) - Қазақстан Республикасы Ауыл шаруашылығы министрлігі;</w:t>
      </w:r>
    </w:p>
    <w:bookmarkEnd w:id="21"/>
    <w:bookmarkStart w:name="z26" w:id="22"/>
    <w:p>
      <w:pPr>
        <w:spacing w:after="0"/>
        <w:ind w:left="0"/>
        <w:jc w:val="both"/>
      </w:pPr>
      <w:r>
        <w:rPr>
          <w:rFonts w:ascii="Times New Roman"/>
          <w:b w:val="false"/>
          <w:i w:val="false"/>
          <w:color w:val="000000"/>
          <w:sz w:val="28"/>
        </w:rPr>
        <w:t>
      8)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2"/>
    <w:bookmarkStart w:name="z27" w:id="23"/>
    <w:p>
      <w:pPr>
        <w:spacing w:after="0"/>
        <w:ind w:left="0"/>
        <w:jc w:val="both"/>
      </w:pPr>
      <w:r>
        <w:rPr>
          <w:rFonts w:ascii="Times New Roman"/>
          <w:b w:val="false"/>
          <w:i w:val="false"/>
          <w:color w:val="000000"/>
          <w:sz w:val="28"/>
        </w:rPr>
        <w:t xml:space="preserve">
      9) жобаның паспорты -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инвестициялық субсидиялауға жататын жаңа өндірістік қуаттылықтар құруға немесе жұмыс істеп тұрғандарын кеңейтуге (оның ішінде жаңғыртуға), техника, машиналар, жабдықтар және басқа негізгі құралдарды, жұмыстар мен көрсетілетін қызметтерді сатып алуға арналған инвестициялық салымдар тізбесі және оларды өтеу үлесі;</w:t>
      </w:r>
    </w:p>
    <w:bookmarkEnd w:id="23"/>
    <w:bookmarkStart w:name="z28" w:id="24"/>
    <w:p>
      <w:pPr>
        <w:spacing w:after="0"/>
        <w:ind w:left="0"/>
        <w:jc w:val="both"/>
      </w:pPr>
      <w:r>
        <w:rPr>
          <w:rFonts w:ascii="Times New Roman"/>
          <w:b w:val="false"/>
          <w:i w:val="false"/>
          <w:color w:val="000000"/>
          <w:sz w:val="28"/>
        </w:rPr>
        <w:t>
      10) жұмыс істеп тұрған өндірістік қуаттылықтарды кеңейту - жұмыс істеп тұрған өндірістік қуаттылықтарды жетіспейтін немесе қажетті жабдықпен (техникамен және машиналармен) жарақтандыруды немесе өндірістік қуаттылықтарды ұлғайтуды және өндіріс көлемін ұлғайтуға және (немесе) өндірілетін өнімнің өзіндік құнын төмендетуге және (немесе) өндірілетін өнімнің сапасын арттыруға, оның орамасын өзгертуге және (немесе) ассортиментін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p>
    <w:bookmarkEnd w:id="24"/>
    <w:bookmarkStart w:name="z29" w:id="25"/>
    <w:p>
      <w:pPr>
        <w:spacing w:after="0"/>
        <w:ind w:left="0"/>
        <w:jc w:val="both"/>
      </w:pPr>
      <w:r>
        <w:rPr>
          <w:rFonts w:ascii="Times New Roman"/>
          <w:b w:val="false"/>
          <w:i w:val="false"/>
          <w:color w:val="000000"/>
          <w:sz w:val="28"/>
        </w:rPr>
        <w:t>
      11) инвестициялық салымдар - жаңа өндiрiстiк қуаттарды құруға немесе жұмыс iстеп тұрғандарын кеңейтуге бағытталған шығындар;</w:t>
      </w:r>
    </w:p>
    <w:bookmarkEnd w:id="25"/>
    <w:bookmarkStart w:name="z30" w:id="26"/>
    <w:p>
      <w:pPr>
        <w:spacing w:after="0"/>
        <w:ind w:left="0"/>
        <w:jc w:val="both"/>
      </w:pPr>
      <w:r>
        <w:rPr>
          <w:rFonts w:ascii="Times New Roman"/>
          <w:b w:val="false"/>
          <w:i w:val="false"/>
          <w:color w:val="000000"/>
          <w:sz w:val="28"/>
        </w:rPr>
        <w:t>
      12) инвестициялық субсидиялау - инвестициялық салымдар кезінде АӨК субъектісі шеккен шығыстардың бір бөлігін өтеу;</w:t>
      </w:r>
    </w:p>
    <w:bookmarkEnd w:id="26"/>
    <w:bookmarkStart w:name="z31" w:id="27"/>
    <w:p>
      <w:pPr>
        <w:spacing w:after="0"/>
        <w:ind w:left="0"/>
        <w:jc w:val="both"/>
      </w:pPr>
      <w:r>
        <w:rPr>
          <w:rFonts w:ascii="Times New Roman"/>
          <w:b w:val="false"/>
          <w:i w:val="false"/>
          <w:color w:val="000000"/>
          <w:sz w:val="28"/>
        </w:rPr>
        <w:t>
      13)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7"/>
    <w:bookmarkStart w:name="z32" w:id="28"/>
    <w:p>
      <w:pPr>
        <w:spacing w:after="0"/>
        <w:ind w:left="0"/>
        <w:jc w:val="both"/>
      </w:pPr>
      <w:r>
        <w:rPr>
          <w:rFonts w:ascii="Times New Roman"/>
          <w:b w:val="false"/>
          <w:i w:val="false"/>
          <w:color w:val="000000"/>
          <w:sz w:val="28"/>
        </w:rPr>
        <w:t>
      14)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8"/>
    <w:bookmarkStart w:name="z33" w:id="29"/>
    <w:p>
      <w:pPr>
        <w:spacing w:after="0"/>
        <w:ind w:left="0"/>
        <w:jc w:val="both"/>
      </w:pPr>
      <w:r>
        <w:rPr>
          <w:rFonts w:ascii="Times New Roman"/>
          <w:b w:val="false"/>
          <w:i w:val="false"/>
          <w:color w:val="000000"/>
          <w:sz w:val="28"/>
        </w:rPr>
        <w:t>
      15) көрсетілетін қызметтерді жеткізуші - субсидиялаудың ақпараттық жүйесіне қолжеткізуді және оны сүйемелдеуді қамтамасыз ететін, мемлекеттік сатып алу туралы заңнамаға сәйкес жұмыс органы (көрсетілетін қызметті беруші) айқындайтын адам;</w:t>
      </w:r>
    </w:p>
    <w:bookmarkEnd w:id="29"/>
    <w:bookmarkStart w:name="z34" w:id="30"/>
    <w:p>
      <w:pPr>
        <w:spacing w:after="0"/>
        <w:ind w:left="0"/>
        <w:jc w:val="both"/>
      </w:pPr>
      <w:r>
        <w:rPr>
          <w:rFonts w:ascii="Times New Roman"/>
          <w:b w:val="false"/>
          <w:i w:val="false"/>
          <w:color w:val="000000"/>
          <w:sz w:val="28"/>
        </w:rPr>
        <w:t>
      16)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30"/>
    <w:bookmarkStart w:name="z35" w:id="31"/>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31"/>
    <w:bookmarkStart w:name="z36" w:id="32"/>
    <w:p>
      <w:pPr>
        <w:spacing w:after="0"/>
        <w:ind w:left="0"/>
        <w:jc w:val="both"/>
      </w:pPr>
      <w:r>
        <w:rPr>
          <w:rFonts w:ascii="Times New Roman"/>
          <w:b w:val="false"/>
          <w:i w:val="false"/>
          <w:color w:val="000000"/>
          <w:sz w:val="28"/>
        </w:rPr>
        <w:t xml:space="preserve">
      18) өтінім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электрондық/қағаз түріндегі өтінімі;</w:t>
      </w:r>
    </w:p>
    <w:bookmarkEnd w:id="32"/>
    <w:bookmarkStart w:name="z37" w:id="33"/>
    <w:p>
      <w:pPr>
        <w:spacing w:after="0"/>
        <w:ind w:left="0"/>
        <w:jc w:val="both"/>
      </w:pPr>
      <w:r>
        <w:rPr>
          <w:rFonts w:ascii="Times New Roman"/>
          <w:b w:val="false"/>
          <w:i w:val="false"/>
          <w:color w:val="000000"/>
          <w:sz w:val="28"/>
        </w:rPr>
        <w:t>
      19) субсидиялаудың ақпараттық жүйесі - субсидиялау процестерін орындау бойынша қызметтерді көрсетуге арналған, субсидиялар алуға арналған өтінімді тіркеуге, сондай-ақ өтінімді субсидиялау шарттарына сәйкестігіне автоматты тексеру арқылы оны өңдеуге мүмкіндік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bookmarkEnd w:id="33"/>
    <w:bookmarkStart w:name="z38" w:id="34"/>
    <w:p>
      <w:pPr>
        <w:spacing w:after="0"/>
        <w:ind w:left="0"/>
        <w:jc w:val="both"/>
      </w:pPr>
      <w:r>
        <w:rPr>
          <w:rFonts w:ascii="Times New Roman"/>
          <w:b w:val="false"/>
          <w:i w:val="false"/>
          <w:color w:val="000000"/>
          <w:sz w:val="28"/>
        </w:rPr>
        <w:t>
      20)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bookmarkEnd w:id="34"/>
    <w:bookmarkStart w:name="z39" w:id="35"/>
    <w:p>
      <w:pPr>
        <w:spacing w:after="0"/>
        <w:ind w:left="0"/>
        <w:jc w:val="both"/>
      </w:pPr>
      <w:r>
        <w:rPr>
          <w:rFonts w:ascii="Times New Roman"/>
          <w:b w:val="false"/>
          <w:i w:val="false"/>
          <w:color w:val="000000"/>
          <w:sz w:val="28"/>
        </w:rPr>
        <w:t>
      21) өтінімдерді мониторингтеу тізілімі (бұдан әрі - мониторингтеу тізілімі) - инвестициялық субсидиялауға арналған өтінімдер, инвестор (көрсетілетін қызметті алушы) туралы, сондай-ақ қаражатқа қажеттілікті анықтау үшін субсидиялаудың ақпараттық жүйесінде көрініс табатын өзге де мәліметтер;</w:t>
      </w:r>
    </w:p>
    <w:bookmarkEnd w:id="35"/>
    <w:bookmarkStart w:name="z40" w:id="36"/>
    <w:p>
      <w:pPr>
        <w:spacing w:after="0"/>
        <w:ind w:left="0"/>
        <w:jc w:val="both"/>
      </w:pPr>
      <w:r>
        <w:rPr>
          <w:rFonts w:ascii="Times New Roman"/>
          <w:b w:val="false"/>
          <w:i w:val="false"/>
          <w:color w:val="000000"/>
          <w:sz w:val="28"/>
        </w:rPr>
        <w:t>
      22)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36"/>
    <w:bookmarkStart w:name="z41" w:id="37"/>
    <w:p>
      <w:pPr>
        <w:spacing w:after="0"/>
        <w:ind w:left="0"/>
        <w:jc w:val="both"/>
      </w:pPr>
      <w:r>
        <w:rPr>
          <w:rFonts w:ascii="Times New Roman"/>
          <w:b w:val="false"/>
          <w:i w:val="false"/>
          <w:color w:val="000000"/>
          <w:sz w:val="28"/>
        </w:rPr>
        <w:t>
      23) мемлекеттік көрсетілетін қызмет стандарты - мемлекеттік қызмет көрсетуге қойылатын,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негізгі талаптар тізбесі;</w:t>
      </w:r>
    </w:p>
    <w:bookmarkEnd w:id="37"/>
    <w:bookmarkStart w:name="z42" w:id="38"/>
    <w:p>
      <w:pPr>
        <w:spacing w:after="0"/>
        <w:ind w:left="0"/>
        <w:jc w:val="both"/>
      </w:pPr>
      <w:r>
        <w:rPr>
          <w:rFonts w:ascii="Times New Roman"/>
          <w:b w:val="false"/>
          <w:i w:val="false"/>
          <w:color w:val="000000"/>
          <w:sz w:val="28"/>
        </w:rPr>
        <w:t>
      24) ауыл шаруашылығы машинасы (бұдан әрі - машина) - технологиялық процестерді орындау уақытында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bookmarkEnd w:id="38"/>
    <w:bookmarkStart w:name="z43" w:id="39"/>
    <w:p>
      <w:pPr>
        <w:spacing w:after="0"/>
        <w:ind w:left="0"/>
        <w:jc w:val="both"/>
      </w:pPr>
      <w:r>
        <w:rPr>
          <w:rFonts w:ascii="Times New Roman"/>
          <w:b w:val="false"/>
          <w:i w:val="false"/>
          <w:color w:val="000000"/>
          <w:sz w:val="28"/>
        </w:rPr>
        <w:t>
      25)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39"/>
    <w:bookmarkStart w:name="z44" w:id="40"/>
    <w:p>
      <w:pPr>
        <w:spacing w:after="0"/>
        <w:ind w:left="0"/>
        <w:jc w:val="both"/>
      </w:pPr>
      <w:r>
        <w:rPr>
          <w:rFonts w:ascii="Times New Roman"/>
          <w:b w:val="false"/>
          <w:i w:val="false"/>
          <w:color w:val="000000"/>
          <w:sz w:val="28"/>
        </w:rPr>
        <w:t>
      26)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спектрі.</w:t>
      </w:r>
    </w:p>
    <w:bookmarkEnd w:id="40"/>
    <w:bookmarkStart w:name="z45" w:id="41"/>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41"/>
    <w:bookmarkStart w:name="z46" w:id="42"/>
    <w:p>
      <w:pPr>
        <w:spacing w:after="0"/>
        <w:ind w:left="0"/>
        <w:jc w:val="both"/>
      </w:pPr>
      <w:r>
        <w:rPr>
          <w:rFonts w:ascii="Times New Roman"/>
          <w:b w:val="false"/>
          <w:i w:val="false"/>
          <w:color w:val="000000"/>
          <w:sz w:val="28"/>
        </w:rPr>
        <w:t>
      4. Жұмыс органы (көрсетілетін қызметті беруші) жыл сайын тиісті жылғы 1 ақпанға дейін жұмыс органының (көрсетілетін қызметті берушінің), жергілікті атқарушы органдардың (оның ішінде аудандық/қалалық) қызметкерлері және қоғамдық және үкіметтік емес салалық ұйымдардың өкілдері болып табылатын басқа да ұйымдардың қызметкерлері қатарынан мамандар тобын (бұдан әрі - мамандар тобы) құрады және субсидиялаудың ақпараттық жүйесінде тіркейді.</w:t>
      </w:r>
    </w:p>
    <w:bookmarkEnd w:id="42"/>
    <w:p>
      <w:pPr>
        <w:spacing w:after="0"/>
        <w:ind w:left="0"/>
        <w:jc w:val="both"/>
      </w:pPr>
      <w:r>
        <w:rPr>
          <w:rFonts w:ascii="Times New Roman"/>
          <w:b w:val="false"/>
          <w:i w:val="false"/>
          <w:color w:val="000000"/>
          <w:sz w:val="28"/>
        </w:rPr>
        <w:t>
      Мамандар тобы № 1 жоба (жайылымдарға арналған қоршаулардан (электрлі шопан генераторы, төмендеткіш трансформатор, оқшаулағыштар, кемінде 2 қатар сым) басқа) паспортын қоспағанда, барлық жобалардың паспорттары бойынша жобалардың паспорттарында көзделген шарттарға сәйкестігіне құжаттарды тексеруді, инвестордың (көрсетілетін қызметті алушының) объектісін, сатып алынған жабдықты қарап-тексеруді міндетті түрде растайтын фото және бейнематериалдарды қоса отырып, жүзеге асырады, сондай-ақ өндірістік қуаттылықтар жүктемесіне қол жеткізуді тексереді, осы Қағидалардың 17-тармағына сәйкес инвестициялық субсидиялар есептемесін жүргізеді.</w:t>
      </w:r>
    </w:p>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қуаттылықтардың жүктемелеріне қол жеткізілгеніне куәлік ету актісімен (бұдан әрі - қарап-тексеру актісі) ресімделеді.</w:t>
      </w:r>
    </w:p>
    <w:p>
      <w:pPr>
        <w:spacing w:after="0"/>
        <w:ind w:left="0"/>
        <w:jc w:val="both"/>
      </w:pPr>
      <w:r>
        <w:rPr>
          <w:rFonts w:ascii="Times New Roman"/>
          <w:b w:val="false"/>
          <w:i w:val="false"/>
          <w:color w:val="000000"/>
          <w:sz w:val="28"/>
        </w:rPr>
        <w:t>
      Егер, инвестициялық жобада техника сатып алу ғана көзделсе, онда мамандар тобының инвестордың (көрсетілетін қызметті алушының) объектісін қарап-тексеруі қажет етілмейді.</w:t>
      </w:r>
    </w:p>
    <w:bookmarkStart w:name="z47" w:id="43"/>
    <w:p>
      <w:pPr>
        <w:spacing w:after="0"/>
        <w:ind w:left="0"/>
        <w:jc w:val="both"/>
      </w:pPr>
      <w:r>
        <w:rPr>
          <w:rFonts w:ascii="Times New Roman"/>
          <w:b w:val="false"/>
          <w:i w:val="false"/>
          <w:color w:val="000000"/>
          <w:sz w:val="28"/>
        </w:rPr>
        <w:t>
      5. Инвестициялық салымдар кезінде АӨК субъектісі шеккен шығыстардың бір бөлігін өтеу бойынша субсидиялау әрбір жоба паспорты бойынша әкімшімен келісілген және жұмыс органы белгілеген қаржыландыру лимиттері ескеріле отырып, тиісті қаржы жылына арналған мемлекеттік бюджетте көзделген қаражат есебінен және шегінде жүзеге асырылады.</w:t>
      </w:r>
    </w:p>
    <w:bookmarkEnd w:id="43"/>
    <w:bookmarkStart w:name="z48" w:id="44"/>
    <w:p>
      <w:pPr>
        <w:spacing w:after="0"/>
        <w:ind w:left="0"/>
        <w:jc w:val="both"/>
      </w:pPr>
      <w:r>
        <w:rPr>
          <w:rFonts w:ascii="Times New Roman"/>
          <w:b w:val="false"/>
          <w:i w:val="false"/>
          <w:color w:val="000000"/>
          <w:sz w:val="28"/>
        </w:rPr>
        <w:t>
      6. Жобалар паспорттары бойынша өтінімдер қабылдау үшін көзделген қаражат игерілмеген жағдайда, жұмыс органы (көрсетілетін қызметті беруші) тиісті жылдың үшінші тоқсанынан бастап қаражатты АӨК саласындағы өңірлерді дамытудың басым бағыттары бойынша тиімді бөлінуіне қарай жобалар паспорттары арасында қайта бөлу туралы шешім қабылдайды.</w:t>
      </w:r>
    </w:p>
    <w:bookmarkEnd w:id="44"/>
    <w:bookmarkStart w:name="z49" w:id="45"/>
    <w:p>
      <w:pPr>
        <w:spacing w:after="0"/>
        <w:ind w:left="0"/>
        <w:jc w:val="both"/>
      </w:pPr>
      <w:r>
        <w:rPr>
          <w:rFonts w:ascii="Times New Roman"/>
          <w:b w:val="false"/>
          <w:i w:val="false"/>
          <w:color w:val="000000"/>
          <w:sz w:val="28"/>
        </w:rPr>
        <w:t>
      7. Инвестициялық субсидиялар сомасы 500 (бес жүз) миллион және одан артық теңгені құрайтын өтінімдер әкімшімен келісіледі.</w:t>
      </w:r>
    </w:p>
    <w:bookmarkEnd w:id="45"/>
    <w:bookmarkStart w:name="z50" w:id="46"/>
    <w:p>
      <w:pPr>
        <w:spacing w:after="0"/>
        <w:ind w:left="0"/>
        <w:jc w:val="both"/>
      </w:pPr>
      <w:r>
        <w:rPr>
          <w:rFonts w:ascii="Times New Roman"/>
          <w:b w:val="false"/>
          <w:i w:val="false"/>
          <w:color w:val="000000"/>
          <w:sz w:val="28"/>
        </w:rPr>
        <w:t>
      8. Инвестициялық салымдар кезіндегі шығындарды өтеуді көздейтін шараларды қоспағанда, инвестициялық субсидиялау басқа мемлекеттік қолдау шараларымен қатар жүргізіледі.</w:t>
      </w:r>
    </w:p>
    <w:bookmarkEnd w:id="46"/>
    <w:p>
      <w:pPr>
        <w:spacing w:after="0"/>
        <w:ind w:left="0"/>
        <w:jc w:val="both"/>
      </w:pPr>
      <w:r>
        <w:rPr>
          <w:rFonts w:ascii="Times New Roman"/>
          <w:b w:val="false"/>
          <w:i w:val="false"/>
          <w:color w:val="000000"/>
          <w:sz w:val="28"/>
        </w:rPr>
        <w:t>
      Акцияларының (жарғылық капиталға қатысу үлестерінің) елу және одан да көп пайыздары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кәсіпкерлік субъектілерін қоспағанда) тікелей немесе жанама тиесілі ұйымдарды инвестициялық субсидиялауға жол берілмейді.</w:t>
      </w:r>
    </w:p>
    <w:bookmarkStart w:name="z51" w:id="47"/>
    <w:p>
      <w:pPr>
        <w:spacing w:after="0"/>
        <w:ind w:left="0"/>
        <w:jc w:val="both"/>
      </w:pPr>
      <w:r>
        <w:rPr>
          <w:rFonts w:ascii="Times New Roman"/>
          <w:b w:val="false"/>
          <w:i w:val="false"/>
          <w:color w:val="000000"/>
          <w:sz w:val="28"/>
        </w:rPr>
        <w:t xml:space="preserve">
      9. Инвестициялық субсидиялар оларға қатысты тарату, оңалту немесе банкроттық рәсімдері басталған, сондай-ақ жеделдетілген оңалту рәсімдерін қоспағанда,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қызметтері тоқтатылған инвесторларға (көрсетілетін қызметті алушыларға) берілмейді.</w:t>
      </w:r>
    </w:p>
    <w:bookmarkEnd w:id="47"/>
    <w:bookmarkStart w:name="z52" w:id="48"/>
    <w:p>
      <w:pPr>
        <w:spacing w:after="0"/>
        <w:ind w:left="0"/>
        <w:jc w:val="left"/>
      </w:pPr>
      <w:r>
        <w:rPr>
          <w:rFonts w:ascii="Times New Roman"/>
          <w:b/>
          <w:i w:val="false"/>
          <w:color w:val="000000"/>
        </w:rPr>
        <w:t xml:space="preserve"> 2-тарау. Инвестициялық субсидиялаудың негізгі шарттары</w:t>
      </w:r>
    </w:p>
    <w:bookmarkEnd w:id="48"/>
    <w:bookmarkStart w:name="z53" w:id="49"/>
    <w:p>
      <w:pPr>
        <w:spacing w:after="0"/>
        <w:ind w:left="0"/>
        <w:jc w:val="both"/>
      </w:pPr>
      <w:r>
        <w:rPr>
          <w:rFonts w:ascii="Times New Roman"/>
          <w:b w:val="false"/>
          <w:i w:val="false"/>
          <w:color w:val="000000"/>
          <w:sz w:val="28"/>
        </w:rPr>
        <w:t xml:space="preserve">
      10. Инвестициялық субсидиялау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49"/>
    <w:p>
      <w:pPr>
        <w:spacing w:after="0"/>
        <w:ind w:left="0"/>
        <w:jc w:val="both"/>
      </w:pPr>
      <w:r>
        <w:rPr>
          <w:rFonts w:ascii="Times New Roman"/>
          <w:b w:val="false"/>
          <w:i w:val="false"/>
          <w:color w:val="000000"/>
          <w:sz w:val="28"/>
        </w:rPr>
        <w:t>
      № 34 "Еріген қар суларын жинау үшін жасанды су айдынын (тоғанын) құру" жобасының паспорты бойынша инвестициялық субсидиялауға өтінімдер қабылдау инвестициялық жоба іске асырылатын орын бойынша 2020 жылғы 15 желтоқсанға (қоса алғанда) дейін жүзеге асырылады.</w:t>
      </w:r>
    </w:p>
    <w:p>
      <w:pPr>
        <w:spacing w:after="0"/>
        <w:ind w:left="0"/>
        <w:jc w:val="both"/>
      </w:pPr>
      <w:r>
        <w:rPr>
          <w:rFonts w:ascii="Times New Roman"/>
          <w:b w:val="false"/>
          <w:i w:val="false"/>
          <w:color w:val="000000"/>
          <w:sz w:val="28"/>
        </w:rPr>
        <w:t>
      Дайын жобалар лизингі бойынша инвестициялық субсидиялауға өтінімдер қабылдау инвестициялық жоба іске асырылатын орын бойынша 2021 жылғы 15 желтоқсанға (қоса алғанда) дейін жүзеге асырылады.</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"Инвестициялық салымдар кезінде агроөнеркәсіптік кешен субъектісі шеккен шығыстардың бір бөлігін өтеу бойынша субсидиялау" мемлекеттік көрсетілетін қызмет стандарты (бұдан әрі - мемлекеттік көрсетілетін қызмет стандарты) жазылған.</w:t>
      </w:r>
    </w:p>
    <w:bookmarkStart w:name="z54" w:id="50"/>
    <w:p>
      <w:pPr>
        <w:spacing w:after="0"/>
        <w:ind w:left="0"/>
        <w:jc w:val="both"/>
      </w:pPr>
      <w:r>
        <w:rPr>
          <w:rFonts w:ascii="Times New Roman"/>
          <w:b w:val="false"/>
          <w:i w:val="false"/>
          <w:color w:val="000000"/>
          <w:sz w:val="28"/>
        </w:rPr>
        <w:t>
      11. Инвестициялық субсидия электрондық/қағаз түрінде өтінім берілген жылға дейін екі жылдан ерте емес пайдалануға берілген инвестициялық жобалар бойынша ұсынылады. Субсидиялауға:</w:t>
      </w:r>
    </w:p>
    <w:bookmarkEnd w:id="50"/>
    <w:bookmarkStart w:name="z109" w:id="51"/>
    <w:p>
      <w:pPr>
        <w:spacing w:after="0"/>
        <w:ind w:left="0"/>
        <w:jc w:val="both"/>
      </w:pPr>
      <w:r>
        <w:rPr>
          <w:rFonts w:ascii="Times New Roman"/>
          <w:b w:val="false"/>
          <w:i w:val="false"/>
          <w:color w:val="000000"/>
          <w:sz w:val="28"/>
        </w:rPr>
        <w:t>
      1) инвестициялық жоба пайдалануға берілетін күнге дейін 24 (жиырма төрт) айдан ерте емес сатып алынған;</w:t>
      </w:r>
    </w:p>
    <w:bookmarkEnd w:id="51"/>
    <w:bookmarkStart w:name="z110" w:id="52"/>
    <w:p>
      <w:pPr>
        <w:spacing w:after="0"/>
        <w:ind w:left="0"/>
        <w:jc w:val="both"/>
      </w:pPr>
      <w:r>
        <w:rPr>
          <w:rFonts w:ascii="Times New Roman"/>
          <w:b w:val="false"/>
          <w:i w:val="false"/>
          <w:color w:val="000000"/>
          <w:sz w:val="28"/>
        </w:rPr>
        <w:t>
      2) инвестициялық жоба пайдалануға берілетін күнге дейін 36 (отыз алты) айдан ерте емес шығарылған жаңа, бұрын пайдаланылмаған техника, машина және/немесе жабдық жатады.</w:t>
      </w:r>
    </w:p>
    <w:bookmarkEnd w:id="52"/>
    <w:bookmarkStart w:name="z55" w:id="53"/>
    <w:p>
      <w:pPr>
        <w:spacing w:after="0"/>
        <w:ind w:left="0"/>
        <w:jc w:val="both"/>
      </w:pPr>
      <w:r>
        <w:rPr>
          <w:rFonts w:ascii="Times New Roman"/>
          <w:b w:val="false"/>
          <w:i w:val="false"/>
          <w:color w:val="000000"/>
          <w:sz w:val="28"/>
        </w:rPr>
        <w:t>
      12. Егер жобалардың паспорттары бойынша тек техника, машиналар және/немесе жабдықтар сатып алу болжанатын болса, онда өтінім берілетін жылға дейін 3 (үш) жылдан ерте емес сатып алынған техника, машиналар және (немесе) жабдықтар субсидиялауға жатады.</w:t>
      </w:r>
    </w:p>
    <w:bookmarkEnd w:id="53"/>
    <w:bookmarkStart w:name="z56" w:id="54"/>
    <w:p>
      <w:pPr>
        <w:spacing w:after="0"/>
        <w:ind w:left="0"/>
        <w:jc w:val="both"/>
      </w:pPr>
      <w:r>
        <w:rPr>
          <w:rFonts w:ascii="Times New Roman"/>
          <w:b w:val="false"/>
          <w:i w:val="false"/>
          <w:color w:val="000000"/>
          <w:sz w:val="28"/>
        </w:rPr>
        <w:t>
      13. № 1 (ең төменгі норматив болған кезде), № 4, № 6, № 34 жобалардың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іс-қимылы нәтижесінде расталады.</w:t>
      </w:r>
    </w:p>
    <w:bookmarkEnd w:id="54"/>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p>
      <w:pPr>
        <w:spacing w:after="0"/>
        <w:ind w:left="0"/>
        <w:jc w:val="both"/>
      </w:pPr>
      <w:r>
        <w:rPr>
          <w:rFonts w:ascii="Times New Roman"/>
          <w:b w:val="false"/>
          <w:i w:val="false"/>
          <w:color w:val="000000"/>
          <w:sz w:val="28"/>
        </w:rPr>
        <w:t>
      Жобалар паспорттарында көрсетілген ауыл шаруашылығы жануарларының басын ірі қара малдың шартты басына ауыстыру коэффициенттері осы Қағидаларға 8-қосымшаға сәйкес жүзеге асырылады.</w:t>
      </w:r>
    </w:p>
    <w:bookmarkStart w:name="z57" w:id="55"/>
    <w:p>
      <w:pPr>
        <w:spacing w:after="0"/>
        <w:ind w:left="0"/>
        <w:jc w:val="both"/>
      </w:pPr>
      <w:r>
        <w:rPr>
          <w:rFonts w:ascii="Times New Roman"/>
          <w:b w:val="false"/>
          <w:i w:val="false"/>
          <w:color w:val="000000"/>
          <w:sz w:val="28"/>
        </w:rPr>
        <w:t xml:space="preserve">
      14. Өтінім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End w:id="55"/>
    <w:bookmarkStart w:name="z58" w:id="56"/>
    <w:p>
      <w:pPr>
        <w:spacing w:after="0"/>
        <w:ind w:left="0"/>
        <w:jc w:val="both"/>
      </w:pPr>
      <w:r>
        <w:rPr>
          <w:rFonts w:ascii="Times New Roman"/>
          <w:b w:val="false"/>
          <w:i w:val="false"/>
          <w:color w:val="000000"/>
          <w:sz w:val="28"/>
        </w:rPr>
        <w:t>
      15.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2020 жылғы 1 қаңтарға дейін жүзеге асырылған шығыстар қағаз түріндегі шот-фактуралармен расталады.</w:t>
      </w:r>
    </w:p>
    <w:bookmarkEnd w:id="56"/>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2017 жылғы 25 желтоқсандағы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Start w:name="z59" w:id="57"/>
    <w:p>
      <w:pPr>
        <w:spacing w:after="0"/>
        <w:ind w:left="0"/>
        <w:jc w:val="both"/>
      </w:pPr>
      <w:r>
        <w:rPr>
          <w:rFonts w:ascii="Times New Roman"/>
          <w:b w:val="false"/>
          <w:i w:val="false"/>
          <w:color w:val="000000"/>
          <w:sz w:val="28"/>
        </w:rPr>
        <w:t>
      16. Инвестициялық субсидиялар осы Қағидалардың 39-тармағында көзделген жағдайларды қоспағанда, жаңа өндірістік қуаттылықтар пайдалануға берілгеннен және/немесе жұмыс істеп тұрғандары кеңейтілгеннен және/немесе дайын жобалар лизингі бойынша қабылдағаннан-табысталғаннан және/немесе техника, машиналар мен жабдықтар сатып алынғаннан кейін төленеді. Инвестициялық жобаны кезегін немесе қосу кешенін пайдалануға беру жолымен іске асырған жағдайда кезегі немесе қосу кешені субсидияланады.</w:t>
      </w:r>
    </w:p>
    <w:bookmarkEnd w:id="57"/>
    <w:bookmarkStart w:name="z60" w:id="58"/>
    <w:p>
      <w:pPr>
        <w:spacing w:after="0"/>
        <w:ind w:left="0"/>
        <w:jc w:val="both"/>
      </w:pPr>
      <w:r>
        <w:rPr>
          <w:rFonts w:ascii="Times New Roman"/>
          <w:b w:val="false"/>
          <w:i w:val="false"/>
          <w:color w:val="000000"/>
          <w:sz w:val="28"/>
        </w:rPr>
        <w:t>
      17. Инвестициялық субсидияларды есептеу іс жүзінде салынған инвестициялар бойынша жүзеге асырылады. Шығындарды өтеу пайызы (бұдан әрі - %) жобалар паспорттарында көзделген өтеу үлесіне сәйкес белгіленеді. Өтеу үлесі осы Қағидалардың 18-тармағында көзделген жағдайларды қоспағанда, өзгертуге жатпайды.</w:t>
      </w:r>
    </w:p>
    <w:bookmarkEnd w:id="58"/>
    <w:p>
      <w:pPr>
        <w:spacing w:after="0"/>
        <w:ind w:left="0"/>
        <w:jc w:val="both"/>
      </w:pPr>
      <w:r>
        <w:rPr>
          <w:rFonts w:ascii="Times New Roman"/>
          <w:b w:val="false"/>
          <w:i w:val="false"/>
          <w:color w:val="000000"/>
          <w:sz w:val="28"/>
        </w:rPr>
        <w:t>
      № 7, № 8 (сүт өңдеу зауыты бойынша), № 10, № 19, № 25, № 26, № 27, № 28, № 29, № 30 жобалардың паспорттары бойынша инвестициялық субсидиялар жаңа өндірістік қуаттылықтар құрылған кезде мынадай екі траншпен:</w:t>
      </w:r>
    </w:p>
    <w:bookmarkStart w:name="z111" w:id="59"/>
    <w:p>
      <w:pPr>
        <w:spacing w:after="0"/>
        <w:ind w:left="0"/>
        <w:jc w:val="both"/>
      </w:pPr>
      <w:r>
        <w:rPr>
          <w:rFonts w:ascii="Times New Roman"/>
          <w:b w:val="false"/>
          <w:i w:val="false"/>
          <w:color w:val="000000"/>
          <w:sz w:val="28"/>
        </w:rPr>
        <w:t>
      1) бірінші транш объекті пайдалануға берілгеннен кейін инвестициялық субсидиялардың жалпы сомасының 50 (елу) %-ы мөлшерінде;</w:t>
      </w:r>
    </w:p>
    <w:bookmarkEnd w:id="59"/>
    <w:bookmarkStart w:name="z112" w:id="60"/>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30 (отыз) %-ына жеткеннен кейін инвестициялық субсидиялардың жалпы сомасының 50 (елу) %-ы мөлшерінде төленеді.</w:t>
      </w:r>
    </w:p>
    <w:bookmarkEnd w:id="60"/>
    <w:p>
      <w:pPr>
        <w:spacing w:after="0"/>
        <w:ind w:left="0"/>
        <w:jc w:val="both"/>
      </w:pPr>
      <w:r>
        <w:rPr>
          <w:rFonts w:ascii="Times New Roman"/>
          <w:b w:val="false"/>
          <w:i w:val="false"/>
          <w:color w:val="000000"/>
          <w:sz w:val="28"/>
        </w:rPr>
        <w:t>
      Өтінім берілген сәтте инвестициялық жоба өнім өндіру көлемін жалпы өндірістік қуаттың 30 (отыз) %-ына және одан да көп бөлігіне қол жеткізген жағдайда, инвестициялық субсидиялар бір траншпен төленеді.</w:t>
      </w:r>
    </w:p>
    <w:bookmarkStart w:name="z61" w:id="61"/>
    <w:p>
      <w:pPr>
        <w:spacing w:after="0"/>
        <w:ind w:left="0"/>
        <w:jc w:val="both"/>
      </w:pPr>
      <w:r>
        <w:rPr>
          <w:rFonts w:ascii="Times New Roman"/>
          <w:b w:val="false"/>
          <w:i w:val="false"/>
          <w:color w:val="000000"/>
          <w:sz w:val="28"/>
        </w:rPr>
        <w:t>
      18. Инвестициялық салымдарды өтеу үлесін жергілікті бюджет есебінен мынадай жобалардың паспорттары бойынша ұлғайтуға болады:</w:t>
      </w:r>
    </w:p>
    <w:bookmarkEnd w:id="61"/>
    <w:p>
      <w:pPr>
        <w:spacing w:after="0"/>
        <w:ind w:left="0"/>
        <w:jc w:val="both"/>
      </w:pPr>
      <w:r>
        <w:rPr>
          <w:rFonts w:ascii="Times New Roman"/>
          <w:b w:val="false"/>
          <w:i w:val="false"/>
          <w:color w:val="000000"/>
          <w:sz w:val="28"/>
        </w:rPr>
        <w:t>
      35 (отыз бес)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 негіздемесін көрсете отырып, облыстардың аумақтарын дамыту бағдарламаларында көзделген техниканың, машиналар мен жабдықтардың басым түрлері бойынша;</w:t>
      </w:r>
    </w:p>
    <w:p>
      <w:pPr>
        <w:spacing w:after="0"/>
        <w:ind w:left="0"/>
        <w:jc w:val="both"/>
      </w:pPr>
      <w:r>
        <w:rPr>
          <w:rFonts w:ascii="Times New Roman"/>
          <w:b w:val="false"/>
          <w:i w:val="false"/>
          <w:color w:val="000000"/>
          <w:sz w:val="28"/>
        </w:rPr>
        <w:t>
      40 (қырық) %-ға дейін:</w:t>
      </w:r>
    </w:p>
    <w:p>
      <w:pPr>
        <w:spacing w:after="0"/>
        <w:ind w:left="0"/>
        <w:jc w:val="both"/>
      </w:pPr>
      <w:r>
        <w:rPr>
          <w:rFonts w:ascii="Times New Roman"/>
          <w:b w:val="false"/>
          <w:i w:val="false"/>
          <w:color w:val="000000"/>
          <w:sz w:val="28"/>
        </w:rPr>
        <w:t>
      № 6 "Сүтті бағыттағы ірі қара мал/ешкі өсіруге арналған объектілерді құру және кеңейту" жобасының паспорты бойынша;</w:t>
      </w:r>
    </w:p>
    <w:p>
      <w:pPr>
        <w:spacing w:after="0"/>
        <w:ind w:left="0"/>
        <w:jc w:val="both"/>
      </w:pPr>
      <w:r>
        <w:rPr>
          <w:rFonts w:ascii="Times New Roman"/>
          <w:b w:val="false"/>
          <w:i w:val="false"/>
          <w:color w:val="000000"/>
          <w:sz w:val="28"/>
        </w:rPr>
        <w:t>
      50 (елу)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 3.1. 3.2; 4.1,4.2; 50.2.2-позициялар бойынша;</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1.1-1.3; 2.1-2.2; 13; 17.1; 17.3; 18; 25-30; 31.1; 32; 34.1; 35-37; 40-45; 48.1.1-48.1.2; 48.2.1-48.2.2; 49; 50.1.1-50.1.2; 51; 54; 55; 59-позициялар бойынша;</w:t>
      </w:r>
    </w:p>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bookmarkStart w:name="z62" w:id="62"/>
    <w:p>
      <w:pPr>
        <w:spacing w:after="0"/>
        <w:ind w:left="0"/>
        <w:jc w:val="both"/>
      </w:pPr>
      <w:r>
        <w:rPr>
          <w:rFonts w:ascii="Times New Roman"/>
          <w:b w:val="false"/>
          <w:i w:val="false"/>
          <w:color w:val="000000"/>
          <w:sz w:val="28"/>
        </w:rPr>
        <w:t>
      19. Инвестициялық субсидиялардың мөлшері мынадай формула бойынша айқындалады:</w:t>
      </w:r>
    </w:p>
    <w:bookmarkEnd w:id="62"/>
    <w:p>
      <w:pPr>
        <w:spacing w:after="0"/>
        <w:ind w:left="0"/>
        <w:jc w:val="both"/>
      </w:pPr>
      <w:r>
        <w:rPr>
          <w:rFonts w:ascii="Times New Roman"/>
          <w:b w:val="false"/>
          <w:i w:val="false"/>
          <w:color w:val="000000"/>
          <w:sz w:val="28"/>
        </w:rPr>
        <w:t>
      А = Б х В, мұнда:</w:t>
      </w:r>
    </w:p>
    <w:p>
      <w:pPr>
        <w:spacing w:after="0"/>
        <w:ind w:left="0"/>
        <w:jc w:val="both"/>
      </w:pPr>
      <w:r>
        <w:rPr>
          <w:rFonts w:ascii="Times New Roman"/>
          <w:b w:val="false"/>
          <w:i w:val="false"/>
          <w:color w:val="000000"/>
          <w:sz w:val="28"/>
        </w:rPr>
        <w:t>
      А - инвестициялық субсидиялардың сомасы;</w:t>
      </w:r>
    </w:p>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p>
      <w:pPr>
        <w:spacing w:after="0"/>
        <w:ind w:left="0"/>
        <w:jc w:val="both"/>
      </w:pPr>
      <w:r>
        <w:rPr>
          <w:rFonts w:ascii="Times New Roman"/>
          <w:b w:val="false"/>
          <w:i w:val="false"/>
          <w:color w:val="000000"/>
          <w:sz w:val="28"/>
        </w:rPr>
        <w:t>
      А = (Б х В) х Г, мұнда:</w:t>
      </w:r>
    </w:p>
    <w:p>
      <w:pPr>
        <w:spacing w:after="0"/>
        <w:ind w:left="0"/>
        <w:jc w:val="both"/>
      </w:pPr>
      <w:r>
        <w:rPr>
          <w:rFonts w:ascii="Times New Roman"/>
          <w:b w:val="false"/>
          <w:i w:val="false"/>
          <w:color w:val="000000"/>
          <w:sz w:val="28"/>
        </w:rPr>
        <w:t>
      А - инвестициялық субсидиялардың сомасы;</w:t>
      </w:r>
    </w:p>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p>
      <w:pPr>
        <w:spacing w:after="0"/>
        <w:ind w:left="0"/>
        <w:jc w:val="both"/>
      </w:pPr>
      <w:r>
        <w:rPr>
          <w:rFonts w:ascii="Times New Roman"/>
          <w:b w:val="false"/>
          <w:i w:val="false"/>
          <w:color w:val="000000"/>
          <w:sz w:val="28"/>
        </w:rPr>
        <w:t>
      Г - жобалардың паспорттарында көрсетілген өлшем бірлігі.</w:t>
      </w:r>
    </w:p>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Start w:name="z63" w:id="63"/>
    <w:p>
      <w:pPr>
        <w:spacing w:after="0"/>
        <w:ind w:left="0"/>
        <w:jc w:val="both"/>
      </w:pPr>
      <w:r>
        <w:rPr>
          <w:rFonts w:ascii="Times New Roman"/>
          <w:b w:val="false"/>
          <w:i w:val="false"/>
          <w:color w:val="000000"/>
          <w:sz w:val="28"/>
        </w:rPr>
        <w:t>
      20. Өтінімдерді қабылдау тиісті жылы инвестициялық субсидиялауға арналған міндеттемелерден бос қаражат (бұдан әрі - Бос бюджет) бар болғанда, инвестициялық жобаны іске асыру орны бойынша тиісті жылдың 1 ақпанынан бастап 15 желтоқсанына (қоса алғанда) дейін жүзеге асырылады.</w:t>
      </w:r>
    </w:p>
    <w:bookmarkEnd w:id="63"/>
    <w:p>
      <w:pPr>
        <w:spacing w:after="0"/>
        <w:ind w:left="0"/>
        <w:jc w:val="both"/>
      </w:pPr>
      <w:r>
        <w:rPr>
          <w:rFonts w:ascii="Times New Roman"/>
          <w:b w:val="false"/>
          <w:i w:val="false"/>
          <w:color w:val="000000"/>
          <w:sz w:val="28"/>
        </w:rPr>
        <w:t>
      № 4 "Жайылымдарды суландыру инфрақұрылымын құру және мал өсіруші шаруашылықтарды сумен қамтамасыз ету (құдықтар, ұңғымалар)" және № 11 "Суару жүйелерін және тамшылатып суаруды құру және кеңейту" жобаларының паспорттары бойынша өтінімдерді қабылдау Бос бюджет бар болғанда, инвестициялық жобаны іске асыру орны бойынша тиісті жылдың 1 мамырынан бастап 1 қазанына (қоса алғанда) дейін жүзеге асырылады.</w:t>
      </w:r>
    </w:p>
    <w:p>
      <w:pPr>
        <w:spacing w:after="0"/>
        <w:ind w:left="0"/>
        <w:jc w:val="both"/>
      </w:pPr>
      <w:r>
        <w:rPr>
          <w:rFonts w:ascii="Times New Roman"/>
          <w:b w:val="false"/>
          <w:i w:val="false"/>
          <w:color w:val="000000"/>
          <w:sz w:val="28"/>
        </w:rPr>
        <w:t>
      Бос бюджет болмаған жағдайда, инвестициялық субсидиялауға арналған өтінімдер мониторингтеу тізіліміне қосылады.</w:t>
      </w:r>
    </w:p>
    <w:bookmarkStart w:name="z64" w:id="64"/>
    <w:p>
      <w:pPr>
        <w:spacing w:after="0"/>
        <w:ind w:left="0"/>
        <w:jc w:val="both"/>
      </w:pPr>
      <w:r>
        <w:rPr>
          <w:rFonts w:ascii="Times New Roman"/>
          <w:b w:val="false"/>
          <w:i w:val="false"/>
          <w:color w:val="000000"/>
          <w:sz w:val="28"/>
        </w:rPr>
        <w:t>
      21. Пайдалануға берілмеген инвестициялық жобалар бойынша инвестор (көрсетілетін қызметті алушы) өз қалауымен өтінімді екі кезеңмен бере алады. Бірінші кезеңде жұмыс органы (көрсетілетін қызметті беруші) инвестордың (көрсетілетін қызметті алушының) осы Қағидалардың шарттарына сәйкестігі/сәйкес еместігі туралы шешім қабылдайды. Екінші кезеңде жұмыс органы (көрсетілетін қызметті беруші) инвестициялық субсидияларды төлеу/төлеуден бас тарту туралы шешім қабылдайды.</w:t>
      </w:r>
    </w:p>
    <w:bookmarkEnd w:id="64"/>
    <w:bookmarkStart w:name="z65" w:id="65"/>
    <w:p>
      <w:pPr>
        <w:spacing w:after="0"/>
        <w:ind w:left="0"/>
        <w:jc w:val="both"/>
      </w:pPr>
      <w:r>
        <w:rPr>
          <w:rFonts w:ascii="Times New Roman"/>
          <w:b w:val="false"/>
          <w:i w:val="false"/>
          <w:color w:val="000000"/>
          <w:sz w:val="28"/>
        </w:rPr>
        <w:t>
      22. Пайдалануға беріліп қойған инвестициялық жобалар бойынша, сондай-ақ нақты сатып алынған техника, машиналар мен жабдықтар бойынша өтінімдер екі кезеңді рәсімдерді қолданбай қаралады.</w:t>
      </w:r>
    </w:p>
    <w:bookmarkEnd w:id="65"/>
    <w:bookmarkStart w:name="z66" w:id="66"/>
    <w:p>
      <w:pPr>
        <w:spacing w:after="0"/>
        <w:ind w:left="0"/>
        <w:jc w:val="both"/>
      </w:pPr>
      <w:r>
        <w:rPr>
          <w:rFonts w:ascii="Times New Roman"/>
          <w:b w:val="false"/>
          <w:i w:val="false"/>
          <w:color w:val="000000"/>
          <w:sz w:val="28"/>
        </w:rPr>
        <w:t>
      23.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есептік шотына аударады.</w:t>
      </w:r>
    </w:p>
    <w:bookmarkEnd w:id="66"/>
    <w:p>
      <w:pPr>
        <w:spacing w:after="0"/>
        <w:ind w:left="0"/>
        <w:jc w:val="both"/>
      </w:pPr>
      <w:r>
        <w:rPr>
          <w:rFonts w:ascii="Times New Roman"/>
          <w:b w:val="false"/>
          <w:i w:val="false"/>
          <w:color w:val="000000"/>
          <w:sz w:val="28"/>
        </w:rPr>
        <w:t>
      Техниканы, машиналарды, жабдықтарды және басқа да объектілерді кредитке/лизингке сатып алу кезінде инвестордың (көрсетілетін қызметті алушының) келісімі бойынша инвестициялық субсидиялар қаржы институтына инвестордың (көрсетілетін қызметті алушының) негізгі борышын өтеу есебіне не инвестордың (көрсетілетін қызметті алушының) есептік шотына аударылады.</w:t>
      </w:r>
    </w:p>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ауыл шаруашылығының негізгі капиталына инвестициялар және тамақ өнімдерін өндіру бойынша 2020 жылдан бастап статистикалық есептілік ұсыну болады.</w:t>
      </w:r>
    </w:p>
    <w:bookmarkStart w:name="z67" w:id="67"/>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67"/>
    <w:bookmarkStart w:name="z68" w:id="68"/>
    <w:p>
      <w:pPr>
        <w:spacing w:after="0"/>
        <w:ind w:left="0"/>
        <w:jc w:val="both"/>
      </w:pPr>
      <w:r>
        <w:rPr>
          <w:rFonts w:ascii="Times New Roman"/>
          <w:b w:val="false"/>
          <w:i w:val="false"/>
          <w:color w:val="000000"/>
          <w:sz w:val="28"/>
        </w:rPr>
        <w:t>
      24. Инвестициялық субсидиялауға өтінім беру "электрондық үкіметтің" веб-порталы арқылы электрондық түрде жүзеге асырылады және субсидиялаудың ақпараттық жүйесінде тіркеледі.</w:t>
      </w:r>
    </w:p>
    <w:bookmarkEnd w:id="68"/>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Инвесторда (көрсетілетін қызметті алушыда) субсидиялаудың ақпараттық жүйесінде жеке шотының бар екендігі субсидиялаудың ақпараттық жүйесінің "Заңды тұлғалар" немесе "Жеке тұлғалар" мемлекеттік дерекқорларымен ақпараттық өзара іс-қимылы нәтижесінде расталады.</w:t>
      </w:r>
    </w:p>
    <w:bookmarkStart w:name="z69" w:id="69"/>
    <w:p>
      <w:pPr>
        <w:spacing w:after="0"/>
        <w:ind w:left="0"/>
        <w:jc w:val="both"/>
      </w:pPr>
      <w:r>
        <w:rPr>
          <w:rFonts w:ascii="Times New Roman"/>
          <w:b w:val="false"/>
          <w:i w:val="false"/>
          <w:color w:val="000000"/>
          <w:sz w:val="28"/>
        </w:rPr>
        <w:t xml:space="preserve">
      25. Бірінші кезең бойынша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үкіметтің" веб-порталы арқылы инвестициялық субсидиялауға арналған бірінші кезеңнің электрондық өтінімін береді, оған инвестордың (көрсетілетін қызметті алушының) ЭЦҚ-сы қойылып, өтінімде көрсетілген қажетті құжаттар "PDF (Portable Document Format)" форматында (инвестор (көрсетілетін қызметті алушы) қол қойған және мөрімен (бар болса) растаған қағаз нұсқаның сканерленген көшірмесі) қоса беріледі.</w:t>
      </w:r>
    </w:p>
    <w:bookmarkEnd w:id="69"/>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p>
      <w:pPr>
        <w:spacing w:after="0"/>
        <w:ind w:left="0"/>
        <w:jc w:val="both"/>
      </w:pPr>
      <w:r>
        <w:rPr>
          <w:rFonts w:ascii="Times New Roman"/>
          <w:b w:val="false"/>
          <w:i w:val="false"/>
          <w:color w:val="000000"/>
          <w:sz w:val="28"/>
        </w:rPr>
        <w:t>
      Хабарлама инвестор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кабинетіне" жолданады.</w:t>
      </w:r>
    </w:p>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Start w:name="z70" w:id="70"/>
    <w:p>
      <w:pPr>
        <w:spacing w:after="0"/>
        <w:ind w:left="0"/>
        <w:jc w:val="both"/>
      </w:pPr>
      <w:r>
        <w:rPr>
          <w:rFonts w:ascii="Times New Roman"/>
          <w:b w:val="false"/>
          <w:i w:val="false"/>
          <w:color w:val="000000"/>
          <w:sz w:val="28"/>
        </w:rPr>
        <w:t>
      26. Екінші кезеңде (жұмыстар аяқталғаннан кейін) инвестор (көрсетілетін қызметті алушы) "PDF (Portable Document Format)" электрондық форматында (инвестор (көрсетілетін қызметті алушы) қол қойған және мөрімен (бар болса) растаған қағаз нұсқаның сканерлеген көшірмесі) мынадай растау, құқық белгілеу және/немесе тіркеу құжаттарын қоса бере отырып, осы Қағидаларға 4-қосымшаға сәйкес нысан бойынша инвестициялық субсидиялауға арналған екінші кезең өтінімін береді:</w:t>
      </w:r>
    </w:p>
    <w:bookmarkEnd w:id="70"/>
    <w:bookmarkStart w:name="z113" w:id="7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16-тармағында көрсетілген жағдайлар бойынша) көшірмелері;</w:t>
      </w:r>
    </w:p>
    <w:bookmarkEnd w:id="71"/>
    <w:bookmarkStart w:name="z114" w:id="72"/>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72"/>
    <w:bookmarkStart w:name="z115" w:id="73"/>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төленген төлемді растайтын құжаттардың көшірмелері;</w:t>
      </w:r>
    </w:p>
    <w:bookmarkEnd w:id="73"/>
    <w:bookmarkStart w:name="z116" w:id="74"/>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 көшірмесі (олар бойынша жобалау-сметалық құжаттамаға сәйкес субсидиялау көзделген жобалардың паспорттары бойынша);</w:t>
      </w:r>
    </w:p>
    <w:bookmarkEnd w:id="74"/>
    <w:bookmarkStart w:name="z117" w:id="75"/>
    <w:p>
      <w:pPr>
        <w:spacing w:after="0"/>
        <w:ind w:left="0"/>
        <w:jc w:val="both"/>
      </w:pPr>
      <w:r>
        <w:rPr>
          <w:rFonts w:ascii="Times New Roman"/>
          <w:b w:val="false"/>
          <w:i w:val="false"/>
          <w:color w:val="000000"/>
          <w:sz w:val="28"/>
        </w:rPr>
        <w:t>
      5) ауыл шаруашылығы техникасын, арнайы техника мен технологиялық жабдықтарды қабылдап алу-беру актілерінің көшірмелері;</w:t>
      </w:r>
    </w:p>
    <w:bookmarkEnd w:id="75"/>
    <w:bookmarkStart w:name="z118" w:id="76"/>
    <w:p>
      <w:pPr>
        <w:spacing w:after="0"/>
        <w:ind w:left="0"/>
        <w:jc w:val="both"/>
      </w:pPr>
      <w:r>
        <w:rPr>
          <w:rFonts w:ascii="Times New Roman"/>
          <w:b w:val="false"/>
          <w:i w:val="false"/>
          <w:color w:val="000000"/>
          <w:sz w:val="28"/>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көшірмелері;</w:t>
      </w:r>
    </w:p>
    <w:bookmarkEnd w:id="76"/>
    <w:bookmarkStart w:name="z119" w:id="77"/>
    <w:p>
      <w:pPr>
        <w:spacing w:after="0"/>
        <w:ind w:left="0"/>
        <w:jc w:val="both"/>
      </w:pPr>
      <w:r>
        <w:rPr>
          <w:rFonts w:ascii="Times New Roman"/>
          <w:b w:val="false"/>
          <w:i w:val="false"/>
          <w:color w:val="000000"/>
          <w:sz w:val="28"/>
        </w:rPr>
        <w:t xml:space="preserve">
      7) инвестор (көрсетілетін қызметті алушы) осы Қағидалардың 17-тармағының 2) тармақшасына сәйкес екінші траншты алуға өтінім берген жағдайда, "PDF (Portable Document Format)" электрондық форматында (қағаз нұсқасының сканерленген көшірмесі) растайтын құжаттарды (бизнес-жоспар, дайын өнімді өткізу бойынша электрондық шот-фактуралар) қоса тіркейді.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16060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p>
    <w:bookmarkEnd w:id="77"/>
    <w:bookmarkStart w:name="z120" w:id="78"/>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78"/>
    <w:bookmarkStart w:name="z121" w:id="79"/>
    <w:p>
      <w:pPr>
        <w:spacing w:after="0"/>
        <w:ind w:left="0"/>
        <w:jc w:val="both"/>
      </w:pPr>
      <w:r>
        <w:rPr>
          <w:rFonts w:ascii="Times New Roman"/>
          <w:b w:val="false"/>
          <w:i w:val="false"/>
          <w:color w:val="000000"/>
          <w:sz w:val="28"/>
        </w:rPr>
        <w:t xml:space="preserve">
      9)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19994 болып тіркелген) бекітілген "Негізгі капиталға инвестициялар туралы есеп" (индексі 1-инвест, кезеңділігі айлық) жалпымемлекеттік статистикалық байқаудың статистикалық нысанының (бұдан әрі - инвестициялар және құрылыс статистикасы бойынша жалпымемлекеттік статистикалық байқаулардың статистикалық нысаны және оларды толтыру жөніндегі нұсқаулықтар) көшірмесі.</w:t>
      </w:r>
    </w:p>
    <w:bookmarkEnd w:id="79"/>
    <w:bookmarkStart w:name="z71" w:id="80"/>
    <w:p>
      <w:pPr>
        <w:spacing w:after="0"/>
        <w:ind w:left="0"/>
        <w:jc w:val="both"/>
      </w:pPr>
      <w:r>
        <w:rPr>
          <w:rFonts w:ascii="Times New Roman"/>
          <w:b w:val="false"/>
          <w:i w:val="false"/>
          <w:color w:val="000000"/>
          <w:sz w:val="28"/>
        </w:rPr>
        <w:t>
      27. Инвестордың (көрсетілетін қызметті алушының) техника және/немесе автомобильдер сатып алғанын субсидиялаудың ақпараттық жүйесінің ауыл шаруашылығы техникасының мемлекеттік тізілімімен және/немесе "Автомобиль" дерекқорымен ақпараттық өзара іс-қимылы арқылы растау жүзеге асырылады.</w:t>
      </w:r>
    </w:p>
    <w:bookmarkEnd w:id="80"/>
    <w:bookmarkStart w:name="z72" w:id="81"/>
    <w:p>
      <w:pPr>
        <w:spacing w:after="0"/>
        <w:ind w:left="0"/>
        <w:jc w:val="both"/>
      </w:pPr>
      <w:r>
        <w:rPr>
          <w:rFonts w:ascii="Times New Roman"/>
          <w:b w:val="false"/>
          <w:i w:val="false"/>
          <w:color w:val="000000"/>
          <w:sz w:val="28"/>
        </w:rPr>
        <w:t>
      28.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81"/>
    <w:bookmarkStart w:name="z73" w:id="82"/>
    <w:p>
      <w:pPr>
        <w:spacing w:after="0"/>
        <w:ind w:left="0"/>
        <w:jc w:val="both"/>
      </w:pPr>
      <w:r>
        <w:rPr>
          <w:rFonts w:ascii="Times New Roman"/>
          <w:b w:val="false"/>
          <w:i w:val="false"/>
          <w:color w:val="000000"/>
          <w:sz w:val="28"/>
        </w:rPr>
        <w:t>
      29.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бас тартады.</w:t>
      </w:r>
    </w:p>
    <w:bookmarkEnd w:id="82"/>
    <w:bookmarkStart w:name="z74" w:id="83"/>
    <w:p>
      <w:pPr>
        <w:spacing w:after="0"/>
        <w:ind w:left="0"/>
        <w:jc w:val="both"/>
      </w:pPr>
      <w:r>
        <w:rPr>
          <w:rFonts w:ascii="Times New Roman"/>
          <w:b w:val="false"/>
          <w:i w:val="false"/>
          <w:color w:val="000000"/>
          <w:sz w:val="28"/>
        </w:rPr>
        <w:t>
      30. Өтінім екінші кезеңде берілген және тіркелген кезде өтінім жұмыс органының (көрсетілетін қызметті берушінің) "жеке кабинетіне" немесе мамандар тобына келіп түседі.</w:t>
      </w:r>
    </w:p>
    <w:bookmarkEnd w:id="83"/>
    <w:p>
      <w:pPr>
        <w:spacing w:after="0"/>
        <w:ind w:left="0"/>
        <w:jc w:val="both"/>
      </w:pPr>
      <w:r>
        <w:rPr>
          <w:rFonts w:ascii="Times New Roman"/>
          <w:b w:val="false"/>
          <w:i w:val="false"/>
          <w:color w:val="000000"/>
          <w:sz w:val="28"/>
        </w:rPr>
        <w:t>
      Жұмыс органы (көрсетілетін қызметті беруші) инвестордан (көрсетілетін қызметті алушыдан) өтінім түскенде 10 (он) жұмыс күні ішінде осы Қағидалардың 4-тармағына сәйкес жұмыстар жүргізеді.</w:t>
      </w:r>
    </w:p>
    <w:p>
      <w:pPr>
        <w:spacing w:after="0"/>
        <w:ind w:left="0"/>
        <w:jc w:val="both"/>
      </w:pPr>
      <w:r>
        <w:rPr>
          <w:rFonts w:ascii="Times New Roman"/>
          <w:b w:val="false"/>
          <w:i w:val="false"/>
          <w:color w:val="000000"/>
          <w:sz w:val="28"/>
        </w:rPr>
        <w:t>
      Өтінімді мониторингтеу тізіліміне қосу туралы ақпарат субсидиялаудың ақпараттық жүйесінде көрініс табады.</w:t>
      </w:r>
    </w:p>
    <w:bookmarkStart w:name="z75" w:id="84"/>
    <w:p>
      <w:pPr>
        <w:spacing w:after="0"/>
        <w:ind w:left="0"/>
        <w:jc w:val="both"/>
      </w:pPr>
      <w:r>
        <w:rPr>
          <w:rFonts w:ascii="Times New Roman"/>
          <w:b w:val="false"/>
          <w:i w:val="false"/>
          <w:color w:val="000000"/>
          <w:sz w:val="28"/>
        </w:rPr>
        <w:t>
      31. Субсидия беруден бас тарту мемлекеттік көрсетілетін қызмет стандартының 9-тармағында көрсетілген негіздер бойынша жүзеге асырылады.</w:t>
      </w:r>
    </w:p>
    <w:bookmarkEnd w:id="84"/>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субсидиялаудың ақпараттық жүйесінде 1 (бір) жұмыс күні ішінде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Start w:name="z76" w:id="85"/>
    <w:p>
      <w:pPr>
        <w:spacing w:after="0"/>
        <w:ind w:left="0"/>
        <w:jc w:val="both"/>
      </w:pPr>
      <w:r>
        <w:rPr>
          <w:rFonts w:ascii="Times New Roman"/>
          <w:b w:val="false"/>
          <w:i w:val="false"/>
          <w:color w:val="000000"/>
          <w:sz w:val="28"/>
        </w:rPr>
        <w:t>
      32. Өтінімді қарастырудың нәтижелері туралы мәліметтер инвестордың (көрсетілетін қызметті алушының) жеке кабинетіне жолданады және веб-порталда көрініс табады.</w:t>
      </w:r>
    </w:p>
    <w:bookmarkEnd w:id="85"/>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мен инвестор (көрсетілетін қызметті алушы) арасында осы субсидиялаудың ақпараттық жүйесінде ЭЦҚ қойылған электрондық нысанда жасалған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инвестициялық субсидиялау шартына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алынатын техниканы, машиналар мен жабдықтарды мақсатты пайдалану және иеліктен шығармау туралы шартқа қол қойылады.</w:t>
      </w:r>
    </w:p>
    <w:p>
      <w:pPr>
        <w:spacing w:after="0"/>
        <w:ind w:left="0"/>
        <w:jc w:val="both"/>
      </w:pPr>
      <w:r>
        <w:rPr>
          <w:rFonts w:ascii="Times New Roman"/>
          <w:b w:val="false"/>
          <w:i w:val="false"/>
          <w:color w:val="000000"/>
          <w:sz w:val="28"/>
        </w:rPr>
        <w:t>
      Субсидияларды беру үшін қажетті мәліметтерді қамтитын ақпараттық жүйе істен шыққан жағдайда, жұмыс органы (көрсетілетін қызметті беруші) субсидиялаудың ақпараттық жүйесіне қолжетімділік беру жөніндегі көрсетілетін қызметтерді жеткізушіні туындаған жағдай туралы дереу хабардар етеді және оны жоюға кіріседі.</w:t>
      </w:r>
    </w:p>
    <w:p>
      <w:pPr>
        <w:spacing w:after="0"/>
        <w:ind w:left="0"/>
        <w:jc w:val="both"/>
      </w:pPr>
      <w:r>
        <w:rPr>
          <w:rFonts w:ascii="Times New Roman"/>
          <w:b w:val="false"/>
          <w:i w:val="false"/>
          <w:color w:val="000000"/>
          <w:sz w:val="28"/>
        </w:rPr>
        <w:t>
      Бұл ретте, көрсетілетін қызметтерді жеткізуші туындаған ақауды жою бойынша жұмыстар жүргізілгеннен кейін бір жұмыс күні ішінде техникалық проблема туралы хаттама толтырады және оған жұмыс органы (көрсетілетін қызметті беруші) қол қояды.</w:t>
      </w:r>
    </w:p>
    <w:bookmarkStart w:name="z77" w:id="86"/>
    <w:p>
      <w:pPr>
        <w:spacing w:after="0"/>
        <w:ind w:left="0"/>
        <w:jc w:val="left"/>
      </w:pPr>
      <w:r>
        <w:rPr>
          <w:rFonts w:ascii="Times New Roman"/>
          <w:b/>
          <w:i w:val="false"/>
          <w:color w:val="000000"/>
        </w:rPr>
        <w:t xml:space="preserve"> 4-тарау. Инвестициялық субсидиялауға қағаз түрінде өтінім қабылдау және қарастыру тәртібі</w:t>
      </w:r>
    </w:p>
    <w:bookmarkEnd w:id="86"/>
    <w:bookmarkStart w:name="z78" w:id="87"/>
    <w:p>
      <w:pPr>
        <w:spacing w:after="0"/>
        <w:ind w:left="0"/>
        <w:jc w:val="both"/>
      </w:pPr>
      <w:r>
        <w:rPr>
          <w:rFonts w:ascii="Times New Roman"/>
          <w:b w:val="false"/>
          <w:i w:val="false"/>
          <w:color w:val="000000"/>
          <w:sz w:val="28"/>
        </w:rPr>
        <w:t>
      33. Өтінімді қағаз түрінде беру Мемлекеттік корпорация арқылы жүзеге асырылады.</w:t>
      </w:r>
    </w:p>
    <w:bookmarkEnd w:id="87"/>
    <w:bookmarkStart w:name="z79" w:id="88"/>
    <w:p>
      <w:pPr>
        <w:spacing w:after="0"/>
        <w:ind w:left="0"/>
        <w:jc w:val="both"/>
      </w:pPr>
      <w:r>
        <w:rPr>
          <w:rFonts w:ascii="Times New Roman"/>
          <w:b w:val="false"/>
          <w:i w:val="false"/>
          <w:color w:val="000000"/>
          <w:sz w:val="28"/>
        </w:rPr>
        <w:t xml:space="preserve">
      34. Бірінші кезең бойынша жұмыс органының (көрсетілетін қызметті берушінің) шешімін алу үшін инвестор (көрсетілетін қызметті алушы) Мемлекеттік корпорацияға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инвестициялық субсидиялауға арналған бірінші кезеңнің өтінімін береді.</w:t>
      </w:r>
    </w:p>
    <w:bookmarkEnd w:id="88"/>
    <w:p>
      <w:pPr>
        <w:spacing w:after="0"/>
        <w:ind w:left="0"/>
        <w:jc w:val="both"/>
      </w:pPr>
      <w:r>
        <w:rPr>
          <w:rFonts w:ascii="Times New Roman"/>
          <w:b w:val="false"/>
          <w:i w:val="false"/>
          <w:color w:val="000000"/>
          <w:sz w:val="28"/>
        </w:rPr>
        <w:t>
      Бұл ретте, жұмыс органы (көрсетілетін қызметті беруші) инвестициялық жобаның осы Қағидалардың шарттарына сәйкестігі/сәйкес еместігі туралы шешімді өтінім келіп түскен күннен бастап 2 (екі) жұмыс күні ішінде қабылдайды.</w:t>
      </w:r>
    </w:p>
    <w:p>
      <w:pPr>
        <w:spacing w:after="0"/>
        <w:ind w:left="0"/>
        <w:jc w:val="both"/>
      </w:pPr>
      <w:r>
        <w:rPr>
          <w:rFonts w:ascii="Times New Roman"/>
          <w:b w:val="false"/>
          <w:i w:val="false"/>
          <w:color w:val="000000"/>
          <w:sz w:val="28"/>
        </w:rPr>
        <w:t>
      Өтінімді мониторингтеу тізіліміне қосу туралы ақпарат субсидиялаудың ақпараттық жүйесінде көрініс табады.</w:t>
      </w:r>
    </w:p>
    <w:bookmarkStart w:name="z80" w:id="89"/>
    <w:p>
      <w:pPr>
        <w:spacing w:after="0"/>
        <w:ind w:left="0"/>
        <w:jc w:val="both"/>
      </w:pPr>
      <w:r>
        <w:rPr>
          <w:rFonts w:ascii="Times New Roman"/>
          <w:b w:val="false"/>
          <w:i w:val="false"/>
          <w:color w:val="000000"/>
          <w:sz w:val="28"/>
        </w:rPr>
        <w:t xml:space="preserve">
      35. Екінші кезеңде (жұмыстар аяқталғаннан кейін) инвестор (көрсетілетін қызметті алушы) Мемлекеттік корпорацияға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екінші кезеңнің өтінімін береді:</w:t>
      </w:r>
    </w:p>
    <w:bookmarkEnd w:id="89"/>
    <w:bookmarkStart w:name="z122" w:id="90"/>
    <w:p>
      <w:pPr>
        <w:spacing w:after="0"/>
        <w:ind w:left="0"/>
        <w:jc w:val="both"/>
      </w:pPr>
      <w:r>
        <w:rPr>
          <w:rFonts w:ascii="Times New Roman"/>
          <w:b w:val="false"/>
          <w:i w:val="false"/>
          <w:color w:val="000000"/>
          <w:sz w:val="28"/>
        </w:rPr>
        <w:t xml:space="preserve">
      1) объектіні пайдалануға қабылдау актісі нысаны бойынша, сондай-ақ Сәулет, қала құрылысы және құрылыс қызметі туралы заңның 73-бабы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дайын жобалар лизингі бойынша қабылдау-тапсыру актісінің (егер, күрделі құрылыс болмаса) немесе инвестициялық жобаның іске қосу кешенін немесе кезегін пайдалануға беру актісінің (осы Қағидалардың 16-тармағында көрсетілген жағдайлар бойынша) көшірмелері;</w:t>
      </w:r>
    </w:p>
    <w:bookmarkEnd w:id="90"/>
    <w:bookmarkStart w:name="z123" w:id="91"/>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дайын жобалар лизингі бойынша қабылдау-тапсыру актісінің көшірмелері (жабдықтар сатып алу кезінде);</w:t>
      </w:r>
    </w:p>
    <w:bookmarkEnd w:id="91"/>
    <w:bookmarkStart w:name="z124" w:id="92"/>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қағаз шот-фактуралардың, ақы төленгенін растайтын құжаттардың көшірмелері;</w:t>
      </w:r>
    </w:p>
    <w:bookmarkEnd w:id="92"/>
    <w:bookmarkStart w:name="z125" w:id="93"/>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құжаттаманың (жобалау-сметалық құжаттамаға сәйкес субсидиялау көзделген жобалардың паспорттары бойынша), дайын жобалар лизингі бойынша бизнес-жоспардың (жобалау-сметалық құжаттама көзделмеген жағдайда) көшірмелері;</w:t>
      </w:r>
    </w:p>
    <w:bookmarkEnd w:id="93"/>
    <w:bookmarkStart w:name="z126" w:id="94"/>
    <w:p>
      <w:pPr>
        <w:spacing w:after="0"/>
        <w:ind w:left="0"/>
        <w:jc w:val="both"/>
      </w:pPr>
      <w:r>
        <w:rPr>
          <w:rFonts w:ascii="Times New Roman"/>
          <w:b w:val="false"/>
          <w:i w:val="false"/>
          <w:color w:val="000000"/>
          <w:sz w:val="28"/>
        </w:rPr>
        <w:t>
      5) ауыл шаруашылығы техникасын, арнайы техника мен технологиялық жабдықтарды қабылдап алу-беру актілерінің көшірмелері;</w:t>
      </w:r>
    </w:p>
    <w:bookmarkEnd w:id="94"/>
    <w:bookmarkStart w:name="z127" w:id="95"/>
    <w:p>
      <w:pPr>
        <w:spacing w:after="0"/>
        <w:ind w:left="0"/>
        <w:jc w:val="both"/>
      </w:pPr>
      <w:r>
        <w:rPr>
          <w:rFonts w:ascii="Times New Roman"/>
          <w:b w:val="false"/>
          <w:i w:val="false"/>
          <w:color w:val="000000"/>
          <w:sz w:val="28"/>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көшірмелері;</w:t>
      </w:r>
    </w:p>
    <w:bookmarkEnd w:id="95"/>
    <w:bookmarkStart w:name="z128" w:id="96"/>
    <w:p>
      <w:pPr>
        <w:spacing w:after="0"/>
        <w:ind w:left="0"/>
        <w:jc w:val="both"/>
      </w:pPr>
      <w:r>
        <w:rPr>
          <w:rFonts w:ascii="Times New Roman"/>
          <w:b w:val="false"/>
          <w:i w:val="false"/>
          <w:color w:val="000000"/>
          <w:sz w:val="28"/>
        </w:rPr>
        <w:t>
      7) инвестор (көрсетілетін қызметті алушы) осы Қағидалардың 17-тармағына сәйкес екінші траншты алуға өтінім берген жағдайда, растайтын құжаттарды (бизнес-жоспар, дайын өнімді өткізу бойынша қағаз түріндегі шот-фактуралар) қоса береді.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инвестициялар және құрылыс статистикасы бойынша жалпымемлекеттік статистикалық байқаулардың статистикалық нысанының негізінде дайындалатын өндірістік өндірілген өнім көлемі кемінде 30 (отыз) %-ға жеткені туралы тексеру актісін жасайды;</w:t>
      </w:r>
    </w:p>
    <w:bookmarkEnd w:id="96"/>
    <w:bookmarkStart w:name="z129" w:id="97"/>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субъектілері үшін);</w:t>
      </w:r>
    </w:p>
    <w:bookmarkEnd w:id="97"/>
    <w:bookmarkStart w:name="z130" w:id="98"/>
    <w:p>
      <w:pPr>
        <w:spacing w:after="0"/>
        <w:ind w:left="0"/>
        <w:jc w:val="both"/>
      </w:pPr>
      <w:r>
        <w:rPr>
          <w:rFonts w:ascii="Times New Roman"/>
          <w:b w:val="false"/>
          <w:i w:val="false"/>
          <w:color w:val="000000"/>
          <w:sz w:val="28"/>
        </w:rPr>
        <w:t>
      9) инвестициялар және құрылыс статистикасы бойынша жалпымемлекеттік статистикалық байқаулардың статистикалық нысанының және оларды толтыру жөніндегі инструкциялардың көшірмелері.</w:t>
      </w:r>
    </w:p>
    <w:bookmarkEnd w:id="98"/>
    <w:p>
      <w:pPr>
        <w:spacing w:after="0"/>
        <w:ind w:left="0"/>
        <w:jc w:val="both"/>
      </w:pPr>
      <w:r>
        <w:rPr>
          <w:rFonts w:ascii="Times New Roman"/>
          <w:b w:val="false"/>
          <w:i w:val="false"/>
          <w:color w:val="000000"/>
          <w:sz w:val="28"/>
        </w:rPr>
        <w:t>
      Инвестор (мемлекеттік қызметті алушы) жоғарыда аталған құжаттардың түпнұсқаларын Мемлекеттік корпорацияға ұсынылған көшірмелерді салыстыру үшін ұсынады.</w:t>
      </w:r>
    </w:p>
    <w:bookmarkStart w:name="z81" w:id="99"/>
    <w:p>
      <w:pPr>
        <w:spacing w:after="0"/>
        <w:ind w:left="0"/>
        <w:jc w:val="both"/>
      </w:pPr>
      <w:r>
        <w:rPr>
          <w:rFonts w:ascii="Times New Roman"/>
          <w:b w:val="false"/>
          <w:i w:val="false"/>
          <w:color w:val="000000"/>
          <w:sz w:val="28"/>
        </w:rPr>
        <w:t>
      36. Мемлекеттік корпорация инвестордан (көрсетілетін қызметті алушыдан) келіп түскен өтінімдерді 1 (бір) жұмыс күнінен аспайтын мерзімде жұмыс органына (көрсетілетін қызметті берушіге) береді. Жұмыс органы (көрсетілетін қызметті беруші) келіп түскен өтінімдерді 1 (бір) жұмыс күнінен аспайтын мерзімде жобалар паспорттары бойынша өтінімдерді тіркеу журналына тіркейді. Журналдар нөмірленеді, тігіледі және жұмыс органының (көрсетілетін қызметті берушінің) мөрімен бекемделеді.</w:t>
      </w:r>
    </w:p>
    <w:bookmarkEnd w:id="99"/>
    <w:p>
      <w:pPr>
        <w:spacing w:after="0"/>
        <w:ind w:left="0"/>
        <w:jc w:val="both"/>
      </w:pPr>
      <w:r>
        <w:rPr>
          <w:rFonts w:ascii="Times New Roman"/>
          <w:b w:val="false"/>
          <w:i w:val="false"/>
          <w:color w:val="000000"/>
          <w:sz w:val="28"/>
        </w:rPr>
        <w:t>
      Жұмыс органы (көрсетілетін қызметті беруші) 10 (он) жұмыс күні ішінде инвесторлар (көрсетілетін қызметті алушылар) ұсынған құжаттарды тексереді, олардың осы Қағидаларға сәйкестігін қарайды, субсидиялар есептемелерін жүргізеді, осы Қағидалардың 4-тармағында көзделген жағдайларда инвестордың (көрсетілетін қызметті алушының) объектісін қарап-тексеру үшін жұмыс органы (көрсетілетін қызметті беруші), басқа да ұйымдар мамандарының шығуын ұйымдастырады және осы Қағидаларға 6-қосымшаға сәйкес нысан бойынша жобаның инвестициялық субсидиялауға сәйкестігі/сәйкес еместігі туралы өзінің шешімін (бұдан әрі - шешім) шығарады.</w:t>
      </w:r>
    </w:p>
    <w:p>
      <w:pPr>
        <w:spacing w:after="0"/>
        <w:ind w:left="0"/>
        <w:jc w:val="both"/>
      </w:pPr>
      <w:r>
        <w:rPr>
          <w:rFonts w:ascii="Times New Roman"/>
          <w:b w:val="false"/>
          <w:i w:val="false"/>
          <w:color w:val="000000"/>
          <w:sz w:val="28"/>
        </w:rPr>
        <w:t>
      Жұмыс органының (көрсетілетін қызметті берушінің) мөрімен бекемделген шешім кейінен инвесторға (көрсетілетін қызметті алушыға) беру үшін қол қойылғаннан кейін 1 (бір) жұмыс күн ішінде Мемлекеттік корпорацияға жолданады.</w:t>
      </w:r>
    </w:p>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 бойынша шешім шығарылған сәттен бастап 2 (екі) жұмыс күні ішінде ақпараттық жүйеге жоба паспортына сәйкес шығындар тізбесін көрсете отырып, растайтын құжаттардың деректемелерін (құжаттың күні мен нөмірін) көрсете отырып, субсидиялау сомасы мен шарттарын көрсете отырып, "PDF (Portable Document Format)" электрондық форматында өз шешімінің сканерленген көшірмелерін,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қол қойылған инвестициялық субсидиялау шартын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алынатын техниканы, машиналар мен жабдықтарды мақсатты пайдалану және иеліктен айыру туралы келісімді қоса бере отырып, инвестордың (көрсетілетін қызметті алушының) өтінімі туралы жұмыс органының (көрсетілетін қызметті берушінің) қолы қойылған және мөрімен расталған деректі ақпараттық жүйеге енгізеді.</w:t>
      </w:r>
    </w:p>
    <w:bookmarkStart w:name="z82" w:id="100"/>
    <w:p>
      <w:pPr>
        <w:spacing w:after="0"/>
        <w:ind w:left="0"/>
        <w:jc w:val="both"/>
      </w:pPr>
      <w:r>
        <w:rPr>
          <w:rFonts w:ascii="Times New Roman"/>
          <w:b w:val="false"/>
          <w:i w:val="false"/>
          <w:color w:val="000000"/>
          <w:sz w:val="28"/>
        </w:rPr>
        <w:t>
      37. Инвестор (көрсетілетін қызметті алушы) жұмыс органның (көрсетілетін қызметті берушінің) оң шешімін алған күннен бастап 1 (бір) жұмыс күні ішінде жұмыс органы (көрсетілетін қызметті беруші) мен инвестор (көрсетілетін қызметті алушы) арасында осы Қағидаларға 11-қосымшаға сәйкес нысан бойынша инвестициялық субсидиялау шартына және осы Қағидаларға 12-қосымшаға сәйкес нысан бойынша сатып алынатын техниканы, машиналар мен жабдықтарды мақсатты пайдалану және иеліктен шығармау туралы келісімге қол қойылады.</w:t>
      </w:r>
    </w:p>
    <w:bookmarkEnd w:id="100"/>
    <w:bookmarkStart w:name="z83" w:id="101"/>
    <w:p>
      <w:pPr>
        <w:spacing w:after="0"/>
        <w:ind w:left="0"/>
        <w:jc w:val="both"/>
      </w:pPr>
      <w:r>
        <w:rPr>
          <w:rFonts w:ascii="Times New Roman"/>
          <w:b w:val="false"/>
          <w:i w:val="false"/>
          <w:color w:val="000000"/>
          <w:sz w:val="28"/>
        </w:rPr>
        <w:t>
      38. Инвестициялық субсидиялау шарты инвесторға (көрсетілетін қызметті алушыға) қаражат аудару тәртібі мен талаптарын, жұмыс органының (көрсетілетін қызметті берушінің) инвестор (көрсетілетін қызметті алушы) қызметіне мониторинг жүргізу талаптарын және осы Қағидаларға 11-қосымшаға сәйкес инвестициялық субсидиялау шартында көзделген өзге де талаптарды көздейді.</w:t>
      </w:r>
    </w:p>
    <w:bookmarkEnd w:id="101"/>
    <w:bookmarkStart w:name="z84" w:id="102"/>
    <w:p>
      <w:pPr>
        <w:spacing w:after="0"/>
        <w:ind w:left="0"/>
        <w:jc w:val="left"/>
      </w:pPr>
      <w:r>
        <w:rPr>
          <w:rFonts w:ascii="Times New Roman"/>
          <w:b/>
          <w:i w:val="false"/>
          <w:color w:val="000000"/>
        </w:rPr>
        <w:t xml:space="preserve"> 5-тарау. Тартылған қаражат есебінен инвестициялық салымдар бойынша инвестициялық субсидиялаудың жекелеген шарттары</w:t>
      </w:r>
    </w:p>
    <w:bookmarkEnd w:id="102"/>
    <w:bookmarkStart w:name="z85" w:id="103"/>
    <w:p>
      <w:pPr>
        <w:spacing w:after="0"/>
        <w:ind w:left="0"/>
        <w:jc w:val="both"/>
      </w:pPr>
      <w:r>
        <w:rPr>
          <w:rFonts w:ascii="Times New Roman"/>
          <w:b w:val="false"/>
          <w:i w:val="false"/>
          <w:color w:val="000000"/>
          <w:sz w:val="28"/>
        </w:rPr>
        <w:t>
      39. Инвестор (көрсетілетін қызметті алушы) техниканы, машиналарды, жабдықтарды кредитке/лизингке сатып алуды жоспарлаған жағдайда, инвестициялық субсидияларды қаржы институтының арнайы шотына аванстық төлеммен аудару жүзеге асырылады. Бұл ретте:</w:t>
      </w:r>
    </w:p>
    <w:bookmarkEnd w:id="103"/>
    <w:bookmarkStart w:name="z131" w:id="104"/>
    <w:p>
      <w:pPr>
        <w:spacing w:after="0"/>
        <w:ind w:left="0"/>
        <w:jc w:val="both"/>
      </w:pPr>
      <w:r>
        <w:rPr>
          <w:rFonts w:ascii="Times New Roman"/>
          <w:b w:val="false"/>
          <w:i w:val="false"/>
          <w:color w:val="000000"/>
          <w:sz w:val="28"/>
        </w:rPr>
        <w:t>
      1) № 1, № 2, № 3, № 6, № 8, № 13, № 14 жобалардың паспорттары шеңберінде қаралатын өтінімдер бойынша инвестициялық субсидияларды қаржы институтының арнайы шотына аванстық төлеммен аудару тетігін қолдану орындылығын инвестор (көрсетілетін қызметті алушы) айқындайды, бұл инвестициялық субсидиялауға арналған өтінімде көрініс табады;</w:t>
      </w:r>
    </w:p>
    <w:bookmarkEnd w:id="104"/>
    <w:bookmarkStart w:name="z132" w:id="105"/>
    <w:p>
      <w:pPr>
        <w:spacing w:after="0"/>
        <w:ind w:left="0"/>
        <w:jc w:val="both"/>
      </w:pPr>
      <w:r>
        <w:rPr>
          <w:rFonts w:ascii="Times New Roman"/>
          <w:b w:val="false"/>
          <w:i w:val="false"/>
          <w:color w:val="000000"/>
          <w:sz w:val="28"/>
        </w:rPr>
        <w:t>
      2) № 4, № 5, № 7, № 9, № 10, № 11, № 12, № 15, № 16, № 17, № 18, № 20, № 21, № 22, № 23, № 24, № 25, № 26, № 27, № 28, № 29, № 30, № 31, № 32, № 33, № 34 жобалардың паспорттары шеңберінде қаралатын өтінімдер бойынша инвестициялық субсидияларды қаржы институтының арнайы шотына аванстық төлеммен аудару тетігін қолдану орындылығын жұмыс органы (көрсетілетін қызметті беруші) айқындайды.</w:t>
      </w:r>
    </w:p>
    <w:bookmarkEnd w:id="105"/>
    <w:p>
      <w:pPr>
        <w:spacing w:after="0"/>
        <w:ind w:left="0"/>
        <w:jc w:val="both"/>
      </w:pPr>
      <w:r>
        <w:rPr>
          <w:rFonts w:ascii="Times New Roman"/>
          <w:b w:val="false"/>
          <w:i w:val="false"/>
          <w:color w:val="000000"/>
          <w:sz w:val="28"/>
        </w:rPr>
        <w:t>
      Субсидияларды қаржы институтының арнайы шотына аванстық төлеммен аудару тетігін қолдануға арналған өтінімдерді жұмыс органы (көрсетілетін қызметті беруші) екі кезеңді рәсімді қолданбай қарайды.</w:t>
      </w:r>
    </w:p>
    <w:bookmarkStart w:name="z86" w:id="106"/>
    <w:p>
      <w:pPr>
        <w:spacing w:after="0"/>
        <w:ind w:left="0"/>
        <w:jc w:val="both"/>
      </w:pPr>
      <w:r>
        <w:rPr>
          <w:rFonts w:ascii="Times New Roman"/>
          <w:b w:val="false"/>
          <w:i w:val="false"/>
          <w:color w:val="000000"/>
          <w:sz w:val="28"/>
        </w:rPr>
        <w:t xml:space="preserve">
      40. Инвестициялық субсидияларды арнайы шотына алу үшін инвестор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электрондық/қағаз түрінде өтінім береді және қаржы институтының кредиттік комитетінің оң шешімінің қаржы институты растаған көшірмесін қосымша береді.</w:t>
      </w:r>
    </w:p>
    <w:bookmarkEnd w:id="106"/>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жұмыс органы (көрсетілетін қызметті беруші), қаржы институты және инвестор (көрсетілетін қызметті алушы) арасында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үшжақты шарт және қаржы институтының арнайы шоттағы инвестициялық субсидияларды пайдаланбауы туралы келісім жасалады.</w:t>
      </w:r>
    </w:p>
    <w:p>
      <w:pPr>
        <w:spacing w:after="0"/>
        <w:ind w:left="0"/>
        <w:jc w:val="both"/>
      </w:pPr>
      <w:r>
        <w:rPr>
          <w:rFonts w:ascii="Times New Roman"/>
          <w:b w:val="false"/>
          <w:i w:val="false"/>
          <w:color w:val="000000"/>
          <w:sz w:val="28"/>
        </w:rPr>
        <w:t>
      Бұл ретте қаржы институты арнайы шотқа алынған инвестициялық субсидиялардың қаражатын осы Қағидалардың 41 және 42-тармақтарында көрсетілген шарттар уақытылы орындалғанға дейін пайдаланбайды.</w:t>
      </w:r>
    </w:p>
    <w:bookmarkStart w:name="z87" w:id="107"/>
    <w:p>
      <w:pPr>
        <w:spacing w:after="0"/>
        <w:ind w:left="0"/>
        <w:jc w:val="both"/>
      </w:pPr>
      <w:r>
        <w:rPr>
          <w:rFonts w:ascii="Times New Roman"/>
          <w:b w:val="false"/>
          <w:i w:val="false"/>
          <w:color w:val="000000"/>
          <w:sz w:val="28"/>
        </w:rPr>
        <w:t>
      41. Қаржы институты кредит беру жолымен инвесторды (көрсетілетін қызметті алушыны) қаржыландырған жағдайда, арнайы шотқа инвестициялық субсидияларды алған күннен бастап 10 (он) жұмыс күні ішінде инвесторға (көрсетілетін қызметті алушыға) кредит беруді жүзеге асырады және растайтын құжаттарды, кредит шартының көшірмесін жұмыс органына (көрсетілетін қызметті берушіге) ұсынады.</w:t>
      </w:r>
    </w:p>
    <w:bookmarkEnd w:id="107"/>
    <w:bookmarkStart w:name="z88" w:id="108"/>
    <w:p>
      <w:pPr>
        <w:spacing w:after="0"/>
        <w:ind w:left="0"/>
        <w:jc w:val="both"/>
      </w:pPr>
      <w:r>
        <w:rPr>
          <w:rFonts w:ascii="Times New Roman"/>
          <w:b w:val="false"/>
          <w:i w:val="false"/>
          <w:color w:val="000000"/>
          <w:sz w:val="28"/>
        </w:rPr>
        <w:t>
      42. Қаржы институты техниканы және (немесе) жабдықты лизингке беру жолымен инвесторды (көрсетілетін қызметті алушыны) қаржыландырған жағдайда, жұмыс органының (көрсетілетін қызметті берушінің) оң шешімі мен арнайы шотқа қаражат алған күннен бастап 10 (он) жұмыс күні ішінде, егер, инвестор (көрсетілетін қызметті алушы) мен қаржы институты арасындағы шартта өзгеше көзделмеген болса, қаржылық лизинг шартында көзделген қаражатты инвестордың (көрсетілетін қызметті алушының) шотына аударады және растайтын құжаттарды, сондай-ақ кредит шартының көшірмесін жұмыс органына (көрсетілетін қызметті берушіге) ұсынады.</w:t>
      </w:r>
    </w:p>
    <w:bookmarkEnd w:id="108"/>
    <w:p>
      <w:pPr>
        <w:spacing w:after="0"/>
        <w:ind w:left="0"/>
        <w:jc w:val="both"/>
      </w:pPr>
      <w:r>
        <w:rPr>
          <w:rFonts w:ascii="Times New Roman"/>
          <w:b w:val="false"/>
          <w:i w:val="false"/>
          <w:color w:val="000000"/>
          <w:sz w:val="28"/>
        </w:rPr>
        <w:t>
      Қаржы институты үшжақты шартқа және қаржы институтының арнайы шоттағы ақшаны пайдаланбауы туралы келісімге қол қойылған күннен бастап күнтізбелік 180 (бір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және жабдықты жеткізудің аяқталғаны туралы жазбаша хабарлама жолдайды.</w:t>
      </w:r>
    </w:p>
    <w:p>
      <w:pPr>
        <w:spacing w:after="0"/>
        <w:ind w:left="0"/>
        <w:jc w:val="both"/>
      </w:pPr>
      <w:r>
        <w:rPr>
          <w:rFonts w:ascii="Times New Roman"/>
          <w:b w:val="false"/>
          <w:i w:val="false"/>
          <w:color w:val="000000"/>
          <w:sz w:val="28"/>
        </w:rPr>
        <w:t>
      Бұл ретте, осы тармақтың екінші бөлігінде қарастырылған талаптарды орындағанға дейін қаржы институты арнайы шоттағы қаражатты пайдаланбайды.</w:t>
      </w:r>
    </w:p>
    <w:p>
      <w:pPr>
        <w:spacing w:after="0"/>
        <w:ind w:left="0"/>
        <w:jc w:val="both"/>
      </w:pPr>
      <w:r>
        <w:rPr>
          <w:rFonts w:ascii="Times New Roman"/>
          <w:b w:val="false"/>
          <w:i w:val="false"/>
          <w:color w:val="000000"/>
          <w:sz w:val="28"/>
        </w:rPr>
        <w:t>
      Лизинг нысанасының түпкілікті құны субсидиялау шартында көрсетілген құннан іс жүзінде аз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айырмашылық сомасын (арнайы шотқа аударылған артық қаражатты) анықтайды және 3 (үш) жұмыс күнінен аспайтын мерзімде қаржы институтына айырмашылық сомасын (арнайы шотқа аударылған артық қаражатты) жұмыс органының (көрсетілетін қызметті берушінің) есептік шотына қалпына келтіру қажеттігі туралы хабарлама жолдайды.</w:t>
      </w:r>
    </w:p>
    <w:p>
      <w:pPr>
        <w:spacing w:after="0"/>
        <w:ind w:left="0"/>
        <w:jc w:val="both"/>
      </w:pPr>
      <w:r>
        <w:rPr>
          <w:rFonts w:ascii="Times New Roman"/>
          <w:b w:val="false"/>
          <w:i w:val="false"/>
          <w:color w:val="000000"/>
          <w:sz w:val="28"/>
        </w:rPr>
        <w:t>
      Қаржы институты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есептік шотына қаражатты хабарламада көрсетілген мөлшерде қалпына келтіреді.</w:t>
      </w:r>
    </w:p>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барынша жол берілген құннан асатын инвесторлардың (көрсетілетін қызметті алушылардың) өтінімдері бойынша субсидияларды қайта есептеу жүзеге асырылмайды.</w:t>
      </w:r>
    </w:p>
    <w:bookmarkStart w:name="z89" w:id="109"/>
    <w:p>
      <w:pPr>
        <w:spacing w:after="0"/>
        <w:ind w:left="0"/>
        <w:jc w:val="both"/>
      </w:pPr>
      <w:r>
        <w:rPr>
          <w:rFonts w:ascii="Times New Roman"/>
          <w:b w:val="false"/>
          <w:i w:val="false"/>
          <w:color w:val="000000"/>
          <w:sz w:val="28"/>
        </w:rPr>
        <w:t>
      43. Қаржы институты 41-тармақта (кредит беру жолымен инвесторды (көрсетілетін қызметті алушыны) қаржыландырған жағдайда) немесе 42-тармақта (техниканы, машинаны және (немесе) жабдықты лизингке беру жолымен инвесторды (көрсетілетін қызметті алушыны) қаржыландырған жағдайда) көзделген шарттарды орындамаған жағдайда, қаржы институты 3 (үш) жұмыс күні ішінде жұмыс органы (көрсетілетін қызметті беруші) арнайы шотқа аударған қаражатты толық көлемде қалпына келтіреді.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келтірумен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09"/>
    <w:bookmarkStart w:name="z90" w:id="110"/>
    <w:p>
      <w:pPr>
        <w:spacing w:after="0"/>
        <w:ind w:left="0"/>
        <w:jc w:val="both"/>
      </w:pPr>
      <w:r>
        <w:rPr>
          <w:rFonts w:ascii="Times New Roman"/>
          <w:b w:val="false"/>
          <w:i w:val="false"/>
          <w:color w:val="000000"/>
          <w:sz w:val="28"/>
        </w:rPr>
        <w:t>
      44. Арнайы шотқа аударылған қаражатты қаржы институты инвесторға (көрсетілетін қызметті алушыға) инвестициялық субсидия беру туралы жұмыс органының (көрсетілетін қызметті берушінің) оң хаттамалық шешімінің негізінде, инвестициялық жоба шеңберінде техника, машина мен жабдық сатып алуға пайдаланылған кредит/лизинг бойынша инвестордың (көрсетілетін қызметті алушының) негізгі борышын өтеу есебіне есептейді.</w:t>
      </w:r>
    </w:p>
    <w:bookmarkEnd w:id="110"/>
    <w:bookmarkStart w:name="z91" w:id="111"/>
    <w:p>
      <w:pPr>
        <w:spacing w:after="0"/>
        <w:ind w:left="0"/>
        <w:jc w:val="left"/>
      </w:pPr>
      <w:r>
        <w:rPr>
          <w:rFonts w:ascii="Times New Roman"/>
          <w:b/>
          <w:i w:val="false"/>
          <w:color w:val="000000"/>
        </w:rPr>
        <w:t xml:space="preserve"> 6-тарау. Дайын жобалар лизингі бойынша субсидиялау</w:t>
      </w:r>
    </w:p>
    <w:bookmarkEnd w:id="111"/>
    <w:bookmarkStart w:name="z92" w:id="112"/>
    <w:p>
      <w:pPr>
        <w:spacing w:after="0"/>
        <w:ind w:left="0"/>
        <w:jc w:val="both"/>
      </w:pPr>
      <w:r>
        <w:rPr>
          <w:rFonts w:ascii="Times New Roman"/>
          <w:b w:val="false"/>
          <w:i w:val="false"/>
          <w:color w:val="000000"/>
          <w:sz w:val="28"/>
        </w:rPr>
        <w:t>
      45. Инвестор (көрсетілетін қызметті алушы) жаңадан пайдалануға берілген өндірістік кешенді лизингке (дайын жоба лизингі) сатып алған кезде осы Қағидаларға сәйкес лизинг алушы (көрсетілетін қызметті алушы) болады. Жаңадан енгізілген өндірістік кешен өтінім берілген күнге дейін 12 (он екі) айдан ерте емес пайдалануға берілген кешен болып табылады.</w:t>
      </w:r>
    </w:p>
    <w:bookmarkEnd w:id="112"/>
    <w:bookmarkStart w:name="z93" w:id="113"/>
    <w:p>
      <w:pPr>
        <w:spacing w:after="0"/>
        <w:ind w:left="0"/>
        <w:jc w:val="both"/>
      </w:pPr>
      <w:r>
        <w:rPr>
          <w:rFonts w:ascii="Times New Roman"/>
          <w:b w:val="false"/>
          <w:i w:val="false"/>
          <w:color w:val="000000"/>
          <w:sz w:val="28"/>
        </w:rPr>
        <w:t xml:space="preserve">
      46. Инвестор (көрсетілетін қызметті алушы) дайын жобалар лизингі бойынша инвестициялық субсидиялар алу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өтінімді оған мынадай растайтын құжаттарды "PDF (Portable Document Format)" электрондық форматында (инвестордың (көрсетілетін қызметті алушының) қолы қойылған және мөрімен расталған (болған жағдайда) қағаз нұсқаның сканерленген көшірмесі) қоса бере отырып береді:</w:t>
      </w:r>
    </w:p>
    <w:bookmarkEnd w:id="113"/>
    <w:bookmarkStart w:name="z133" w:id="114"/>
    <w:p>
      <w:pPr>
        <w:spacing w:after="0"/>
        <w:ind w:left="0"/>
        <w:jc w:val="both"/>
      </w:pPr>
      <w:r>
        <w:rPr>
          <w:rFonts w:ascii="Times New Roman"/>
          <w:b w:val="false"/>
          <w:i w:val="false"/>
          <w:color w:val="000000"/>
          <w:sz w:val="28"/>
        </w:rPr>
        <w:t>
      1) инвестор (көрсетілетін қызметті алушы), лизинг беруші және объектіні сатушы арасындағы үш жақты келісімнің көшірмесі;</w:t>
      </w:r>
    </w:p>
    <w:bookmarkEnd w:id="114"/>
    <w:bookmarkStart w:name="z134" w:id="115"/>
    <w:p>
      <w:pPr>
        <w:spacing w:after="0"/>
        <w:ind w:left="0"/>
        <w:jc w:val="both"/>
      </w:pPr>
      <w:r>
        <w:rPr>
          <w:rFonts w:ascii="Times New Roman"/>
          <w:b w:val="false"/>
          <w:i w:val="false"/>
          <w:color w:val="000000"/>
          <w:sz w:val="28"/>
        </w:rPr>
        <w:t>
      2) сатушы мен лизинг беруші арасында жасалған объектіні сатып алу-сату шартының көшірмесі;</w:t>
      </w:r>
    </w:p>
    <w:bookmarkEnd w:id="115"/>
    <w:bookmarkStart w:name="z135" w:id="116"/>
    <w:p>
      <w:pPr>
        <w:spacing w:after="0"/>
        <w:ind w:left="0"/>
        <w:jc w:val="both"/>
      </w:pPr>
      <w:r>
        <w:rPr>
          <w:rFonts w:ascii="Times New Roman"/>
          <w:b w:val="false"/>
          <w:i w:val="false"/>
          <w:color w:val="000000"/>
          <w:sz w:val="28"/>
        </w:rPr>
        <w:t>
      3) қаржы институты куәландырған объектінің лизинг шарты;</w:t>
      </w:r>
    </w:p>
    <w:bookmarkEnd w:id="116"/>
    <w:bookmarkStart w:name="z136" w:id="117"/>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қуаттылықтарды құру немесе қолданыстағыларын кеңейту кезінде) немесе инвестициялық жобаның іске қосу кешенін немесе кезегінің пайдалануға қабылдау актісінің (осы Қағидалардың 14-тармағында көрсетілген жағдайлар бойынша) көшірмесі;</w:t>
      </w:r>
    </w:p>
    <w:bookmarkEnd w:id="117"/>
    <w:bookmarkStart w:name="z137" w:id="118"/>
    <w:p>
      <w:pPr>
        <w:spacing w:after="0"/>
        <w:ind w:left="0"/>
        <w:jc w:val="both"/>
      </w:pPr>
      <w:r>
        <w:rPr>
          <w:rFonts w:ascii="Times New Roman"/>
          <w:b w:val="false"/>
          <w:i w:val="false"/>
          <w:color w:val="000000"/>
          <w:sz w:val="28"/>
        </w:rPr>
        <w:t>
      5) жабдықты және/немесе инвестициялық объектіні пайдалануға беру актісінің көшірмесі;</w:t>
      </w:r>
    </w:p>
    <w:bookmarkEnd w:id="118"/>
    <w:bookmarkStart w:name="z138" w:id="119"/>
    <w:p>
      <w:pPr>
        <w:spacing w:after="0"/>
        <w:ind w:left="0"/>
        <w:jc w:val="both"/>
      </w:pPr>
      <w:r>
        <w:rPr>
          <w:rFonts w:ascii="Times New Roman"/>
          <w:b w:val="false"/>
          <w:i w:val="false"/>
          <w:color w:val="000000"/>
          <w:sz w:val="28"/>
        </w:rPr>
        <w:t>
      6) инвестициялық жобаны іске асыру кезінде сатушының инвестициялық салымдарын растайтын сатып алу-сату шарттарының, шот-фактуралардың көшірмелері;</w:t>
      </w:r>
    </w:p>
    <w:bookmarkEnd w:id="119"/>
    <w:bookmarkStart w:name="z139" w:id="120"/>
    <w:p>
      <w:pPr>
        <w:spacing w:after="0"/>
        <w:ind w:left="0"/>
        <w:jc w:val="both"/>
      </w:pPr>
      <w:r>
        <w:rPr>
          <w:rFonts w:ascii="Times New Roman"/>
          <w:b w:val="false"/>
          <w:i w:val="false"/>
          <w:color w:val="000000"/>
          <w:sz w:val="28"/>
        </w:rPr>
        <w:t>
      7) жабдықты қабылдау-тапсыру актілерінің көшірмелері;</w:t>
      </w:r>
    </w:p>
    <w:bookmarkEnd w:id="120"/>
    <w:bookmarkStart w:name="z140" w:id="121"/>
    <w:p>
      <w:pPr>
        <w:spacing w:after="0"/>
        <w:ind w:left="0"/>
        <w:jc w:val="both"/>
      </w:pPr>
      <w:r>
        <w:rPr>
          <w:rFonts w:ascii="Times New Roman"/>
          <w:b w:val="false"/>
          <w:i w:val="false"/>
          <w:color w:val="000000"/>
          <w:sz w:val="28"/>
        </w:rPr>
        <w:t>
      8) жобаға бизнес-жоспардың көшірмесі;</w:t>
      </w:r>
    </w:p>
    <w:bookmarkEnd w:id="121"/>
    <w:bookmarkStart w:name="z141" w:id="122"/>
    <w:p>
      <w:pPr>
        <w:spacing w:after="0"/>
        <w:ind w:left="0"/>
        <w:jc w:val="both"/>
      </w:pPr>
      <w:r>
        <w:rPr>
          <w:rFonts w:ascii="Times New Roman"/>
          <w:b w:val="false"/>
          <w:i w:val="false"/>
          <w:color w:val="000000"/>
          <w:sz w:val="28"/>
        </w:rPr>
        <w:t xml:space="preserve">
      9)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құжаттаманың көшірмесі (жобалау-сметалық құжаттамаға сәйкес субсидиялау көзделген жобалар паспорттары бойынша).</w:t>
      </w:r>
    </w:p>
    <w:bookmarkEnd w:id="122"/>
    <w:p>
      <w:pPr>
        <w:spacing w:after="0"/>
        <w:ind w:left="0"/>
        <w:jc w:val="both"/>
      </w:pPr>
      <w:r>
        <w:rPr>
          <w:rFonts w:ascii="Times New Roman"/>
          <w:b w:val="false"/>
          <w:i w:val="false"/>
          <w:color w:val="000000"/>
          <w:sz w:val="28"/>
        </w:rPr>
        <w:t>
      Дайын жобалар лизингін субсидиялау шеңберінде техника мен машиналарды сатып алуды субсидиялау жүзеге асырылмайды.</w:t>
      </w:r>
    </w:p>
    <w:bookmarkStart w:name="z94" w:id="123"/>
    <w:p>
      <w:pPr>
        <w:spacing w:after="0"/>
        <w:ind w:left="0"/>
        <w:jc w:val="left"/>
      </w:pPr>
      <w:r>
        <w:rPr>
          <w:rFonts w:ascii="Times New Roman"/>
          <w:b/>
          <w:i w:val="false"/>
          <w:color w:val="000000"/>
        </w:rPr>
        <w:t xml:space="preserve"> 7-тарау. Қорытынды ережелер</w:t>
      </w:r>
    </w:p>
    <w:bookmarkEnd w:id="123"/>
    <w:bookmarkStart w:name="z95" w:id="124"/>
    <w:p>
      <w:pPr>
        <w:spacing w:after="0"/>
        <w:ind w:left="0"/>
        <w:jc w:val="both"/>
      </w:pPr>
      <w:r>
        <w:rPr>
          <w:rFonts w:ascii="Times New Roman"/>
          <w:b w:val="false"/>
          <w:i w:val="false"/>
          <w:color w:val="000000"/>
          <w:sz w:val="28"/>
        </w:rPr>
        <w:t>
      47. Инвестициялық субсидиялау мониторингін жұмыс органы (көрсетілетін қызметті беруші) субсидиялаудың ақпараттық жүйесінде мынадай өлшемшарттар бойынша және мынадай мерзімдерде жүзеге асырады:</w:t>
      </w:r>
    </w:p>
    <w:bookmarkEnd w:id="124"/>
    <w:bookmarkStart w:name="z142" w:id="125"/>
    <w:p>
      <w:pPr>
        <w:spacing w:after="0"/>
        <w:ind w:left="0"/>
        <w:jc w:val="both"/>
      </w:pPr>
      <w:r>
        <w:rPr>
          <w:rFonts w:ascii="Times New Roman"/>
          <w:b w:val="false"/>
          <w:i w:val="false"/>
          <w:color w:val="000000"/>
          <w:sz w:val="28"/>
        </w:rPr>
        <w:t>
      1) субсидиялау сәтінен бастап 3 (үш) жыл ішінде инвестордың (көрсетілетін қызметті алушының) сатып алынған техниканы, машиналар мен жабдықтарды иеліктен шығармауы және мақсатты пайдалануы;</w:t>
      </w:r>
    </w:p>
    <w:bookmarkEnd w:id="125"/>
    <w:bookmarkStart w:name="z143" w:id="126"/>
    <w:p>
      <w:pPr>
        <w:spacing w:after="0"/>
        <w:ind w:left="0"/>
        <w:jc w:val="both"/>
      </w:pPr>
      <w:r>
        <w:rPr>
          <w:rFonts w:ascii="Times New Roman"/>
          <w:b w:val="false"/>
          <w:i w:val="false"/>
          <w:color w:val="000000"/>
          <w:sz w:val="28"/>
        </w:rPr>
        <w:t>
      2) Жобалар паспорттары тізбесінің № 7, № 8 (сүт өңдеу зауыты бойынша), № 10, № 19, № 25, № 26, № 27, № 28, № 29, № 30 жобаларының паспорттары бойынша инвестициялық субсидиялау объектісінің пайдалануға берілген сәттен бастап күнтізбелік 1 (бір) жыл ішінде жұмыс істеуі/істемеуі, инвестициялық субсидиялау объектісінің бизнес-жоспарда көзделген мерзімдерде кемінде 30 (отыз) % мөлшеріндегі жобалық қуатқа шығуға қол жеткізуі/қол жеткізбеуі тұрғысынан;</w:t>
      </w:r>
    </w:p>
    <w:bookmarkEnd w:id="126"/>
    <w:bookmarkStart w:name="z144" w:id="127"/>
    <w:p>
      <w:pPr>
        <w:spacing w:after="0"/>
        <w:ind w:left="0"/>
        <w:jc w:val="both"/>
      </w:pPr>
      <w:r>
        <w:rPr>
          <w:rFonts w:ascii="Times New Roman"/>
          <w:b w:val="false"/>
          <w:i w:val="false"/>
          <w:color w:val="000000"/>
          <w:sz w:val="28"/>
        </w:rPr>
        <w:t>
      3) осы Қағидалардың 4-тармағының төртінші бөлігіне сәйкес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127"/>
    <w:bookmarkStart w:name="z145" w:id="128"/>
    <w:p>
      <w:pPr>
        <w:spacing w:after="0"/>
        <w:ind w:left="0"/>
        <w:jc w:val="both"/>
      </w:pPr>
      <w:r>
        <w:rPr>
          <w:rFonts w:ascii="Times New Roman"/>
          <w:b w:val="false"/>
          <w:i w:val="false"/>
          <w:color w:val="000000"/>
          <w:sz w:val="28"/>
        </w:rPr>
        <w:t>
      4)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28"/>
    <w:bookmarkStart w:name="z96" w:id="129"/>
    <w:p>
      <w:pPr>
        <w:spacing w:after="0"/>
        <w:ind w:left="0"/>
        <w:jc w:val="both"/>
      </w:pPr>
      <w:r>
        <w:rPr>
          <w:rFonts w:ascii="Times New Roman"/>
          <w:b w:val="false"/>
          <w:i w:val="false"/>
          <w:color w:val="000000"/>
          <w:sz w:val="28"/>
        </w:rPr>
        <w:t xml:space="preserve">
      48. Мониторинг функцияларын жүзеге асыру үшін жұмыс органы (көрсетілетін қызметті беруші) инвестордан (көрсетілетін қызметті алушыдан) осы Қағидалардың 47-тармағында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есептілікті қалыптастыру үшін қажетті ақпаратты сұратады.</w:t>
      </w:r>
    </w:p>
    <w:bookmarkEnd w:id="129"/>
    <w:p>
      <w:pPr>
        <w:spacing w:after="0"/>
        <w:ind w:left="0"/>
        <w:jc w:val="both"/>
      </w:pPr>
      <w:r>
        <w:rPr>
          <w:rFonts w:ascii="Times New Roman"/>
          <w:b w:val="false"/>
          <w:i w:val="false"/>
          <w:color w:val="000000"/>
          <w:sz w:val="28"/>
        </w:rPr>
        <w:t>
      Инвестор (көрсетілетін қызметті алушы) 10 (он) жұмыс күні ішінде жұмыс органына (көрсетілетін қызметті берушіге) сұратылған ақпаратты ұсынады.</w:t>
      </w:r>
    </w:p>
    <w:bookmarkStart w:name="z97" w:id="130"/>
    <w:p>
      <w:pPr>
        <w:spacing w:after="0"/>
        <w:ind w:left="0"/>
        <w:jc w:val="both"/>
      </w:pPr>
      <w:r>
        <w:rPr>
          <w:rFonts w:ascii="Times New Roman"/>
          <w:b w:val="false"/>
          <w:i w:val="false"/>
          <w:color w:val="000000"/>
          <w:sz w:val="28"/>
        </w:rPr>
        <w:t>
      49.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30"/>
    <w:p>
      <w:pPr>
        <w:spacing w:after="0"/>
        <w:ind w:left="0"/>
        <w:jc w:val="both"/>
      </w:pPr>
      <w:r>
        <w:rPr>
          <w:rFonts w:ascii="Times New Roman"/>
          <w:b w:val="false"/>
          <w:i w:val="false"/>
          <w:color w:val="000000"/>
          <w:sz w:val="28"/>
        </w:rPr>
        <w:t>
      Инвестор (көрсетілетін қызметті алушы) ол бойынша құрылыс-монтаждау жұмыстарын субсидиялау жүзеге асырылған инвестициялық жобаның бизнес-жоспарына сәйкес өндіргіштік және/немесе өнімділік және/немесе өнімді өткізу және/немесе өндірістік қуаттылықтарды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салдарларынан болатын объективті факторлар негізінде қабылданады.</w:t>
      </w:r>
    </w:p>
    <w:p>
      <w:pPr>
        <w:spacing w:after="0"/>
        <w:ind w:left="0"/>
        <w:jc w:val="both"/>
      </w:pPr>
      <w:r>
        <w:rPr>
          <w:rFonts w:ascii="Times New Roman"/>
          <w:b w:val="false"/>
          <w:i w:val="false"/>
          <w:color w:val="000000"/>
          <w:sz w:val="28"/>
        </w:rPr>
        <w:t>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бір жыл ішінде жұмыс істемеген немесе объект бизнес-жоспарда көзделген мерзімдерде кемінде 30 (отыз) % мөлшеріндегі жобалық қуатқа шықпаған, сондай-ақ Қазақстан Республикасының заңнамасына сәйкес инвесторға қатысты тарату, оңалту немесе банкроттық, инвестордың (көрсетілетін қызметті алушының) қызметін тоқтата тұру рәсімінің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шешімнің себебін көрсете отырып, инвесторды (көрсетілетін қызметті алушыны) жазбаша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сыныптаушының тиісті кодтары бойынша кассалық шығыстарды азайту жолымен жұмыс органының (көрсетілетін қызметті берушінің) кассалық шығыстарын қалпына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bookmarkStart w:name="z98" w:id="131"/>
    <w:p>
      <w:pPr>
        <w:spacing w:after="0"/>
        <w:ind w:left="0"/>
        <w:jc w:val="both"/>
      </w:pPr>
      <w:r>
        <w:rPr>
          <w:rFonts w:ascii="Times New Roman"/>
          <w:b w:val="false"/>
          <w:i w:val="false"/>
          <w:color w:val="000000"/>
          <w:sz w:val="28"/>
        </w:rPr>
        <w:t xml:space="preserve">
      50. Жұмыс органы (көрсетілетін қызметті беруші) тоқсан сайын, есепті айдан кейінгі айдың 5-күнінен кешіктірмей, әкімшіге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АӨК субъектісі шеккен шығыстардың бір бөлігін өтеу бойынша субсидиялардың игерілуі туралы есепті ұсынады.</w:t>
      </w:r>
    </w:p>
    <w:bookmarkEnd w:id="131"/>
    <w:p>
      <w:pPr>
        <w:spacing w:after="0"/>
        <w:ind w:left="0"/>
        <w:jc w:val="both"/>
      </w:pPr>
      <w:r>
        <w:rPr>
          <w:rFonts w:ascii="Times New Roman"/>
          <w:b w:val="false"/>
          <w:i w:val="false"/>
          <w:color w:val="000000"/>
          <w:sz w:val="28"/>
        </w:rPr>
        <w:t>
      Жұмыс органының (көрсетілетін қызметті берушінің) инвестициялық салымдар кезінде АӨК субъектісі шеккен шығыстардың бір бөлігін өтеу бойынша субсидияларды игеру туралы жылдық есебі әкімшіге есепті кезеңнен кейінгі айдың 10-күнінен кешіктірмей, осы Қағидаларға 15-қосымшаға сәйкес нысан бойынша ұсынылады. Сондай-ақ жұмыс органы (көрсетілетін қызметті беруші) осы Қағидалардың 47-тармағында көзделген шарттар мониторингі туралы есеп ұсынады.</w:t>
      </w:r>
    </w:p>
    <w:bookmarkStart w:name="z99" w:id="132"/>
    <w:p>
      <w:pPr>
        <w:spacing w:after="0"/>
        <w:ind w:left="0"/>
        <w:jc w:val="both"/>
      </w:pPr>
      <w:r>
        <w:rPr>
          <w:rFonts w:ascii="Times New Roman"/>
          <w:b w:val="false"/>
          <w:i w:val="false"/>
          <w:color w:val="000000"/>
          <w:sz w:val="28"/>
        </w:rPr>
        <w:t>
      51.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32"/>
    <w:bookmarkStart w:name="z100" w:id="133"/>
    <w:p>
      <w:pPr>
        <w:spacing w:after="0"/>
        <w:ind w:left="0"/>
        <w:jc w:val="left"/>
      </w:pPr>
      <w:r>
        <w:rPr>
          <w:rFonts w:ascii="Times New Roman"/>
          <w:b/>
          <w:i w:val="false"/>
          <w:color w:val="000000"/>
        </w:rPr>
        <w:t xml:space="preserve"> 8-тарау.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33"/>
    <w:bookmarkStart w:name="z101" w:id="134"/>
    <w:p>
      <w:pPr>
        <w:spacing w:after="0"/>
        <w:ind w:left="0"/>
        <w:jc w:val="both"/>
      </w:pPr>
      <w:r>
        <w:rPr>
          <w:rFonts w:ascii="Times New Roman"/>
          <w:b w:val="false"/>
          <w:i w:val="false"/>
          <w:color w:val="000000"/>
          <w:sz w:val="28"/>
        </w:rPr>
        <w:t>
      52. Субсидиялар алу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агроөнеркәсіптік кешенді дамыту саласындағы мемлекеттік басқару мен бақылау және қадағалау функцияларын жүзеге асыратын уәкілетті органның атына, мемлекеттік қызметтер көрсету сапасын бағалау және бақылау жөніндегі уәкілетті органға Қазақстан Республикасының заңнамасына сәйкес беріледі.</w:t>
      </w:r>
    </w:p>
    <w:bookmarkEnd w:id="134"/>
    <w:bookmarkStart w:name="z102" w:id="135"/>
    <w:p>
      <w:pPr>
        <w:spacing w:after="0"/>
        <w:ind w:left="0"/>
        <w:jc w:val="both"/>
      </w:pPr>
      <w:r>
        <w:rPr>
          <w:rFonts w:ascii="Times New Roman"/>
          <w:b w:val="false"/>
          <w:i w:val="false"/>
          <w:color w:val="000000"/>
          <w:sz w:val="28"/>
        </w:rPr>
        <w:t xml:space="preserve">
      53. Инвестордың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135"/>
    <w:bookmarkStart w:name="z146" w:id="136"/>
    <w:p>
      <w:pPr>
        <w:spacing w:after="0"/>
        <w:ind w:left="0"/>
        <w:jc w:val="both"/>
      </w:pPr>
      <w:r>
        <w:rPr>
          <w:rFonts w:ascii="Times New Roman"/>
          <w:b w:val="false"/>
          <w:i w:val="false"/>
          <w:color w:val="000000"/>
          <w:sz w:val="28"/>
        </w:rPr>
        <w:t>
      1) жұмыс органы (көрсетілетін қызметті беруші), уәкілетті орган - тіркелген күнінен бастап 5 (бес) жұмыс күні ішінде;</w:t>
      </w:r>
    </w:p>
    <w:bookmarkEnd w:id="136"/>
    <w:bookmarkStart w:name="z147" w:id="137"/>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w:t>
      </w:r>
    </w:p>
    <w:bookmarkEnd w:id="137"/>
    <w:bookmarkStart w:name="z103" w:id="138"/>
    <w:p>
      <w:pPr>
        <w:spacing w:after="0"/>
        <w:ind w:left="0"/>
        <w:jc w:val="both"/>
      </w:pPr>
      <w:r>
        <w:rPr>
          <w:rFonts w:ascii="Times New Roman"/>
          <w:b w:val="false"/>
          <w:i w:val="false"/>
          <w:color w:val="000000"/>
          <w:sz w:val="28"/>
        </w:rPr>
        <w:t xml:space="preserve">
      54. Жұмыс органының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38"/>
    <w:bookmarkStart w:name="z148" w:id="1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бара отырып тексеру жүргізу;</w:t>
      </w:r>
    </w:p>
    <w:bookmarkEnd w:id="139"/>
    <w:bookmarkStart w:name="z149" w:id="140"/>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bookmarkEnd w:id="140"/>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3 (үш) жұмыс күні ішінде шағым берген инвесторға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04" w:id="141"/>
    <w:p>
      <w:pPr>
        <w:spacing w:after="0"/>
        <w:ind w:left="0"/>
        <w:jc w:val="both"/>
      </w:pPr>
      <w:r>
        <w:rPr>
          <w:rFonts w:ascii="Times New Roman"/>
          <w:b w:val="false"/>
          <w:i w:val="false"/>
          <w:color w:val="000000"/>
          <w:sz w:val="28"/>
        </w:rPr>
        <w:t>
      55. Инвестор (көрсетілетін қызмет алушы) мемлекеттік қызмет көрсету нәтижелерімен келіспеген жағдайда, инвестор (көрсетілетін қызметті алушы) Қазақстан Республикасының заңнамасында белгіленген тәртіппен сотқа жүгінеді.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06" w:id="142"/>
    <w:p>
      <w:pPr>
        <w:spacing w:after="0"/>
        <w:ind w:left="0"/>
        <w:jc w:val="left"/>
      </w:pPr>
      <w:r>
        <w:rPr>
          <w:rFonts w:ascii="Times New Roman"/>
          <w:b/>
          <w:i w:val="false"/>
          <w:color w:val="000000"/>
        </w:rPr>
        <w:t xml:space="preserve"> Жобалар паспорттарының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103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қамтамасыз ету (құдықтар, ұңғымалар)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бордақылауға арналған объектілерді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сүт қабылдау пункттері мен сүт өңдеу кәсіпорындары үшін жабдық пен техника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 үшін жабдық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жүнді бастапқы өңдеу жөніндегі кәсіпорындарды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және тамшылатып суаруды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20 мың тоннадан басталатын құс етін өндіруге арналған объектілерді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өндеуге арналған техника мен жабдық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тұқымдық бірінші және екінші репродуктор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кемінде 50 гектар көлдік-тауарлық балық өсіру шаруашылығына арналған жабдық пен техника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Жемістер/көкөністер/бақша дақылдарын өңдеу жөніндегі кәсіпорынды салу және (немесе) жұмыс істеп тұрғанын кеңейту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тереңдете өңдеп өнімдер өндіру жөніндегі кәсіпорынды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кондитерлік өнімдер өндіру жөніндегі кәсіпорынды кеңейту үшін жабдық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ұлғайтылатын жұмыртқалық құс фабрикаларын кеңейту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тоннадан бастап тауарлық балық өсіруге арналған, сумен қамтамасыз ету циклі тұйық балық өсіру объектісін құру және кеңейту немесе жылына 40 тоннадан бастап тауарлық балық өндіруге арналған шарбақтық желі қолданылатын балық өсіру шаруашылығын құру үшін жабдық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қар суларын жинау үшін жасанды су айдынын (тоғанын)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08" w:id="143"/>
    <w:p>
      <w:pPr>
        <w:spacing w:after="0"/>
        <w:ind w:left="0"/>
        <w:jc w:val="left"/>
      </w:pPr>
      <w:r>
        <w:rPr>
          <w:rFonts w:ascii="Times New Roman"/>
          <w:b/>
          <w:i w:val="false"/>
          <w:color w:val="000000"/>
        </w:rPr>
        <w:t xml:space="preserve"> Субсидиялауға жататын жобалар паспорттарының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6569"/>
        <w:gridCol w:w="1811"/>
        <w:gridCol w:w="2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пайыз (бұдан әрі -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қума метр бірлігіне арналған субсидияларды есептеу үшін ең жоғарғы рұқсат етілетін құн, теңге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ат күшіне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гектардан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(бұдан әрі - ТМД елдері), Қытай Халық Республикасы (бұдан әрі -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131 - 210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211 - 350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351 ат күшінен бастап</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201 - 230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231 - 279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79 000 000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280 - 370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371 ат күші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қатарлы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 (тіркемелі)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 (өздігінен жүретін:)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жинайтын машина (қазушы)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комбайын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 үшін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(егу кешендері):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метрге дейін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10-15 метрден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 тоннаға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10,1-20 тоннадан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 тоннадан жоғары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тоннаға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10,1-20 тонна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20,1-49 тоннадан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тоннадан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жинағыш бункер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(үш және одан да көп корпусты)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6,1-20 метрден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шынжырлы тырма: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880 000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w:t>
            </w:r>
            <w:r>
              <w:br/>
            </w:r>
            <w:r>
              <w:rPr>
                <w:rFonts w:ascii="Times New Roman"/>
                <w:b w:val="false"/>
                <w:i w:val="false"/>
                <w:color w:val="000000"/>
                <w:sz w:val="20"/>
              </w:rPr>
              <w:t>
құрамалы құрал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жабдықтар (лазерлі жоспарлауыш)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гектардан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дейінгі дестелегіш: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метрлік дестелегіш: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1 - 8 метрлік дестелегіш: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1 - 10 метрлік дестелегіш: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метрден басталатын дестелегіш: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r>
              <w:br/>
            </w:r>
            <w:r>
              <w:rPr>
                <w:rFonts w:ascii="Times New Roman"/>
                <w:b w:val="false"/>
                <w:i w:val="false"/>
                <w:color w:val="000000"/>
                <w:sz w:val="20"/>
              </w:rPr>
              <w:t>
жал салуышы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грейферлік қармауыш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бастап/50 бастан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 шағын тиегіш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бастап/50 бастан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 жартылай варибалды пресс камерасы және ұсақтауы бар екі осьті пресс-ораушы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 екі өсті ірі орауыш пресс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Украинада өндірілген) сенсорлық форсунка жүйесімен жабдықталған.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аумағында, ТМД елдері, ҚХР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 (тіркемелі):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платформа-іріктегіш.</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ТМД елдері, ҚХР, Украина өндірістерінің моделдері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моделдері (оның ішінде Қазақстан Республикасы, ТМД елдері, ҚХР, Украина аумағында өндірілген)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өздігінен аударғыш платформаның екі жақты немесе үш жақты жүк түсіретін түрі бар, қозғалтқыш көлемі 10,90 литрден 11,76 литрге дейін, доңғалақ формуласымен 6х4 өздігінен аударғыш автомобиль*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1500 килограммнан аспайтын, екі жақты жүк түсіретін өздігінен аударғыш платформасы бар тіркеме*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 (сыйымдылығы кемінде 2,2 текше метр)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казғыш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литр және одан да көп бактың көлемі бар қатарлар арасындағы гербицидтік құбыр**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ашу/жабуға арналған отырғызғыш**</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 соқасы**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сым кемінде 2 қатар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тіркемелі шассилі жылжымалы вагон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Ауыл шаруашылығы мақсатындағы жүктерді тасымалдау үшін автомобиль сатып алған жағдайда кемінде 120 гектар жер алаңы болуы қажет;</w:t>
            </w:r>
            <w:r>
              <w:br/>
            </w:r>
            <w:r>
              <w:rPr>
                <w:rFonts w:ascii="Times New Roman"/>
                <w:b w:val="false"/>
                <w:i w:val="false"/>
                <w:color w:val="000000"/>
                <w:sz w:val="20"/>
              </w:rPr>
              <w:t>
* 54, 55-позициялар жергілікті бюджет қаражаты есебінен субсидияланады;</w:t>
            </w:r>
            <w:r>
              <w:br/>
            </w: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r>
              <w:br/>
            </w:r>
            <w:r>
              <w:rPr>
                <w:rFonts w:ascii="Times New Roman"/>
                <w:b w:val="false"/>
                <w:i w:val="false"/>
                <w:color w:val="000000"/>
                <w:sz w:val="20"/>
              </w:rPr>
              <w:t>
*** - жайылымдарға арналған қоршаудың ең жоғарғы рұқсат етілген құны 1000 гектарға 16 миллион теңгеден аспауы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5265"/>
        <w:gridCol w:w="50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- 25%</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(Еуропа өндірісінің моделдері)**: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күшінен бастап</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күшінен бастап</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84 ат күшінен бастап</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84 ат күшінен бастап</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күшінен бастап</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күшінен бастап</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 (Еуропа өндірісінің моделдері)**: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 (Еуропа өндірісінің моделдері)**: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килограммға дейінгі 10 килограммнан басталатын тұқымдардың партияларын ылғалды дәрілеуге арналған машина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масақты бастырғыш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масақты бастырғыш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біршүлдікті тіркемедегі бензин қозғалтқышы бар байламдық бастырғыш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зертханалық есептегіш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килограммға дейін тұқымдарды ұқыпты тазалау және сұрыптауға арналған зертханалық машина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w:t>
            </w:r>
            <w:r>
              <w:br/>
            </w:r>
            <w:r>
              <w:rPr>
                <w:rFonts w:ascii="Times New Roman"/>
                <w:b w:val="false"/>
                <w:i w:val="false"/>
                <w:color w:val="000000"/>
                <w:sz w:val="20"/>
              </w:rPr>
              <w:t>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w:t>
            </w:r>
            <w:r>
              <w:br/>
            </w:r>
            <w:r>
              <w:rPr>
                <w:rFonts w:ascii="Times New Roman"/>
                <w:b w:val="false"/>
                <w:i w:val="false"/>
                <w:color w:val="000000"/>
                <w:sz w:val="20"/>
              </w:rPr>
              <w:t>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0450"/>
        <w:gridCol w:w="1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 бірлігіне арналған субсидияларды есептеу үшін барынша рұқсат етілетін құн, теңге</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тұқымдық тазарту кезіндегі өнімділігі сағатына 5,1-ден 10 тоннаға дейін тұқым тазалау-сұрыптау жабдығы (Еуропа өндірісінің моделдері).</w:t>
            </w:r>
            <w:r>
              <w:br/>
            </w:r>
            <w:r>
              <w:rPr>
                <w:rFonts w:ascii="Times New Roman"/>
                <w:b w:val="false"/>
                <w:i w:val="false"/>
                <w:color w:val="000000"/>
                <w:sz w:val="20"/>
              </w:rPr>
              <w:t>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 ретке келтіру жұмыстарын қоса алғанда, тұқымдық тазарту кезіндегі өнімділігі сағатына 5-тен 15 тоннаға дейін тұқым тазалау-сұрыптау жабдығы (Еуропа өндірісінің моделдері).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улағышты,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(ТМД өндірісінің моделдері (Қазақстан Республикасында өндірілгендерді қоса алғанда)).</w:t>
            </w:r>
            <w:r>
              <w:br/>
            </w:r>
            <w:r>
              <w:rPr>
                <w:rFonts w:ascii="Times New Roman"/>
                <w:b w:val="false"/>
                <w:i w:val="false"/>
                <w:color w:val="000000"/>
                <w:sz w:val="20"/>
              </w:rPr>
              <w:t>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112 860 000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55 081 028</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71 605 649</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 тоннадан 15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w:t>
            </w:r>
            <w:r>
              <w:br/>
            </w:r>
            <w:r>
              <w:rPr>
                <w:rFonts w:ascii="Times New Roman"/>
                <w:b w:val="false"/>
                <w:i w:val="false"/>
                <w:color w:val="000000"/>
                <w:sz w:val="20"/>
              </w:rPr>
              <w:t>
** жабдықты қажет болған жағдайда сатып алу.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5872"/>
        <w:gridCol w:w="701"/>
        <w:gridCol w:w="3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қамтамасыз ету (құдықтар, ұңғымалар)"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техника мен жабдықтың атауы және техникалық сипаттамасы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 пунктінің құрылысы (төмендегілердің бірі):</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w:t>
            </w:r>
          </w:p>
        </w:tc>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аридтік аймақтар үшін 375 метрден аспайды</w:t>
            </w:r>
          </w:p>
        </w:tc>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(бензинді немесе дизелдік генератор)</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көтеретін сорғы</w:t>
            </w:r>
          </w:p>
        </w:tc>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*Бір құдықты суландыру көлемі 2 000 гектарға дейін жайылымды құрайды. Шарттың міндетті тармағы мердігердің жыл ішінде судың тиісті дебетін қамтамасыз ету жөніндегі кепілдігі болып табылады (персонал үшін жабдықтар мен инфрақұрылымды субсидиялау кезінде талап етілмейді).</w:t>
            </w:r>
            <w:r>
              <w:br/>
            </w: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8716"/>
        <w:gridCol w:w="886"/>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ұстауға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жаңа құрылыста</w:t>
            </w:r>
            <w:r>
              <w:br/>
            </w:r>
            <w:r>
              <w:rPr>
                <w:rFonts w:ascii="Times New Roman"/>
                <w:b w:val="false"/>
                <w:i w:val="false"/>
                <w:color w:val="000000"/>
                <w:sz w:val="20"/>
              </w:rPr>
              <w:t>
кеңейту кезінде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ұстауға арналған қашалары, науалары, қатты алаңдары (1 басқа кемінде 10 сантиметр есебінен азық үстелі) немесе құнарлы азықты беруге арналған тасымалы құрылғы,</w:t>
            </w:r>
            <w:r>
              <w:br/>
            </w:r>
            <w:r>
              <w:rPr>
                <w:rFonts w:ascii="Times New Roman"/>
                <w:b w:val="false"/>
                <w:i w:val="false"/>
                <w:color w:val="000000"/>
                <w:sz w:val="20"/>
              </w:rPr>
              <w:t>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жаңа құрылыс кезінде</w:t>
            </w:r>
            <w:r>
              <w:br/>
            </w:r>
            <w:r>
              <w:rPr>
                <w:rFonts w:ascii="Times New Roman"/>
                <w:b w:val="false"/>
                <w:i w:val="false"/>
                <w:color w:val="000000"/>
                <w:sz w:val="20"/>
              </w:rPr>
              <w:t>
кеңейту кезінде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10 000</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2"/>
        <w:gridCol w:w="9337"/>
        <w:gridCol w:w="486"/>
        <w:gridCol w:w="20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барынша жол берілген құн,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w:t>
            </w:r>
            <w:r>
              <w:br/>
            </w:r>
            <w:r>
              <w:rPr>
                <w:rFonts w:ascii="Times New Roman"/>
                <w:b w:val="false"/>
                <w:i w:val="false"/>
                <w:color w:val="000000"/>
                <w:sz w:val="20"/>
              </w:rPr>
              <w:t>
Мынадай жабдықпен жарақталған сиыр қорасының ғимараты: сиырларға арналған бокстар, бекітпесі бар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автоматтандырылған сауу қондырғысымен (карусель, параллель, елочка, тандем, роботталған сауын құрылғысы), сүт құбырымен, сүт салқындатқыш танкермен, сиырлардың физикалық жай-күйін бақылау жүйесімен жарақталған сауын залы; бұзауды ұстауға арналған торлармен жарақталған бұзау қора, сүрлем траншеялары.</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жаңа құрылыс кезінде</w:t>
            </w:r>
            <w:r>
              <w:br/>
            </w:r>
            <w:r>
              <w:rPr>
                <w:rFonts w:ascii="Times New Roman"/>
                <w:b w:val="false"/>
                <w:i w:val="false"/>
                <w:color w:val="000000"/>
                <w:sz w:val="20"/>
              </w:rPr>
              <w:t>
кеңейту кезінде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r>
              <w:br/>
            </w:r>
            <w:r>
              <w:rPr>
                <w:rFonts w:ascii="Times New Roman"/>
                <w:b w:val="false"/>
                <w:i w:val="false"/>
                <w:color w:val="000000"/>
                <w:sz w:val="20"/>
              </w:rPr>
              <w:t>
1 450 000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құбыры бар сауын қондырғысы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сауын аппараты</w:t>
            </w: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ұстауға арнаған қора жабдығы (қалқа)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ұстауға арналған ғимараттары, сауын залы, азықтық цехі, емдеу-сауықтыру орындары бар төлдеу жайлары; серуендейтін алаңы бар тұқымдық текелерге арналған тауарлық сүт фермасы.</w:t>
            </w:r>
            <w:r>
              <w:br/>
            </w:r>
            <w:r>
              <w:rPr>
                <w:rFonts w:ascii="Times New Roman"/>
                <w:b w:val="false"/>
                <w:i w:val="false"/>
                <w:color w:val="000000"/>
                <w:sz w:val="20"/>
              </w:rPr>
              <w:t>
Инвестициялық жобаның құны жобалау-сметалық құжаттамаға сәйкес айқындалады: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құрылыста</w:t>
            </w: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652"/>
        <w:gridCol w:w="692"/>
        <w:gridCol w:w="2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ауысымына 5 тоннадан бастап шұжық өнімдерін және (немесе) жартылай фабрикаттар және (немесе) консервілер өндіретін ет өңдеу кәсіпорны (цехі)</w:t>
            </w:r>
            <w:r>
              <w:br/>
            </w:r>
            <w:r>
              <w:rPr>
                <w:rFonts w:ascii="Times New Roman"/>
                <w:b w:val="false"/>
                <w:i w:val="false"/>
                <w:color w:val="000000"/>
                <w:sz w:val="20"/>
              </w:rPr>
              <w:t>
Инвестициялық жобаның құны жобалау-сметалық құжаттамаға сәйкес айқындалады: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дайын өнім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ілгіш жолдарымен*</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1 ет комбинатына екі бірліктен артық емес;</w:t>
            </w:r>
            <w:r>
              <w:br/>
            </w:r>
            <w:r>
              <w:rPr>
                <w:rFonts w:ascii="Times New Roman"/>
                <w:b w:val="false"/>
                <w:i w:val="false"/>
                <w:color w:val="000000"/>
                <w:sz w:val="20"/>
              </w:rPr>
              <w:t>
** 1 ет комбинатына автомашина базасындағы екі рефрижератордан артық емес;</w:t>
            </w:r>
            <w:r>
              <w:br/>
            </w:r>
            <w:r>
              <w:rPr>
                <w:rFonts w:ascii="Times New Roman"/>
                <w:b w:val="false"/>
                <w:i w:val="false"/>
                <w:color w:val="000000"/>
                <w:sz w:val="20"/>
              </w:rPr>
              <w:t>
*** 1 ет комбинатына бір мал тасығыштан/тартқыштан артық емес.</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395"/>
        <w:gridCol w:w="923"/>
        <w:gridCol w:w="3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зауыты тәулігіне 1 тоннадан бастап сүтті қайта өңдеуге, сүт өнімдерін өлшеп-орауға және сақтауға арналған технологиялық жабдығы бар</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w:t>
            </w:r>
          </w:p>
        </w:tc>
      </w:tr>
      <w:tr>
        <w:trPr>
          <w:trHeight w:val="30" w:hRule="atLeast"/>
        </w:trPr>
        <w:tc>
          <w:tcPr>
            <w:tcW w:w="0" w:type="auto"/>
            <w:vMerge/>
            <w:tcBorders>
              <w:top w:val="nil"/>
              <w:left w:val="single" w:color="cfcfcf" w:sz="5"/>
              <w:bottom w:val="single" w:color="cfcfcf" w:sz="5"/>
              <w:right w:val="single" w:color="cfcfcf" w:sz="5"/>
            </w:tcBorders>
          </w:tcP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әрлеу, жылыту, инженерия жүйесі, жабдықтарды монтаждау: сүтті салқындатқыш, тот баспайтын болаттан жасалған раковина бар үстел, сүт сорғысы, электр су жылытқышы, сүт есептегіштері, сүт анализаторы, сүзгіштер.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сатып алу: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(дизельді немесе бензинді)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қоректендіруге арналған тоңазытқыш жабдықтар*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тіркеме сұйықтық температурасының өзгеруіне жол бермеу үшін жылу оқшаулағышы бар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асатын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асатын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асатын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 автокөлік базасындағы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 жартылай тіркеме негізіндегі сүт тасушы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1 сүт өңдеу зауытына автомашина базасында екі рефрижератордан артық емес.</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6405"/>
        <w:gridCol w:w="42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(40 бірлік)</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(электрлі машинкалардың 10 жиынтығы, шанақ, қойларға арналған тоғыту қондырғысы, сұрыптау торы, пресс)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8251"/>
        <w:gridCol w:w="3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"Тері мен жүнді бастапқы өңдеу жөніндегі кәсіпорындарды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жабдықтың атауы мен техникалық сипаттамасы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құны,теңге/бірлік</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1000-1500 килограмм жуылмаған жүн жуу қондырғысы (жуылмаған жүн беру құрылғысы, екі барабанды қопсытқыш, таспалы транспортер, баркалар, кептіру барабандары, сығуға арналған пресс, май бөлу құрылғысы)</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600 данадан бастап ірі қара мал терісін бастапқы өңдеу желісі, ауысымына 2000 дана ұсақ мал терісін бастапқы өңдеу желісі</w:t>
            </w:r>
            <w:r>
              <w:br/>
            </w:r>
            <w:r>
              <w:rPr>
                <w:rFonts w:ascii="Times New Roman"/>
                <w:b w:val="false"/>
                <w:i w:val="false"/>
                <w:color w:val="000000"/>
                <w:sz w:val="20"/>
              </w:rPr>
              <w:t>
Инвестициялық жобаның құны жобалау-сметалық құжаттамаға сәйкес анықталады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1122"/>
        <w:gridCol w:w="6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"Суару жүйелерін және тамшылатып суаруды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және суару жүйесіне беру инфрақұрылымы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r>
              <w:br/>
            </w:r>
            <w:r>
              <w:rPr>
                <w:rFonts w:ascii="Times New Roman"/>
                <w:b w:val="false"/>
                <w:i w:val="false"/>
                <w:color w:val="000000"/>
                <w:sz w:val="20"/>
              </w:rPr>
              <w:t>
Су алуға және беруге арналған инфрақұрылым мыналарды қамтиды: су жинау құрылысы, сорғы станциясы (электрлі, дизельді немесе бензинді), ұңғыма, магистральдық құбыр немесе арна, таратушы желілер, электр беру желісі, трансформаторлық қосалқы станция.</w:t>
            </w:r>
            <w:r>
              <w:br/>
            </w:r>
            <w:r>
              <w:rPr>
                <w:rFonts w:ascii="Times New Roman"/>
                <w:b w:val="false"/>
                <w:i w:val="false"/>
                <w:color w:val="000000"/>
                <w:sz w:val="20"/>
              </w:rPr>
              <w:t>
Жаңбырлатқыш машиналар мыналарды қамтиды: айналмалы жаңбырлатқыш машиналар - бір немесе екі позициялық, алдыңғы, сондай-ақ барабан типті.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3"/>
        <w:gridCol w:w="512"/>
        <w:gridCol w:w="24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ылғалдандыру, жарық беру,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Инвестициялық жобаның құны жобалау-сметалық құжаттамаға сәйкес айқындалады: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Үлдірден/поликорбанаттан жасалған жабын:</w:t>
            </w:r>
            <w:r>
              <w:br/>
            </w: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r>
              <w:br/>
            </w:r>
            <w:r>
              <w:rPr>
                <w:rFonts w:ascii="Times New Roman"/>
                <w:b w:val="false"/>
                <w:i w:val="false"/>
                <w:color w:val="000000"/>
                <w:sz w:val="20"/>
              </w:rPr>
              <w:t>
(құрылыс кезінде)</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r>
              <w:br/>
            </w:r>
            <w:r>
              <w:rPr>
                <w:rFonts w:ascii="Times New Roman"/>
                <w:b w:val="false"/>
                <w:i w:val="false"/>
                <w:color w:val="000000"/>
                <w:sz w:val="20"/>
              </w:rPr>
              <w:t>
(кеңейту кезінде)</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r>
              <w:br/>
            </w:r>
            <w:r>
              <w:rPr>
                <w:rFonts w:ascii="Times New Roman"/>
                <w:b w:val="false"/>
                <w:i w:val="false"/>
                <w:color w:val="000000"/>
                <w:sz w:val="20"/>
              </w:rPr>
              <w:t>
(құрылыс кезінде)</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r>
              <w:br/>
            </w:r>
            <w:r>
              <w:rPr>
                <w:rFonts w:ascii="Times New Roman"/>
                <w:b w:val="false"/>
                <w:i w:val="false"/>
                <w:color w:val="000000"/>
                <w:sz w:val="20"/>
              </w:rPr>
              <w:t>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705"/>
        <w:gridCol w:w="30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бастап қарқынды алма бағын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w:t>
            </w:r>
            <w:r>
              <w:br/>
            </w: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w:t>
            </w:r>
            <w:r>
              <w:br/>
            </w:r>
            <w:r>
              <w:rPr>
                <w:rFonts w:ascii="Times New Roman"/>
                <w:b w:val="false"/>
                <w:i w:val="false"/>
                <w:color w:val="000000"/>
                <w:sz w:val="20"/>
              </w:rPr>
              <w:t>
- 1 гектарға көшеттер саны 2000 данадан 5714 данаға дейін***;</w:t>
            </w:r>
            <w:r>
              <w:br/>
            </w:r>
            <w:r>
              <w:rPr>
                <w:rFonts w:ascii="Times New Roman"/>
                <w:b w:val="false"/>
                <w:i w:val="false"/>
                <w:color w:val="000000"/>
                <w:sz w:val="20"/>
              </w:rP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w:t>
            </w:r>
            <w:r>
              <w:br/>
            </w:r>
            <w:r>
              <w:rPr>
                <w:rFonts w:ascii="Times New Roman"/>
                <w:b w:val="false"/>
                <w:i w:val="false"/>
                <w:color w:val="000000"/>
                <w:sz w:val="20"/>
              </w:rPr>
              <w:t>
- тамшылатып суару жүйесін қолдана отырып;</w:t>
            </w:r>
            <w:r>
              <w:br/>
            </w:r>
            <w:r>
              <w:rPr>
                <w:rFonts w:ascii="Times New Roman"/>
                <w:b w:val="false"/>
                <w:i w:val="false"/>
                <w:color w:val="000000"/>
                <w:sz w:val="20"/>
              </w:rPr>
              <w:t>
- құрамында уытты элементтері жоқ материалдан жасалған қорғаныш торды (бұршаққа қарсы, күн сәулесінен қорғайтын) пайдалана отырып*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қорғау торын субсидиялау (қоршауға қарсы, күннен қорғайтын) төрт жыл бойы бақшаны салу фактісі бойынша жүзеге асырылады, осы Шарт бойынша бақты салу басында қорғау торын орнату талап етілмейді;</w:t>
            </w:r>
            <w:r>
              <w:br/>
            </w:r>
            <w:r>
              <w:rPr>
                <w:rFonts w:ascii="Times New Roman"/>
                <w:b w:val="false"/>
                <w:i w:val="false"/>
                <w:color w:val="000000"/>
                <w:sz w:val="20"/>
              </w:rPr>
              <w:t>
** ауыл шаруашылығы техникасы мен жабдықтарын сатып алу (қажет болған жағдайда);</w:t>
            </w:r>
            <w:r>
              <w:br/>
            </w:r>
            <w:r>
              <w:rPr>
                <w:rFonts w:ascii="Times New Roman"/>
                <w:b w:val="false"/>
                <w:i w:val="false"/>
                <w:color w:val="000000"/>
                <w:sz w:val="20"/>
              </w:rPr>
              <w:t>
*** қарқынды алма бағына арналған жердің ең аз нормативі, техниканың бірінші бірлігін субсидиялау кезінде 5-тен 20 гектарды құрайды. Бір түрдегі техниканың екінші бірлігін субсидиялау ең төменгі норматив 20 гектарда 50% - ға және одан артық артқан кезде жүзеге асырылады. Қарқынды алма бағы үшін жер алқаптарының ең төменгі нормативіне сәйкес келетін жер учаскесіне меншік құқығы актісімен және (немесе) уақытша (ұзақ мерзімді, қысқа мерзімді) жер пайдалану (жалдау) құқығы актісімен расталады.</w:t>
            </w:r>
            <w:r>
              <w:br/>
            </w:r>
            <w:r>
              <w:rPr>
                <w:rFonts w:ascii="Times New Roman"/>
                <w:b w:val="false"/>
                <w:i w:val="false"/>
                <w:color w:val="000000"/>
                <w:sz w:val="20"/>
              </w:rPr>
              <w:t>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бақшасының отырғызылуы субсидияланады.</w:t>
            </w:r>
            <w:r>
              <w:br/>
            </w:r>
            <w:r>
              <w:rPr>
                <w:rFonts w:ascii="Times New Roman"/>
                <w:b w:val="false"/>
                <w:i w:val="false"/>
                <w:color w:val="000000"/>
                <w:sz w:val="20"/>
              </w:rPr>
              <w:t xml:space="preserve">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 (бұдан әрі - Шығымдылығын арттыруды субсидиялау қағидалары) шеңберінде субсидияланбайды, сол сияқты Шығымдылығын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4"/>
        <w:gridCol w:w="241"/>
        <w:gridCol w:w="58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w:t>
            </w:r>
            <w:r>
              <w:br/>
            </w:r>
            <w:r>
              <w:rPr>
                <w:rFonts w:ascii="Times New Roman"/>
                <w:b w:val="false"/>
                <w:i w:val="false"/>
                <w:color w:val="000000"/>
                <w:sz w:val="20"/>
              </w:rPr>
              <w:t>
орта бойлы және ұзын бойлы телітушілердегі көшеттерді пайдалана отырып, отырғызу материалы аурулар мен зиянкестерден таза болуы тиіс;</w:t>
            </w:r>
            <w:r>
              <w:br/>
            </w:r>
            <w:r>
              <w:rPr>
                <w:rFonts w:ascii="Times New Roman"/>
                <w:b w:val="false"/>
                <w:i w:val="false"/>
                <w:color w:val="000000"/>
                <w:sz w:val="20"/>
              </w:rPr>
              <w:t>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(жидектерді және Апорт сортты алма ағашын қоспағанда) пайдалана отырып;</w:t>
            </w:r>
            <w:r>
              <w:br/>
            </w:r>
            <w:r>
              <w:rPr>
                <w:rFonts w:ascii="Times New Roman"/>
                <w:b w:val="false"/>
                <w:i w:val="false"/>
                <w:color w:val="000000"/>
                <w:sz w:val="20"/>
              </w:rPr>
              <w:t>
тамшылатып суару жүйесін қолдана отырып (Апорт сортты алма ағашын қоспағанда)</w:t>
            </w:r>
            <w:r>
              <w:br/>
            </w:r>
            <w:r>
              <w:rPr>
                <w:rFonts w:ascii="Times New Roman"/>
                <w:b w:val="false"/>
                <w:i w:val="false"/>
                <w:color w:val="000000"/>
                <w:sz w:val="20"/>
              </w:rPr>
              <w:t>
1 гектарға мынадай көшеттер санымен***:</w:t>
            </w:r>
            <w:r>
              <w:br/>
            </w:r>
            <w:r>
              <w:rPr>
                <w:rFonts w:ascii="Times New Roman"/>
                <w:b w:val="false"/>
                <w:i w:val="false"/>
                <w:color w:val="000000"/>
                <w:sz w:val="20"/>
              </w:rPr>
              <w:t>
шекілдеуікті жеміс дақылдары - 500 данадан 2000 данаға дейін; сүйекті жеміс дақылдары - 500 данадан 2000 данаға дейін; жаңғақ жемісті дақылдар - 100 данадан 500 данаға дейін; жүзім - 1667 данадан 2667 данаға дейін; жидек дақылдары - 1 гектарға 40 000 данаға дейін.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4 407 000</w:t>
            </w:r>
          </w:p>
        </w:tc>
      </w:tr>
      <w:tr>
        <w:trPr>
          <w:trHeight w:val="30" w:hRule="atLeast"/>
        </w:trPr>
        <w:tc>
          <w:tcPr>
            <w:tcW w:w="6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(шекілдеуікті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 (жидек дақылдары).</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(шекілдеуікті жеміс дақылдары); 4 803 000 (сүйекті жеміс дақылдары); 1 841 000 (жаңғақ жемісті дақылдар); 3 945 000 (жүзім); 4 622 000 (жидек дақылдары);</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(бұршаққа қарсы, күн сәулесінен қорғайтын) пайдалана отырып (жаңғақ жемісті және жидекті дақылдарды қоспағанда)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қорғау торын субсидиялау (қоршауға қарсы, күннен қорғайтын) төрт жыл бойы бақты салу фактісі бойынша жүзеге асырылады, осы Шарт бойынша бақты салу басында қорғау торын орнату талап етілмейді;</w:t>
            </w:r>
            <w:r>
              <w:br/>
            </w:r>
            <w:r>
              <w:rPr>
                <w:rFonts w:ascii="Times New Roman"/>
                <w:b w:val="false"/>
                <w:i w:val="false"/>
                <w:color w:val="000000"/>
                <w:sz w:val="20"/>
              </w:rPr>
              <w:t>
** ауыл шаруашылығы техникасы мен жабдықтарын сатып алу (қажет болған жағдайда);</w:t>
            </w:r>
            <w:r>
              <w:br/>
            </w:r>
            <w:r>
              <w:rPr>
                <w:rFonts w:ascii="Times New Roman"/>
                <w:b w:val="false"/>
                <w:i w:val="false"/>
                <w:color w:val="000000"/>
                <w:sz w:val="20"/>
              </w:rPr>
              <w:t>
*** жеміс-жидек дақылдары мен жүзімге арналған жердің ең төменгі нормативі техниканың бірінші бірлігін субсидиялау кезінде 5-тен 20 гектарға дейін құрайды. Бір түрдегі техниканың екінші бірлігін субсидиялау ең төменгі норматив 20 гектарда 50% - ға және одан артық артқан кезде жүзеге асырылады. Жеміс-жидек дақылдары мен жүзімге арналған жерлердің ең төменгі нормативіне сәйкес келетін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w:t>
            </w:r>
            <w:r>
              <w:br/>
            </w:r>
            <w:r>
              <w:rPr>
                <w:rFonts w:ascii="Times New Roman"/>
                <w:b w:val="false"/>
                <w:i w:val="false"/>
                <w:color w:val="000000"/>
                <w:sz w:val="20"/>
              </w:rPr>
              <w:t>
Егер, инвестор (көрсетілетін қызметті алушы) бұрын жеміс-жидек дақылдары мен жүзімнің астына салған алқабы кемінде 5 гектарды құраса, екпелер кеңейген кезде жеміс-жидек дақылдары мен жүзімді отырғызу 5 гектардан кем субсидияланады.</w:t>
            </w:r>
            <w:r>
              <w:br/>
            </w:r>
            <w:r>
              <w:rPr>
                <w:rFonts w:ascii="Times New Roman"/>
                <w:b w:val="false"/>
                <w:i w:val="false"/>
                <w:color w:val="000000"/>
                <w:sz w:val="20"/>
              </w:rPr>
              <w:t xml:space="preserve">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 (бұдан әрі - Шығымдылығын арттыруды субсидиялау қағидалары) шеңберінде субсидияланбайды, сол сияқты Шығымдылығын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042"/>
        <w:gridCol w:w="811"/>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20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құрылысжайлары бар құс фабрикасы: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мен ғимараттары бар. Инвестициялық жобаның құны жобалау-сметалық құжаттамаға сәйкес айқындалады: құрылыс кезінде</w:t>
            </w:r>
            <w:r>
              <w:br/>
            </w:r>
            <w:r>
              <w:rPr>
                <w:rFonts w:ascii="Times New Roman"/>
                <w:b w:val="false"/>
                <w:i w:val="false"/>
                <w:color w:val="000000"/>
                <w:sz w:val="20"/>
              </w:rPr>
              <w:t>
кеңейту кезінде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құс 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520 000 260 000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Кезең-кезеңмен іске асыру кезінде жылына 2 мың тоннадан бастап бастапқы қуатпен құс етін өндіру үшін объектілерді құру және кеңейту жобалары субсидияланады.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5"/>
        <w:gridCol w:w="691"/>
        <w:gridCol w:w="2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бір бірлігіне арналған субсидияларды есептеу үшін барынша рұқсат етілетін құн, теңге</w:t>
            </w:r>
          </w:p>
        </w:tc>
      </w:tr>
      <w:tr>
        <w:trPr>
          <w:trHeight w:val="30" w:hRule="atLeast"/>
        </w:trPr>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1"/>
        <w:gridCol w:w="694"/>
        <w:gridCol w:w="26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w:t>
            </w:r>
            <w:r>
              <w:br/>
            </w:r>
            <w:r>
              <w:rPr>
                <w:rFonts w:ascii="Times New Roman"/>
                <w:b w:val="false"/>
                <w:i w:val="false"/>
                <w:color w:val="000000"/>
                <w:sz w:val="20"/>
              </w:rPr>
              <w:t>
құрылыс/кеңейту кезінде жаңғырту кезінде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r>
              <w:br/>
            </w:r>
            <w:r>
              <w:rPr>
                <w:rFonts w:ascii="Times New Roman"/>
                <w:b w:val="false"/>
                <w:i w:val="false"/>
                <w:color w:val="000000"/>
                <w:sz w:val="20"/>
              </w:rPr>
              <w:t>
850 000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254"/>
        <w:gridCol w:w="671"/>
        <w:gridCol w:w="2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жем зауыты (цехы).</w:t>
            </w:r>
            <w:r>
              <w:br/>
            </w:r>
            <w:r>
              <w:rPr>
                <w:rFonts w:ascii="Times New Roman"/>
                <w:b w:val="false"/>
                <w:i w:val="false"/>
                <w:color w:val="000000"/>
                <w:sz w:val="20"/>
              </w:rPr>
              <w:t>
Инвестициялық жобаның құны жобалау-сметалық құжаттамаға сәйкес айқындалады: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бастайтын мобильді құрамажем зауыты.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574"/>
        <w:gridCol w:w="7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үлесі-25%</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компостирлеу: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қарғаушы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тиегіш</w:t>
            </w:r>
          </w:p>
        </w:tc>
        <w:tc>
          <w:tcPr>
            <w:tcW w:w="0" w:type="auto"/>
            <w:vMerge/>
            <w:tcBorders>
              <w:top w:val="nil"/>
              <w:left w:val="single" w:color="cfcfcf" w:sz="5"/>
              <w:bottom w:val="single" w:color="cfcfcf" w:sz="5"/>
              <w:right w:val="single" w:color="cfcfcf" w:sz="5"/>
            </w:tcBorders>
          </w:tcP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кептіру: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қоқыс/тәуліктік өңдеу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қоқыс/тәулітік өңдеу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Шашушы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тонна/тәулікте</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968"/>
        <w:gridCol w:w="1116"/>
        <w:gridCol w:w="3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"Құс шаруашылығында асыл тұқымдық бірінші және екінші репродуктор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табынның құс қорасы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Зооветеринариялық блок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табынды ұстауға арналған едендік жабдық (жұмыртқа жинау жүйесі, суару, азықтандыру жүйесі, жылыту жүйесі, желдету, жарықтандыру, сумен жабдықтау)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жұмыртка орны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 электр станциясы/дизелді генераторлы қондырғы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926"/>
        <w:gridCol w:w="1401"/>
        <w:gridCol w:w="5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"Алаңы кемінде 50 гектар көлдік-тауарлық балық өсіру шаруашылығына арналған жабдық пен техника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жабдық</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қорытпасынан жасалған қайық</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қозғалтқышы</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 *</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Техника мен жабдық әр 50 гектарға бір бірлік есебімен субсидияланады. Бір түрдегі техника мен жабдықтың екінші және одан кейінгі бірліктерін субсидиялау көлдік-тауарлық балық шаруашылығының алаңы 50 %-ға артқан кезде жүзеге асырылады.</w:t>
            </w:r>
            <w:r>
              <w:br/>
            </w:r>
            <w:r>
              <w:rPr>
                <w:rFonts w:ascii="Times New Roman"/>
                <w:b w:val="false"/>
                <w:i w:val="false"/>
                <w:color w:val="000000"/>
                <w:sz w:val="20"/>
              </w:rPr>
              <w:t>
* Таңдау бойынша не тірі балық контейнері, не тірі балық тасуға арналған автомашина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9"/>
        <w:gridCol w:w="884"/>
        <w:gridCol w:w="26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"Астық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Егер, жоба жобалау-сметалық құжаттаманы әзірлемей, жабдықтың жекелеген түрлерін сатып алуды және монтаждауды ғана көздесе,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0"/>
        <w:gridCol w:w="1101"/>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картоп-көкөніс сақтау орындарын салу,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Егер, жоба жобалау-сметалық құжаттаманы әзірлемей, жабдықтың жекелеген түрлерін сатып алуды және монтаждауды ғана көздесе,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173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"1 000 тоннадан басталатын жеміс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w:t>
            </w:r>
            <w:r>
              <w:br/>
            </w:r>
            <w:r>
              <w:rPr>
                <w:rFonts w:ascii="Times New Roman"/>
                <w:b w:val="false"/>
                <w:i w:val="false"/>
                <w:color w:val="000000"/>
                <w:sz w:val="20"/>
              </w:rPr>
              <w:t>
ершіткі тартқыш</w:t>
            </w:r>
            <w:r>
              <w:br/>
            </w:r>
            <w:r>
              <w:rPr>
                <w:rFonts w:ascii="Times New Roman"/>
                <w:b w:val="false"/>
                <w:i w:val="false"/>
                <w:color w:val="000000"/>
                <w:sz w:val="20"/>
              </w:rPr>
              <w:t>
жартылай тіркемелі-рефрижератор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40 194 000</w:t>
            </w:r>
            <w:r>
              <w:br/>
            </w:r>
            <w:r>
              <w:rPr>
                <w:rFonts w:ascii="Times New Roman"/>
                <w:b w:val="false"/>
                <w:i w:val="false"/>
                <w:color w:val="000000"/>
                <w:sz w:val="20"/>
              </w:rPr>
              <w:t>
29 145 000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72 207 331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буып-түю жабдығы****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тонна/сағатына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*1000 тонна сақтауға 8 рефрижератордан асырмай субсидияланады</w:t>
            </w:r>
            <w:r>
              <w:br/>
            </w:r>
            <w:r>
              <w:rPr>
                <w:rFonts w:ascii="Times New Roman"/>
                <w:b w:val="false"/>
                <w:i w:val="false"/>
                <w:color w:val="000000"/>
                <w:sz w:val="20"/>
              </w:rPr>
              <w:t>
** бір контейнердің сыйымдылығы 300 килограмм және одан көп.</w:t>
            </w:r>
            <w:r>
              <w:br/>
            </w:r>
            <w:r>
              <w:rPr>
                <w:rFonts w:ascii="Times New Roman"/>
                <w:b w:val="false"/>
                <w:i w:val="false"/>
                <w:color w:val="000000"/>
                <w:sz w:val="20"/>
              </w:rPr>
              <w:t>
1 тонна сақтауға 3 бірліктен аспайтын пластикалық контейнер субсидияланады.</w:t>
            </w:r>
            <w:r>
              <w:br/>
            </w:r>
            <w:r>
              <w:rPr>
                <w:rFonts w:ascii="Times New Roman"/>
                <w:b w:val="false"/>
                <w:i w:val="false"/>
                <w:color w:val="000000"/>
                <w:sz w:val="20"/>
              </w:rPr>
              <w:t>
*** гофрокартон өндіру желісі (гофроагрегат), гофроыдыстар өндіру желісі (флексобасылым, слоттер, ротациялық кесу), ротациялық оюға арналған штанцті қалыптар, бу генераторы, компрессорлар, қойма техникасы (орап алатын тиегішті қоса алғанда), дайын өнімді байлау жабдығы, өндіріс қалдықтарын тығыздайтын жабдық. 10 000 тоннадан басталатын жеміс сақтау орны субсидияланады.</w:t>
            </w:r>
            <w:r>
              <w:br/>
            </w:r>
            <w:r>
              <w:rPr>
                <w:rFonts w:ascii="Times New Roman"/>
                <w:b w:val="false"/>
                <w:i w:val="false"/>
                <w:color w:val="000000"/>
                <w:sz w:val="20"/>
              </w:rPr>
              <w:t>
**** іріктеп буып-түю жабдығы 800 тонна сақтауға 1 тонна/сағат есебінен субсидияланады.</w:t>
            </w:r>
            <w:r>
              <w:br/>
            </w:r>
            <w:r>
              <w:rPr>
                <w:rFonts w:ascii="Times New Roman"/>
                <w:b w:val="false"/>
                <w:i w:val="false"/>
                <w:color w:val="000000"/>
                <w:sz w:val="20"/>
              </w:rPr>
              <w:t>
Жабдық, контейнерлер және көлік бойынша жеміс сақтау орнының ағымдағы көлемін кеңейтпей, бірақ 1 тонна сақтауға ең жоғары нормативтерден асырмай сатып алуға және субсидиялауға болады.</w:t>
            </w:r>
            <w:r>
              <w:br/>
            </w:r>
            <w:r>
              <w:rPr>
                <w:rFonts w:ascii="Times New Roman"/>
                <w:b w:val="false"/>
                <w:i w:val="false"/>
                <w:color w:val="000000"/>
                <w:sz w:val="20"/>
              </w:rPr>
              <w:t>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1138"/>
        <w:gridCol w:w="4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"Жемістерді/көкөністерді/бақша дақылдарын өңдеу жөніндегі кәсіпорынды салу және (немесе) жұмыс істеп тұрғанын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w:t>
            </w:r>
            <w:r>
              <w:br/>
            </w:r>
            <w:r>
              <w:rPr>
                <w:rFonts w:ascii="Times New Roman"/>
                <w:b w:val="false"/>
                <w:i w:val="false"/>
                <w:color w:val="000000"/>
                <w:sz w:val="20"/>
              </w:rPr>
              <w:t>
Субсидияларды есептеуге арналған шарттар: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1"/>
        <w:gridCol w:w="856"/>
        <w:gridCol w:w="49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"Картоп өңдеу жөніндегі кәсіпорынды салу"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құрылыс жылына 140 мың тоннадан бастап шикізат өңдейтін кәсіпорын салу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2"/>
        <w:gridCol w:w="1212"/>
        <w:gridCol w:w="46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w:t>
            </w:r>
            <w:r>
              <w:br/>
            </w:r>
            <w:r>
              <w:rPr>
                <w:rFonts w:ascii="Times New Roman"/>
                <w:b w:val="false"/>
                <w:i w:val="false"/>
                <w:color w:val="000000"/>
                <w:sz w:val="20"/>
              </w:rPr>
              <w:t>
Субсидия есептеу талаптары: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бастап майлы дақылдарды өңдейтін кәсіпорын құрылысы кезінде</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r>
              <w:br/>
            </w:r>
            <w:r>
              <w:rPr>
                <w:rFonts w:ascii="Times New Roman"/>
                <w:b w:val="false"/>
                <w:i w:val="false"/>
                <w:color w:val="000000"/>
                <w:sz w:val="20"/>
              </w:rPr>
              <w:t>
1 тонна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200 тоннадан бастап майлы дақылдарды өңдейтін кәсіпорын құрылысы кезінде</w:t>
            </w:r>
          </w:p>
        </w:tc>
        <w:tc>
          <w:tcPr>
            <w:tcW w:w="0" w:type="auto"/>
            <w:vMerge/>
            <w:tcBorders>
              <w:top w:val="nil"/>
              <w:left w:val="single" w:color="cfcfcf" w:sz="5"/>
              <w:bottom w:val="single" w:color="cfcfcf" w:sz="5"/>
              <w:right w:val="single" w:color="cfcfcf" w:sz="5"/>
            </w:tcBorders>
          </w:tcP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бастап майлы дақылдарды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бастап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4973"/>
        <w:gridCol w:w="1178"/>
        <w:gridCol w:w="5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"Дәнді дақылдарды тереңдете өңдеп өнімдер өндіру жөніндегі кәсіпорынды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тереңдете өңдеп өнімдердің бір және (немесе) бірнеше түрін өндіруге қажетті жабдығы бар кәсіпорын*</w:t>
            </w:r>
            <w:r>
              <w:br/>
            </w:r>
            <w:r>
              <w:rPr>
                <w:rFonts w:ascii="Times New Roman"/>
                <w:b w:val="false"/>
                <w:i w:val="false"/>
                <w:color w:val="000000"/>
                <w:sz w:val="20"/>
              </w:rPr>
              <w:t>
Субсидия есептеу талаптары: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170 тонна шикізат өңдейтін кәсіпорынды салу және жұмыс істеп тұрғанын кеңейту кезінде жабдық сатып алу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w:t>
            </w:r>
            <w:r>
              <w:br/>
            </w:r>
            <w:r>
              <w:rPr>
                <w:rFonts w:ascii="Times New Roman"/>
                <w:b w:val="false"/>
                <w:i w:val="false"/>
                <w:color w:val="000000"/>
                <w:sz w:val="20"/>
              </w:rPr>
              <w:t>
Субсидия есептеу талаптары: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кәсіпорын салу кезінде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ұн өңдеу жөніндегі кәсіпорын.</w:t>
            </w:r>
            <w:r>
              <w:br/>
            </w:r>
            <w:r>
              <w:rPr>
                <w:rFonts w:ascii="Times New Roman"/>
                <w:b w:val="false"/>
                <w:i w:val="false"/>
                <w:color w:val="000000"/>
                <w:sz w:val="20"/>
              </w:rPr>
              <w:t>
Субсидия есептеу талаптары: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r>
              <w:br/>
            </w:r>
            <w:r>
              <w:rPr>
                <w:rFonts w:ascii="Times New Roman"/>
                <w:b w:val="false"/>
                <w:i w:val="false"/>
                <w:color w:val="000000"/>
                <w:sz w:val="20"/>
              </w:rPr>
              <w:t>
*Тауарлық ұн өндіруге арналған астық өңдейтін жабдықты қоспағанда.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2"/>
        <w:gridCol w:w="1473"/>
        <w:gridCol w:w="46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"Қант өндіру жөніндегі кәсіпорынды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w:t>
            </w:r>
            <w:r>
              <w:br/>
            </w:r>
            <w:r>
              <w:rPr>
                <w:rFonts w:ascii="Times New Roman"/>
                <w:b w:val="false"/>
                <w:i w:val="false"/>
                <w:color w:val="000000"/>
                <w:sz w:val="20"/>
              </w:rPr>
              <w:t>
Субсидияны есептеу талаптары: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айқындалады.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2886"/>
        <w:gridCol w:w="6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"Қуаты жылына 2 мың тонна өнімнен басталатын кондитерлік өнімдер өндіру жөніндегі кәсіпорынды кеңейту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жобаның қуаты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өндіруге арналған желі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тоннасы/жылына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Инвестициялық жобаның құны жобалау-сметалық құжаттамаға сәйкес анықталады.</w:t>
            </w:r>
            <w:r>
              <w:br/>
            </w: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2306"/>
        <w:gridCol w:w="57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"Өндірістік қуаты жылына 50 миллион жұмыртқадан бастап ұлғайтылатын жұмыртқалық құс фабрикаларын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үлесі-25%</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жобаның қуаты</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w:t>
            </w:r>
            <w:r>
              <w:br/>
            </w:r>
            <w:r>
              <w:rPr>
                <w:rFonts w:ascii="Times New Roman"/>
                <w:b w:val="false"/>
                <w:i w:val="false"/>
                <w:color w:val="000000"/>
                <w:sz w:val="20"/>
              </w:rPr>
              <w:t>
90 000 жұмыртқа/сағат</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қалдықтарын өңдеу жабдығы</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Шанышқылы тиегіш</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тиегіш</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vMerge/>
            <w:tcBorders>
              <w:top w:val="nil"/>
              <w:left w:val="single" w:color="cfcfcf" w:sz="5"/>
              <w:bottom w:val="single" w:color="cfcfcf" w:sz="5"/>
              <w:right w:val="single" w:color="cfcfcf" w:sz="5"/>
            </w:tcBorders>
          </w:tcP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814"/>
        <w:gridCol w:w="1862"/>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"Жылына 20 тоннадан тауарлық балық өсіруге арналған, сумен қамтамасыз ету циклі тұйық балық өсіру объектісін құру және кеңейту немесе жылына 40 тоннадан бастап тауарлық балық өндіруге арналған шарбақтық желі қолданылатын балық өсіру шаруашылығын құру үшін жабдық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үшін-25%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техника мен жабдықтардың атауы және техникалық сипаттамасы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тұйық циклі бар, суды оттегімен қанықтыру үшін инженерлік үлгідегі аэраторлармен (оттегі станцияларымен), автоматтандырылған азықтандыру жүйесімен, сумен жабдықтау, желдету және жылыту, тоңазытқыш жабдықтарымен, объектіге қызмет көрсету үшін қажетті техникамен және жабдықтармен жабдықталған балық өсіру кешені.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жоба</w:t>
            </w:r>
            <w:r>
              <w:br/>
            </w:r>
            <w:r>
              <w:rPr>
                <w:rFonts w:ascii="Times New Roman"/>
                <w:b w:val="false"/>
                <w:i w:val="false"/>
                <w:color w:val="000000"/>
                <w:sz w:val="20"/>
              </w:rPr>
              <w:t>
өнімнің 1 (бір) тоннасы (теңге)</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r>
              <w:br/>
            </w:r>
            <w:r>
              <w:rPr>
                <w:rFonts w:ascii="Times New Roman"/>
                <w:b w:val="false"/>
                <w:i w:val="false"/>
                <w:color w:val="000000"/>
                <w:sz w:val="20"/>
              </w:rPr>
              <w:t>
4 300 000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қондырғысына арналған ғимараттар мен құрылыстар.</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500 шаршы метр баудан тұратын бау-бақша желісі</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үрлеу</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үлестіргіш</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жемшөп үлестіргіштерге арналған электрмен қоректендіру</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жедел талдауға арналған аспап</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766"/>
        <w:gridCol w:w="30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үшін - 25%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8"/>
        <w:gridCol w:w="1855"/>
        <w:gridCol w:w="23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"Еріген қар суларын жинау үшін жасанды су айдынын (тоғанын) құру"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атауы және техникалық сипаттамасы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толтыру кезінде пайдалы көлемі кемінде 4000 текше метр болатын еріген қар суын жинауға арналған қолдан жасалған су қоймасын (тоған) салу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көлемнің 1 текше метрі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Жобаның құны жобалау-сметалық құжаттамаға сәйкес анықталады. Қолдан жасалған су айдынындағы (тоғандағы) жиналған су көлемі булану нормасын ескеріп, жаз мезгіліндегі ірі қара малдың 50 шартты басын суаруға арналған судың жарты жылдық тұтыну көлеміне тең. Бір шаруашылықтың суға деген жалпы қажеттілігін қамтамасыз ету қажет болған кезде бірнеше су айдыны субсидияланады.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4"/>
    <w:p>
      <w:pPr>
        <w:spacing w:after="0"/>
        <w:ind w:left="0"/>
        <w:jc w:val="left"/>
      </w:pPr>
      <w:r>
        <w:rPr>
          <w:rFonts w:ascii="Times New Roman"/>
          <w:b/>
          <w:i w:val="false"/>
          <w:color w:val="000000"/>
        </w:rPr>
        <w:t xml:space="preserve"> Инвестициялық субсидиялауға арналған бірінші кезең өтінімі</w:t>
      </w:r>
    </w:p>
    <w:bookmarkEnd w:id="144"/>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 ___ "________________________________________________________"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сәйкестігі/сәйкес еместігі тұрғысынан қарастыруды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966"/>
        <w:gridCol w:w="570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17"/>
        <w:gridCol w:w="1940"/>
        <w:gridCol w:w="1517"/>
        <w:gridCol w:w="1518"/>
        <w:gridCol w:w="4240"/>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501"/>
        <w:gridCol w:w="1918"/>
        <w:gridCol w:w="1501"/>
        <w:gridCol w:w="1638"/>
        <w:gridCol w:w="4192"/>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 _________________________________________________________ инвестициялар сомасы ________________________________________________ соның есебінен жоба іске асырылатын қаражат көзі ________________________ субсидиялардың есептік сомасы ________________________________________ инвестициялық жобаны іске асыру мекенжайы 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_________________________.</w:t>
      </w:r>
    </w:p>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p>
      <w:pPr>
        <w:spacing w:after="0"/>
        <w:ind w:left="0"/>
        <w:jc w:val="both"/>
      </w:pPr>
      <w:r>
        <w:rPr>
          <w:rFonts w:ascii="Times New Roman"/>
          <w:b w:val="false"/>
          <w:i w:val="false"/>
          <w:color w:val="000000"/>
          <w:sz w:val="28"/>
        </w:rPr>
        <w:t>
      10.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рәсімдердің басталмағандығын, сондай-ақ менің/біздің қызметім(-із) Қазақстан Республикасы заңнамасына сәйкес уақытша тоқтатылмағандығын растаймын/растаймын.</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жұмыс күні ішінде заңсыз түрде алынған ақшаны қайтаруға міндеттенемін/міндеттенеміз. </w:t>
      </w:r>
    </w:p>
    <w:p>
      <w:pPr>
        <w:spacing w:after="0"/>
        <w:ind w:left="0"/>
        <w:jc w:val="both"/>
      </w:pPr>
      <w:r>
        <w:rPr>
          <w:rFonts w:ascii="Times New Roman"/>
          <w:b w:val="false"/>
          <w:i w:val="false"/>
          <w:color w:val="000000"/>
          <w:sz w:val="28"/>
        </w:rPr>
        <w:t>
      "Электрондық үкіметтің" веб-порталы арқылы өтінім берген кезде:</w:t>
      </w:r>
    </w:p>
    <w:p>
      <w:pPr>
        <w:spacing w:after="0"/>
        <w:ind w:left="0"/>
        <w:jc w:val="both"/>
      </w:pPr>
      <w:r>
        <w:rPr>
          <w:rFonts w:ascii="Times New Roman"/>
          <w:b w:val="false"/>
          <w:i w:val="false"/>
          <w:color w:val="000000"/>
          <w:sz w:val="28"/>
        </w:rPr>
        <w:t>
      Инвестор 20 __ жылғы "__" _________ сағат ____ -де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Мемлекеттік корпорация арқылы өтінім берілген кезде:</w:t>
      </w:r>
    </w:p>
    <w:p>
      <w:pPr>
        <w:spacing w:after="0"/>
        <w:ind w:left="0"/>
        <w:jc w:val="both"/>
      </w:pPr>
      <w:r>
        <w:rPr>
          <w:rFonts w:ascii="Times New Roman"/>
          <w:b w:val="false"/>
          <w:i w:val="false"/>
          <w:color w:val="000000"/>
          <w:sz w:val="28"/>
        </w:rPr>
        <w:t>
      Инвестордың аты, әкесінің аты (бар болса), тегі және қолы ___________</w:t>
      </w:r>
    </w:p>
    <w:p>
      <w:pPr>
        <w:spacing w:after="0"/>
        <w:ind w:left="0"/>
        <w:jc w:val="both"/>
      </w:pPr>
      <w:r>
        <w:rPr>
          <w:rFonts w:ascii="Times New Roman"/>
          <w:b w:val="false"/>
          <w:i w:val="false"/>
          <w:color w:val="000000"/>
          <w:sz w:val="28"/>
        </w:rPr>
        <w:t xml:space="preserve">
      Өтінімді қабылдаған Мемлекеттік корпорация жұмыскерінің </w:t>
      </w:r>
    </w:p>
    <w:p>
      <w:pPr>
        <w:spacing w:after="0"/>
        <w:ind w:left="0"/>
        <w:jc w:val="both"/>
      </w:pPr>
      <w:r>
        <w:rPr>
          <w:rFonts w:ascii="Times New Roman"/>
          <w:b w:val="false"/>
          <w:i w:val="false"/>
          <w:color w:val="000000"/>
          <w:sz w:val="28"/>
        </w:rPr>
        <w:t>
      аты, әкесінің аты (бар болса), тегі және телефон нөмірі ________+__________</w:t>
      </w:r>
    </w:p>
    <w:p>
      <w:pPr>
        <w:spacing w:after="0"/>
        <w:ind w:left="0"/>
        <w:jc w:val="both"/>
      </w:pPr>
      <w:r>
        <w:rPr>
          <w:rFonts w:ascii="Times New Roman"/>
          <w:b w:val="false"/>
          <w:i w:val="false"/>
          <w:color w:val="000000"/>
          <w:sz w:val="28"/>
        </w:rPr>
        <w:t>
      Өтінімді қабылдау күні</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5"/>
    <w:p>
      <w:pPr>
        <w:spacing w:after="0"/>
        <w:ind w:left="0"/>
        <w:jc w:val="left"/>
      </w:pPr>
      <w:r>
        <w:rPr>
          <w:rFonts w:ascii="Times New Roman"/>
          <w:b/>
          <w:i w:val="false"/>
          <w:color w:val="000000"/>
        </w:rPr>
        <w:t xml:space="preserve"> Инвестициялық субсидиялауға арналған екінші кезең өтінімі</w:t>
      </w:r>
    </w:p>
    <w:bookmarkEnd w:id="145"/>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 ___ "____________________________________" жобасының паспорты бойынша (жоба паспортының толық атауы) ______________________________ теңге мөлшеріндегі инвестициялық субсидия (сома санмен және жазбаша) сомасын төлеуді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966"/>
        <w:gridCol w:w="570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17"/>
        <w:gridCol w:w="1940"/>
        <w:gridCol w:w="1517"/>
        <w:gridCol w:w="1518"/>
        <w:gridCol w:w="4240"/>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501"/>
        <w:gridCol w:w="1918"/>
        <w:gridCol w:w="1501"/>
        <w:gridCol w:w="1638"/>
        <w:gridCol w:w="4192"/>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жануарының түрі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 ____________________________________________________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 ___________________</w:t>
      </w:r>
    </w:p>
    <w:p>
      <w:pPr>
        <w:spacing w:after="0"/>
        <w:ind w:left="0"/>
        <w:jc w:val="both"/>
      </w:pPr>
      <w:r>
        <w:rPr>
          <w:rFonts w:ascii="Times New Roman"/>
          <w:b w:val="false"/>
          <w:i w:val="false"/>
          <w:color w:val="000000"/>
          <w:sz w:val="28"/>
        </w:rPr>
        <w:t>
      субсидиялардың есептік сомасы ___________________________________</w:t>
      </w:r>
    </w:p>
    <w:p>
      <w:pPr>
        <w:spacing w:after="0"/>
        <w:ind w:left="0"/>
        <w:jc w:val="both"/>
      </w:pPr>
      <w:r>
        <w:rPr>
          <w:rFonts w:ascii="Times New Roman"/>
          <w:b w:val="false"/>
          <w:i w:val="false"/>
          <w:color w:val="000000"/>
          <w:sz w:val="28"/>
        </w:rPr>
        <w:t>
      инвестициялық жобаны іске асыру мекенжайы 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Инвестициялық жобаның осы Қағидалардың шарттарына сәйкестігі туралы жұмыс органының шешімі (бұдан бұрын инвестор бірінші кезеңде өтінім берген жағдайда) __________________________________.</w:t>
      </w:r>
    </w:p>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 _______________________________.</w:t>
      </w:r>
    </w:p>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w:t>
      </w:r>
    </w:p>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w:t>
      </w:r>
    </w:p>
    <w:p>
      <w:pPr>
        <w:spacing w:after="0"/>
        <w:ind w:left="0"/>
        <w:jc w:val="both"/>
      </w:pPr>
      <w:r>
        <w:rPr>
          <w:rFonts w:ascii="Times New Roman"/>
          <w:b w:val="false"/>
          <w:i w:val="false"/>
          <w:color w:val="000000"/>
          <w:sz w:val="28"/>
        </w:rPr>
        <w:t>
      16.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қайтаруды жүргізуге міндеттенемін/міндеттенеміз.</w:t>
      </w:r>
    </w:p>
    <w:p>
      <w:pPr>
        <w:spacing w:after="0"/>
        <w:ind w:left="0"/>
        <w:jc w:val="both"/>
      </w:pPr>
      <w:r>
        <w:rPr>
          <w:rFonts w:ascii="Times New Roman"/>
          <w:b w:val="false"/>
          <w:i w:val="false"/>
          <w:color w:val="000000"/>
          <w:sz w:val="28"/>
        </w:rPr>
        <w:t>
      "Электрондық үкіметтің" веб-порталы арқылы өтінім берген кезде:</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Мемлекеттік корпорация арқылы өтінім берілген кезде:</w:t>
      </w:r>
    </w:p>
    <w:p>
      <w:pPr>
        <w:spacing w:after="0"/>
        <w:ind w:left="0"/>
        <w:jc w:val="both"/>
      </w:pPr>
      <w:r>
        <w:rPr>
          <w:rFonts w:ascii="Times New Roman"/>
          <w:b w:val="false"/>
          <w:i w:val="false"/>
          <w:color w:val="000000"/>
          <w:sz w:val="28"/>
        </w:rPr>
        <w:t>
      Инвестордың аты, әкесінің аты (бар болса), тегі және қолы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Өтінімді қабылдаған Мемлекеттік корпорация жұмыскерінің</w:t>
      </w:r>
    </w:p>
    <w:p>
      <w:pPr>
        <w:spacing w:after="0"/>
        <w:ind w:left="0"/>
        <w:jc w:val="both"/>
      </w:pPr>
      <w:r>
        <w:rPr>
          <w:rFonts w:ascii="Times New Roman"/>
          <w:b w:val="false"/>
          <w:i w:val="false"/>
          <w:color w:val="000000"/>
          <w:sz w:val="28"/>
        </w:rPr>
        <w:t>
      аты, әкесінің аты (бар болса), тегі және телефон нөмірі ______________</w:t>
      </w:r>
    </w:p>
    <w:p>
      <w:pPr>
        <w:spacing w:after="0"/>
        <w:ind w:left="0"/>
        <w:jc w:val="both"/>
      </w:pPr>
      <w:r>
        <w:rPr>
          <w:rFonts w:ascii="Times New Roman"/>
          <w:b w:val="false"/>
          <w:i w:val="false"/>
          <w:color w:val="000000"/>
          <w:sz w:val="28"/>
        </w:rPr>
        <w:t>
      Өтінімді қабылдау күні</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6"/>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46"/>
    <w:p>
      <w:pPr>
        <w:spacing w:after="0"/>
        <w:ind w:left="0"/>
        <w:jc w:val="both"/>
      </w:pPr>
      <w:r>
        <w:rPr>
          <w:rFonts w:ascii="Times New Roman"/>
          <w:b w:val="false"/>
          <w:i w:val="false"/>
          <w:color w:val="000000"/>
          <w:sz w:val="28"/>
        </w:rPr>
        <w:t>
      Кімге:_______________________________________________________________ (облыстың, республикалық маңызы бар қаланың, астананың жергілікті атқарушы органының толық атауы) кімнен: _____________________________________________________________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 ___ "_________________________________________________________" (жоба паспортының толық атауы)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сәйкестігі/сәйкес еместігі тұрғысынан қарастыруды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966"/>
        <w:gridCol w:w="570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17"/>
        <w:gridCol w:w="1940"/>
        <w:gridCol w:w="1517"/>
        <w:gridCol w:w="1518"/>
        <w:gridCol w:w="4240"/>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17"/>
        <w:gridCol w:w="1940"/>
        <w:gridCol w:w="1517"/>
        <w:gridCol w:w="1518"/>
        <w:gridCol w:w="4240"/>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 _________________________________________________________ инвестициялар сомасы ________________________________________________ соның есебінен жоба іске асырылатын қаражат көзі ________________________ субсидиялардың есептік сомасы ________________________________________ инвестициялық жобаны іске асыру мекенжайы ____________________________.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____________________________.</w:t>
      </w:r>
    </w:p>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ақпарат______________________________.</w:t>
      </w:r>
    </w:p>
    <w:p>
      <w:pPr>
        <w:spacing w:after="0"/>
        <w:ind w:left="0"/>
        <w:jc w:val="both"/>
      </w:pPr>
      <w:r>
        <w:rPr>
          <w:rFonts w:ascii="Times New Roman"/>
          <w:b w:val="false"/>
          <w:i w:val="false"/>
          <w:color w:val="000000"/>
          <w:sz w:val="28"/>
        </w:rPr>
        <w:t>
      9. Инвестордың субсидиялар алу ниеті туралы қаржы институтынан хабарламасы (жобаны тартылған қаражат (кредит/лизинг) есебінен іске асыру кезінде) ______________________________________________________.</w:t>
      </w:r>
    </w:p>
    <w:p>
      <w:pPr>
        <w:spacing w:after="0"/>
        <w:ind w:left="0"/>
        <w:jc w:val="both"/>
      </w:pPr>
      <w:r>
        <w:rPr>
          <w:rFonts w:ascii="Times New Roman"/>
          <w:b w:val="false"/>
          <w:i w:val="false"/>
          <w:color w:val="000000"/>
          <w:sz w:val="28"/>
        </w:rPr>
        <w:t>
      10. Қаржы институтын кредиттік комитетінің оң шешімі ______________.</w:t>
      </w:r>
    </w:p>
    <w:p>
      <w:pPr>
        <w:spacing w:after="0"/>
        <w:ind w:left="0"/>
        <w:jc w:val="both"/>
      </w:pPr>
      <w:r>
        <w:rPr>
          <w:rFonts w:ascii="Times New Roman"/>
          <w:b w:val="false"/>
          <w:i w:val="false"/>
          <w:color w:val="000000"/>
          <w:sz w:val="28"/>
        </w:rPr>
        <w:t>
      11.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қайтаруды жүргізуге міндеттенемін/міндеттенеміз.</w:t>
      </w:r>
    </w:p>
    <w:p>
      <w:pPr>
        <w:spacing w:after="0"/>
        <w:ind w:left="0"/>
        <w:jc w:val="both"/>
      </w:pPr>
      <w:r>
        <w:rPr>
          <w:rFonts w:ascii="Times New Roman"/>
          <w:b w:val="false"/>
          <w:i w:val="false"/>
          <w:color w:val="000000"/>
          <w:sz w:val="28"/>
        </w:rPr>
        <w:t>
       "Электрондық үкіметтің" веб-порталы арқылы өтінім берілген кезде:</w:t>
      </w:r>
    </w:p>
    <w:p>
      <w:pPr>
        <w:spacing w:after="0"/>
        <w:ind w:left="0"/>
        <w:jc w:val="both"/>
      </w:pPr>
      <w:r>
        <w:rPr>
          <w:rFonts w:ascii="Times New Roman"/>
          <w:b w:val="false"/>
          <w:i w:val="false"/>
          <w:color w:val="000000"/>
          <w:sz w:val="28"/>
        </w:rPr>
        <w:t>
      Инвестор 20__ жылғы "__" ________ сағат ____-де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Мемлекеттік корпорация арқылы өтінім берілген кезде:</w:t>
      </w:r>
    </w:p>
    <w:p>
      <w:pPr>
        <w:spacing w:after="0"/>
        <w:ind w:left="0"/>
        <w:jc w:val="both"/>
      </w:pPr>
      <w:r>
        <w:rPr>
          <w:rFonts w:ascii="Times New Roman"/>
          <w:b w:val="false"/>
          <w:i w:val="false"/>
          <w:color w:val="000000"/>
          <w:sz w:val="28"/>
        </w:rPr>
        <w:t>
      Инвестордың аты, әкесінің аты (бар болса), тегі және қолы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Өтінімді қабылдаған мемлекеттік корпорация жұмыскерінің</w:t>
      </w:r>
    </w:p>
    <w:p>
      <w:pPr>
        <w:spacing w:after="0"/>
        <w:ind w:left="0"/>
        <w:jc w:val="both"/>
      </w:pPr>
      <w:r>
        <w:rPr>
          <w:rFonts w:ascii="Times New Roman"/>
          <w:b w:val="false"/>
          <w:i w:val="false"/>
          <w:color w:val="000000"/>
          <w:sz w:val="28"/>
        </w:rPr>
        <w:t>
      аты, әкесінің аты (бар болса), тегі және телефон нөмірі ______________</w:t>
      </w:r>
    </w:p>
    <w:p>
      <w:pPr>
        <w:spacing w:after="0"/>
        <w:ind w:left="0"/>
        <w:jc w:val="both"/>
      </w:pPr>
      <w:r>
        <w:rPr>
          <w:rFonts w:ascii="Times New Roman"/>
          <w:b w:val="false"/>
          <w:i w:val="false"/>
          <w:color w:val="000000"/>
          <w:sz w:val="28"/>
        </w:rPr>
        <w:t>
      Өтінімді қабылдау күні</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47"/>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14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_______________________________________</w:t>
      </w:r>
    </w:p>
    <w:p>
      <w:pPr>
        <w:spacing w:after="0"/>
        <w:ind w:left="0"/>
        <w:jc w:val="both"/>
      </w:pPr>
      <w:r>
        <w:rPr>
          <w:rFonts w:ascii="Times New Roman"/>
          <w:b w:val="false"/>
          <w:i w:val="false"/>
          <w:color w:val="000000"/>
          <w:sz w:val="28"/>
        </w:rPr>
        <w:t>
      Мынадай құрамдағы: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20__ жылғы _______ № _____________________________ негізінде құрылған</w:t>
      </w:r>
    </w:p>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Қарап-тексерудің тұжырымдары: 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Қарап-тексеруді жүзеге асырған адамдардың қолтаңбалары:</w:t>
      </w:r>
    </w:p>
    <w:p>
      <w:pPr>
        <w:spacing w:after="0"/>
        <w:ind w:left="0"/>
        <w:jc w:val="both"/>
      </w:pPr>
      <w:r>
        <w:rPr>
          <w:rFonts w:ascii="Times New Roman"/>
          <w:b w:val="false"/>
          <w:i w:val="false"/>
          <w:color w:val="000000"/>
          <w:sz w:val="28"/>
        </w:rPr>
        <w:t xml:space="preserve">
      1. ________________________________________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2. ________________________________ </w:t>
      </w:r>
    </w:p>
    <w:p>
      <w:pPr>
        <w:spacing w:after="0"/>
        <w:ind w:left="0"/>
        <w:jc w:val="both"/>
      </w:pPr>
      <w:r>
        <w:rPr>
          <w:rFonts w:ascii="Times New Roman"/>
          <w:b w:val="false"/>
          <w:i w:val="false"/>
          <w:color w:val="000000"/>
          <w:sz w:val="28"/>
        </w:rPr>
        <w:t xml:space="preserve">
      Инвестордың (инвестор өкілінің) қолтаңбасы: ______________________ </w:t>
      </w:r>
    </w:p>
    <w:p>
      <w:pPr>
        <w:spacing w:after="0"/>
        <w:ind w:left="0"/>
        <w:jc w:val="both"/>
      </w:pPr>
      <w:r>
        <w:rPr>
          <w:rFonts w:ascii="Times New Roman"/>
          <w:b w:val="false"/>
          <w:i w:val="false"/>
          <w:color w:val="000000"/>
          <w:sz w:val="28"/>
        </w:rPr>
        <w:t>
      (________ № ___ сенімхат)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159" w:id="148"/>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көрсетілетін қызмет стандарты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5"/>
        <w:gridCol w:w="112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"электрондық үкіметтің" веб-порталы (бұдан әрі - портал);</w:t>
            </w:r>
            <w:r>
              <w:br/>
            </w:r>
            <w:r>
              <w:rPr>
                <w:rFonts w:ascii="Times New Roman"/>
                <w:b w:val="false"/>
                <w:i w:val="false"/>
                <w:color w:val="000000"/>
                <w:sz w:val="20"/>
              </w:rPr>
              <w:t>
3)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немесе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субсидиялау шартын жасасу немесе мемлекеттік қызмет көрсетуден уәжді бас тарту.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Порталдың - жөндеу жұмыстарын жүргізумен байланысты техникалық үзілістерді қоспағанда, тәулік бойы (көрсетілетін қызметті алушы 2015 жылғы 23 қарашадағы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корпорацияның- Кодекске сәйкес демалыс және мереке күндерінен басқа, дүйсенбіден бастап жұманы қоса алғанда, сағат 13:00-ден 14:30-ға дейінгі түскі үзіліспен, сағат 09:00-ден 17:30-ға дейін.</w:t>
            </w:r>
            <w:r>
              <w:br/>
            </w:r>
            <w:r>
              <w:rPr>
                <w:rFonts w:ascii="Times New Roman"/>
                <w:b w:val="false"/>
                <w:i w:val="false"/>
                <w:color w:val="000000"/>
                <w:sz w:val="20"/>
              </w:rPr>
              <w:t>
Мемлекеттік корпорацияға жүгінген кезде мемлекеттік қызмет субсидиялау объектісі тұрған жерде жеделдетіп қызмет көрсетусіз электрондық кезек тәртібімен көрсетіледі, портал арқылы электрондық кезекке бронь жасалуы мүмкін.</w:t>
            </w:r>
            <w:r>
              <w:br/>
            </w:r>
            <w:r>
              <w:rPr>
                <w:rFonts w:ascii="Times New Roman"/>
                <w:b w:val="false"/>
                <w:i w:val="false"/>
                <w:color w:val="000000"/>
                <w:sz w:val="20"/>
              </w:rPr>
              <w:t>
Көрсетілетін қызметті берушінің жұмыс кестесі - Кодекске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өтінім береді:</w:t>
            </w:r>
            <w:r>
              <w:br/>
            </w: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сканирленген көшірмесі);</w:t>
            </w:r>
            <w:r>
              <w:br/>
            </w:r>
            <w:r>
              <w:rPr>
                <w:rFonts w:ascii="Times New Roman"/>
                <w:b w:val="false"/>
                <w:i w:val="false"/>
                <w:color w:val="000000"/>
                <w:sz w:val="20"/>
              </w:rPr>
              <w:t>
Мемлекеттік корпорация арқылы берген кезде - қағаз нысанда.</w:t>
            </w:r>
            <w:r>
              <w:br/>
            </w:r>
            <w:r>
              <w:rPr>
                <w:rFonts w:ascii="Times New Roman"/>
                <w:b w:val="false"/>
                <w:i w:val="false"/>
                <w:color w:val="000000"/>
                <w:sz w:val="20"/>
              </w:rPr>
              <w:t>
Пайдалануға тапсырылған инвестициялық жобалар бойынша, сондай-ақ сатып алынған техника, машина мен жабдық бойынша көрсетілетін қызметті алушы өтінімде көрсетілген қажетті құжаттарды қоса бере отырып, өтінім береді, ол екі кезеңді рәсімдер қолданылмай қаралады:</w:t>
            </w:r>
            <w:r>
              <w:br/>
            </w: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сканирленген көшірмесі);</w:t>
            </w:r>
            <w:r>
              <w:br/>
            </w:r>
            <w:r>
              <w:rPr>
                <w:rFonts w:ascii="Times New Roman"/>
                <w:b w:val="false"/>
                <w:i w:val="false"/>
                <w:color w:val="000000"/>
                <w:sz w:val="20"/>
              </w:rPr>
              <w:t>
Мемлекеттік корпорация арқылы берген кезде - қағаз нысанда.</w:t>
            </w:r>
            <w:r>
              <w:br/>
            </w:r>
            <w:r>
              <w:rPr>
                <w:rFonts w:ascii="Times New Roman"/>
                <w:b w:val="false"/>
                <w:i w:val="false"/>
                <w:color w:val="000000"/>
                <w:sz w:val="20"/>
              </w:rPr>
              <w:t xml:space="preserve">
Екінші кезеңде (жұмыс аяқталғаннан кейін) көрсетілетін қызметті алушы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өтінім береді:</w:t>
            </w:r>
            <w:r>
              <w:br/>
            </w: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сканирленген көшірмесі);</w:t>
            </w:r>
            <w:r>
              <w:br/>
            </w:r>
            <w:r>
              <w:rPr>
                <w:rFonts w:ascii="Times New Roman"/>
                <w:b w:val="false"/>
                <w:i w:val="false"/>
                <w:color w:val="000000"/>
                <w:sz w:val="20"/>
              </w:rPr>
              <w:t>
Мемлекеттік корпорация арқылы берген кезде - қағаз нысанда.</w:t>
            </w:r>
            <w:r>
              <w:br/>
            </w:r>
            <w:r>
              <w:rPr>
                <w:rFonts w:ascii="Times New Roman"/>
                <w:b w:val="false"/>
                <w:i w:val="false"/>
                <w:color w:val="000000"/>
                <w:sz w:val="20"/>
              </w:rPr>
              <w:t>
Өтінімге мынадай растаушы, құқық белгілеуші және (немесе) тіркеу құжаттары қоса беріледі:</w:t>
            </w:r>
            <w:r>
              <w:br/>
            </w: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іске қосу кешенін немесе инвестициялық жобаның кезегін пайдалануға беру актісінің (Қағидалардың 16-тармағында көрсетілген жағдайлар бойынша) көшірмелері;</w:t>
            </w:r>
            <w:r>
              <w:br/>
            </w:r>
            <w:r>
              <w:rPr>
                <w:rFonts w:ascii="Times New Roman"/>
                <w:b w:val="false"/>
                <w:i w:val="false"/>
                <w:color w:val="000000"/>
                <w:sz w:val="20"/>
              </w:rPr>
              <w:t>
2) сатып алушы мен жеткізуші (жабдықтар сатып алу кезінде) арасындағы жабдықтарды пайдалануға енгізу актісінің көшірмесі;</w:t>
            </w:r>
            <w:r>
              <w:br/>
            </w:r>
            <w:r>
              <w:rPr>
                <w:rFonts w:ascii="Times New Roman"/>
                <w:b w:val="false"/>
                <w:i w:val="false"/>
                <w:color w:val="000000"/>
                <w:sz w:val="20"/>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төленген төлемді растайтын құжаттардың көшірмелері;</w:t>
            </w:r>
            <w:r>
              <w:br/>
            </w: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құжаттамасына сәйкес субсидиялау көзделген жобалар паспорттары бойынша);</w:t>
            </w:r>
            <w:r>
              <w:br/>
            </w:r>
            <w:r>
              <w:rPr>
                <w:rFonts w:ascii="Times New Roman"/>
                <w:b w:val="false"/>
                <w:i w:val="false"/>
                <w:color w:val="000000"/>
                <w:sz w:val="20"/>
              </w:rPr>
              <w:t>
5) ауыл шаруашылығы техникасын, арнайы техника мен технологиялық жабдықтарды қабылдап алу-беру актілерінің көшірмелері;</w:t>
            </w:r>
            <w:r>
              <w:br/>
            </w:r>
            <w:r>
              <w:rPr>
                <w:rFonts w:ascii="Times New Roman"/>
                <w:b w:val="false"/>
                <w:i w:val="false"/>
                <w:color w:val="000000"/>
                <w:sz w:val="20"/>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көшірмелері;</w:t>
            </w:r>
            <w:r>
              <w:br/>
            </w:r>
            <w:r>
              <w:rPr>
                <w:rFonts w:ascii="Times New Roman"/>
                <w:b w:val="false"/>
                <w:i w:val="false"/>
                <w:color w:val="000000"/>
                <w:sz w:val="20"/>
              </w:rPr>
              <w:t xml:space="preserve">
7) инвестор (көрсетілетін қызметті алушы) Қағидалардың 17-тармағының 2) тармақшасына сәйкес екінші траншты алуға өтінім берген жағдайда, "PDF (Portable Document Format)" электрондық форматында (қағаз нұсқасының сканерленген көшірмесі) растаушы құжаттарды (бизнес-жоспар, дайын өнімді өткізу бойынша электрондық шот-фактуралар) қоса береді.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16060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r>
              <w:br/>
            </w: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r>
              <w:br/>
            </w:r>
            <w:r>
              <w:rPr>
                <w:rFonts w:ascii="Times New Roman"/>
                <w:b w:val="false"/>
                <w:i w:val="false"/>
                <w:color w:val="000000"/>
                <w:sz w:val="20"/>
              </w:rPr>
              <w:t xml:space="preserve">
9)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19994 болып тіркелген) бекітілген "Негізгі капиталға инвестициялар туралы есеп" (индексі 1-инвест, кезеңділігі айлық) жалпымемлекеттік статистикалық байқаудың статистикалық нысанының көшірмелері.</w:t>
            </w:r>
            <w:r>
              <w:br/>
            </w:r>
            <w:r>
              <w:rPr>
                <w:rFonts w:ascii="Times New Roman"/>
                <w:b w:val="false"/>
                <w:i w:val="false"/>
                <w:color w:val="000000"/>
                <w:sz w:val="20"/>
              </w:rPr>
              <w:t xml:space="preserve">
Көрсетілетін қызметті алушы субсидияны қаржы институтының арнайы шотына аудару тетігін қолдануға арналған өтінімді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береді.</w:t>
            </w:r>
            <w:r>
              <w:br/>
            </w:r>
            <w:r>
              <w:rPr>
                <w:rFonts w:ascii="Times New Roman"/>
                <w:b w:val="false"/>
                <w:i w:val="false"/>
                <w:color w:val="000000"/>
                <w:sz w:val="20"/>
              </w:rPr>
              <w:t>
Портал арқылы өтінім берілген кезде көрсетілетін қызметті алушының жеке басын куәландыратын құжат туралы, заңды тұлғаның тіркелуі (қайта тіркелуі), дара кәсіпкердің тіркелуі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портал арқылы жүгінген жағдайда, көрсетілетін қызметті алушының "жеке кабинетінде" мемлекеттік қызметті көрсетуге арналған сұранымның қабылданғаны туралы мәртебе көрінеді.</w:t>
            </w:r>
            <w:r>
              <w:br/>
            </w:r>
            <w:r>
              <w:rPr>
                <w:rFonts w:ascii="Times New Roman"/>
                <w:b w:val="false"/>
                <w:i w:val="false"/>
                <w:color w:val="000000"/>
                <w:sz w:val="20"/>
              </w:rPr>
              <w:t>
Мемлекеттік корпорация арқылы өтінім берілген кезде көрсетілетін қызметті алушы жеке басын куәландыратын құжатты (жеке басын сәйкестендіру үшін) көрсетеді.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xml:space="preserve">
1) тиісті көрсетілетін қызметті берушінің интернет-ресурсында; </w:t>
            </w:r>
            <w:r>
              <w:br/>
            </w:r>
            <w:r>
              <w:rPr>
                <w:rFonts w:ascii="Times New Roman"/>
                <w:b w:val="false"/>
                <w:i w:val="false"/>
                <w:color w:val="000000"/>
                <w:sz w:val="20"/>
              </w:rPr>
              <w:t>
2) Қазақстан Республикасы Ауыл шаруашылығы министрлігінің www. gov.kz интернет-ресурсында орналастырылған.</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161" w:id="149"/>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0"/>
    <w:p>
      <w:pPr>
        <w:spacing w:after="0"/>
        <w:ind w:left="0"/>
        <w:jc w:val="left"/>
      </w:pPr>
      <w:r>
        <w:rPr>
          <w:rFonts w:ascii="Times New Roman"/>
          <w:b/>
          <w:i w:val="false"/>
          <w:color w:val="000000"/>
        </w:rPr>
        <w:t xml:space="preserve"> Хабарлама</w:t>
      </w:r>
    </w:p>
    <w:bookmarkEnd w:id="150"/>
    <w:p>
      <w:pPr>
        <w:spacing w:after="0"/>
        <w:ind w:left="0"/>
        <w:jc w:val="both"/>
      </w:pPr>
      <w:r>
        <w:rPr>
          <w:rFonts w:ascii="Times New Roman"/>
          <w:b w:val="false"/>
          <w:i w:val="false"/>
          <w:color w:val="000000"/>
          <w:sz w:val="28"/>
        </w:rPr>
        <w:t>
      Құрметті 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Сізді ____________________________________________________________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жобаның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p>
      <w:pPr>
        <w:spacing w:after="0"/>
        <w:ind w:left="0"/>
        <w:jc w:val="both"/>
      </w:pPr>
      <w:r>
        <w:rPr>
          <w:rFonts w:ascii="Times New Roman"/>
          <w:b w:val="false"/>
          <w:i w:val="false"/>
          <w:color w:val="000000"/>
          <w:sz w:val="28"/>
        </w:rPr>
        <w:t>
      Сұрақтар туындаған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_______________________________________________ 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1"/>
    <w:p>
      <w:pPr>
        <w:spacing w:after="0"/>
        <w:ind w:left="0"/>
        <w:jc w:val="left"/>
      </w:pPr>
      <w:r>
        <w:rPr>
          <w:rFonts w:ascii="Times New Roman"/>
          <w:b/>
          <w:i w:val="false"/>
          <w:color w:val="000000"/>
        </w:rPr>
        <w:t xml:space="preserve"> Хабарлама</w:t>
      </w:r>
    </w:p>
    <w:bookmarkEnd w:id="151"/>
    <w:p>
      <w:pPr>
        <w:spacing w:after="0"/>
        <w:ind w:left="0"/>
        <w:jc w:val="both"/>
      </w:pPr>
      <w:r>
        <w:rPr>
          <w:rFonts w:ascii="Times New Roman"/>
          <w:b w:val="false"/>
          <w:i w:val="false"/>
          <w:color w:val="000000"/>
          <w:sz w:val="28"/>
        </w:rPr>
        <w:t>
      Құрметті 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жұмыс органының инвестициялық субсидияны төлеу/төлеуден бас тарту туралы шешімі туралы хабардар етеміз.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Сұрақтар туындаған жағдайда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________________________________________________ 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Байланыс телефондары: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2"/>
    <w:p>
      <w:pPr>
        <w:spacing w:after="0"/>
        <w:ind w:left="0"/>
        <w:jc w:val="left"/>
      </w:pPr>
      <w:r>
        <w:rPr>
          <w:rFonts w:ascii="Times New Roman"/>
          <w:b/>
          <w:i w:val="false"/>
          <w:color w:val="000000"/>
        </w:rPr>
        <w:t xml:space="preserve"> №__ инвестициялық субсидиялау шарты </w:t>
      </w:r>
    </w:p>
    <w:bookmarkEnd w:id="152"/>
    <w:tbl>
      <w:tblPr>
        <w:tblW w:w="0" w:type="auto"/>
        <w:tblCellSpacing w:w="0" w:type="auto"/>
        <w:tblBorders>
          <w:top w:val="none"/>
          <w:left w:val="none"/>
          <w:bottom w:val="none"/>
          <w:right w:val="none"/>
          <w:insideH w:val="none"/>
          <w:insideV w:val="none"/>
        </w:tblBorders>
      </w:tblPr>
      <w:tblGrid>
        <w:gridCol w:w="3874"/>
        <w:gridCol w:w="8426"/>
      </w:tblGrid>
      <w:tr>
        <w:trPr>
          <w:trHeight w:val="30" w:hRule="atLeast"/>
        </w:trPr>
        <w:tc>
          <w:tcPr>
            <w:tcW w:w="3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8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 _______ </w:t>
            </w:r>
          </w:p>
        </w:tc>
      </w:tr>
    </w:tbl>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Start w:name="z168" w:id="153"/>
    <w:p>
      <w:pPr>
        <w:spacing w:after="0"/>
        <w:ind w:left="0"/>
        <w:jc w:val="left"/>
      </w:pPr>
      <w:r>
        <w:rPr>
          <w:rFonts w:ascii="Times New Roman"/>
          <w:b/>
          <w:i w:val="false"/>
          <w:color w:val="000000"/>
        </w:rPr>
        <w:t xml:space="preserve"> 1-тарау. Жалпы ережелер</w:t>
      </w:r>
    </w:p>
    <w:bookmarkEnd w:id="153"/>
    <w:p>
      <w:pPr>
        <w:spacing w:after="0"/>
        <w:ind w:left="0"/>
        <w:jc w:val="both"/>
      </w:pPr>
      <w:r>
        <w:rPr>
          <w:rFonts w:ascii="Times New Roman"/>
          <w:b w:val="false"/>
          <w:i w:val="false"/>
          <w:color w:val="000000"/>
          <w:sz w:val="28"/>
        </w:rPr>
        <w:t>
      Осы Шартты жасауға мыналар негіз болып табылады:</w:t>
      </w:r>
    </w:p>
    <w:bookmarkStart w:name="z169" w:id="154"/>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 (Нормативтік құқықтық актілерді мемлекеттік тіркеу тізілімінде № 17320 болып тіркелген) (бұдан әрі - Субсидиялау қағидалары); </w:t>
      </w:r>
    </w:p>
    <w:bookmarkEnd w:id="154"/>
    <w:bookmarkStart w:name="z170" w:id="155"/>
    <w:p>
      <w:pPr>
        <w:spacing w:after="0"/>
        <w:ind w:left="0"/>
        <w:jc w:val="both"/>
      </w:pPr>
      <w:r>
        <w:rPr>
          <w:rFonts w:ascii="Times New Roman"/>
          <w:b w:val="false"/>
          <w:i w:val="false"/>
          <w:color w:val="000000"/>
          <w:sz w:val="28"/>
        </w:rPr>
        <w:t xml:space="preserve">
      2) Жұмыс органының 20 __ жылғы ______________ №___ шешімі. </w:t>
      </w:r>
    </w:p>
    <w:bookmarkEnd w:id="155"/>
    <w:bookmarkStart w:name="z171" w:id="156"/>
    <w:p>
      <w:pPr>
        <w:spacing w:after="0"/>
        <w:ind w:left="0"/>
        <w:jc w:val="left"/>
      </w:pPr>
      <w:r>
        <w:rPr>
          <w:rFonts w:ascii="Times New Roman"/>
          <w:b/>
          <w:i w:val="false"/>
          <w:color w:val="000000"/>
        </w:rPr>
        <w:t xml:space="preserve"> 2-тарау. Терминдер мен айқындамалар</w:t>
      </w:r>
    </w:p>
    <w:bookmarkEnd w:id="156"/>
    <w:bookmarkStart w:name="z172" w:id="157"/>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157"/>
    <w:bookmarkStart w:name="z173" w:id="158"/>
    <w:p>
      <w:pPr>
        <w:spacing w:after="0"/>
        <w:ind w:left="0"/>
        <w:jc w:val="left"/>
      </w:pPr>
      <w:r>
        <w:rPr>
          <w:rFonts w:ascii="Times New Roman"/>
          <w:b/>
          <w:i w:val="false"/>
          <w:color w:val="000000"/>
        </w:rPr>
        <w:t xml:space="preserve"> 3-тарау. Шарттың мәні</w:t>
      </w:r>
    </w:p>
    <w:bookmarkEnd w:id="158"/>
    <w:bookmarkStart w:name="z174" w:id="159"/>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60"/>
    <w:p>
      <w:pPr>
        <w:spacing w:after="0"/>
        <w:ind w:left="0"/>
        <w:jc w:val="both"/>
      </w:pPr>
      <w:r>
        <w:rPr>
          <w:rFonts w:ascii="Times New Roman"/>
          <w:b w:val="false"/>
          <w:i w:val="false"/>
          <w:color w:val="000000"/>
          <w:sz w:val="28"/>
        </w:rPr>
        <w:t xml:space="preserve">
      3.2 Инвестициялық субсидиялау тиісті қаржы жылына _______ облысының (республикалық маңызы бар қаланың, астананың) нысаналы ағымдағы бюджет трансферті ретіндегі мемлекеттік бюджетінде көзделген қаражат есебінен және шегінде жүргізіледі. </w:t>
      </w:r>
    </w:p>
    <w:bookmarkEnd w:id="160"/>
    <w:bookmarkStart w:name="z176" w:id="161"/>
    <w:p>
      <w:pPr>
        <w:spacing w:after="0"/>
        <w:ind w:left="0"/>
        <w:jc w:val="left"/>
      </w:pPr>
      <w:r>
        <w:rPr>
          <w:rFonts w:ascii="Times New Roman"/>
          <w:b/>
          <w:i w:val="false"/>
          <w:color w:val="000000"/>
        </w:rPr>
        <w:t xml:space="preserve"> 4-тарау. Инвесторға қаражат аудару тәртібі мен шарттары</w:t>
      </w:r>
    </w:p>
    <w:bookmarkEnd w:id="161"/>
    <w:bookmarkStart w:name="z177" w:id="162"/>
    <w:p>
      <w:pPr>
        <w:spacing w:after="0"/>
        <w:ind w:left="0"/>
        <w:jc w:val="both"/>
      </w:pPr>
      <w:r>
        <w:rPr>
          <w:rFonts w:ascii="Times New Roman"/>
          <w:b w:val="false"/>
          <w:i w:val="false"/>
          <w:color w:val="000000"/>
          <w:sz w:val="28"/>
        </w:rPr>
        <w:t xml:space="preserve">
      4.1 ________ (_______) теңге мөлшеріндегі инвестициялық субсидия сомасын Жұмыс органы Инвестордың есептік шотына аударады. </w:t>
      </w:r>
    </w:p>
    <w:bookmarkEnd w:id="162"/>
    <w:bookmarkStart w:name="z178" w:id="163"/>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163"/>
    <w:bookmarkStart w:name="z179" w:id="164"/>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164"/>
    <w:bookmarkStart w:name="z180" w:id="165"/>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165"/>
    <w:bookmarkStart w:name="z181" w:id="166"/>
    <w:p>
      <w:pPr>
        <w:spacing w:after="0"/>
        <w:ind w:left="0"/>
        <w:jc w:val="both"/>
      </w:pPr>
      <w:r>
        <w:rPr>
          <w:rFonts w:ascii="Times New Roman"/>
          <w:b w:val="false"/>
          <w:i w:val="false"/>
          <w:color w:val="000000"/>
          <w:sz w:val="28"/>
        </w:rPr>
        <w:t xml:space="preserve">
      4.5 Инвестициялық субсидиялар жаңа, бұрын қолданылмаған техниканы сатып алуға арналған Инвестордың инвестициялық салымдары бойынша төленеді. </w:t>
      </w:r>
    </w:p>
    <w:bookmarkEnd w:id="166"/>
    <w:bookmarkStart w:name="z182" w:id="167"/>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167"/>
    <w:bookmarkStart w:name="z183" w:id="168"/>
    <w:p>
      <w:pPr>
        <w:spacing w:after="0"/>
        <w:ind w:left="0"/>
        <w:jc w:val="left"/>
      </w:pPr>
      <w:r>
        <w:rPr>
          <w:rFonts w:ascii="Times New Roman"/>
          <w:b/>
          <w:i w:val="false"/>
          <w:color w:val="000000"/>
        </w:rPr>
        <w:t xml:space="preserve"> 5-тарау. Тараптардың құқықтары мен міндеттері</w:t>
      </w:r>
    </w:p>
    <w:bookmarkEnd w:id="168"/>
    <w:bookmarkStart w:name="z184" w:id="169"/>
    <w:p>
      <w:pPr>
        <w:spacing w:after="0"/>
        <w:ind w:left="0"/>
        <w:jc w:val="both"/>
      </w:pPr>
      <w:r>
        <w:rPr>
          <w:rFonts w:ascii="Times New Roman"/>
          <w:b w:val="false"/>
          <w:i w:val="false"/>
          <w:color w:val="000000"/>
          <w:sz w:val="28"/>
        </w:rPr>
        <w:t>
      5.1 Инвестор:</w:t>
      </w:r>
    </w:p>
    <w:bookmarkEnd w:id="169"/>
    <w:p>
      <w:pPr>
        <w:spacing w:after="0"/>
        <w:ind w:left="0"/>
        <w:jc w:val="both"/>
      </w:pPr>
      <w:r>
        <w:rPr>
          <w:rFonts w:ascii="Times New Roman"/>
          <w:b w:val="false"/>
          <w:i w:val="false"/>
          <w:color w:val="000000"/>
          <w:sz w:val="28"/>
        </w:rPr>
        <w:t>
      - жабдық пен техниканы Жұмыс органын алдын ала жазбаша хабардар ету шартымен маусымдық жұмыссыз тұру жағдайында қызметтердің басқа түрлері үшін пайдалануға құқылы.</w:t>
      </w:r>
    </w:p>
    <w:bookmarkStart w:name="z185" w:id="170"/>
    <w:p>
      <w:pPr>
        <w:spacing w:after="0"/>
        <w:ind w:left="0"/>
        <w:jc w:val="both"/>
      </w:pPr>
      <w:r>
        <w:rPr>
          <w:rFonts w:ascii="Times New Roman"/>
          <w:b w:val="false"/>
          <w:i w:val="false"/>
          <w:color w:val="000000"/>
          <w:sz w:val="28"/>
        </w:rPr>
        <w:t>
      5.2 Инвестор:</w:t>
      </w:r>
    </w:p>
    <w:bookmarkEnd w:id="170"/>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186" w:id="171"/>
    <w:p>
      <w:pPr>
        <w:spacing w:after="0"/>
        <w:ind w:left="0"/>
        <w:jc w:val="both"/>
      </w:pPr>
      <w:r>
        <w:rPr>
          <w:rFonts w:ascii="Times New Roman"/>
          <w:b w:val="false"/>
          <w:i w:val="false"/>
          <w:color w:val="000000"/>
          <w:sz w:val="28"/>
        </w:rPr>
        <w:t>
      5.3 Жұмыс органы:</w:t>
      </w:r>
    </w:p>
    <w:bookmarkEnd w:id="171"/>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187" w:id="172"/>
    <w:p>
      <w:pPr>
        <w:spacing w:after="0"/>
        <w:ind w:left="0"/>
        <w:jc w:val="both"/>
      </w:pPr>
      <w:r>
        <w:rPr>
          <w:rFonts w:ascii="Times New Roman"/>
          <w:b w:val="false"/>
          <w:i w:val="false"/>
          <w:color w:val="000000"/>
          <w:sz w:val="28"/>
        </w:rPr>
        <w:t>
      5.4 Жұмыс органы:</w:t>
      </w:r>
    </w:p>
    <w:bookmarkEnd w:id="172"/>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Инвестор сатып алған техника, машина мен жабдықты субсидиялау сәтінен бастап 3 (үш) жыл ішінде иеліктен шығарылмауына және мақсатты пайдаланылуына мониторинг жүргізуге;</w:t>
      </w:r>
    </w:p>
    <w:p>
      <w:pPr>
        <w:spacing w:after="0"/>
        <w:ind w:left="0"/>
        <w:jc w:val="both"/>
      </w:pPr>
      <w:r>
        <w:rPr>
          <w:rFonts w:ascii="Times New Roman"/>
          <w:b w:val="false"/>
          <w:i w:val="false"/>
          <w:color w:val="000000"/>
          <w:sz w:val="28"/>
        </w:rPr>
        <w:t>
      инвестициялық субсидиялау объектісінің пайдалануға берілген сәттен бастап күнтізбелік бір жыл ішінде жұмыс істегеніне/жұмыссыз тұрғанына мониторинг жүргізуге;</w:t>
      </w:r>
    </w:p>
    <w:p>
      <w:pPr>
        <w:spacing w:after="0"/>
        <w:ind w:left="0"/>
        <w:jc w:val="both"/>
      </w:pPr>
      <w:r>
        <w:rPr>
          <w:rFonts w:ascii="Times New Roman"/>
          <w:b w:val="false"/>
          <w:i w:val="false"/>
          <w:color w:val="000000"/>
          <w:sz w:val="28"/>
        </w:rPr>
        <w:t>
      инвестициялық субсидиялау объектісінің бизнес-жоспарда көзделген мерзімдерде кемінде 30 (отыз) % мөлшеріндегі жобалық қуатқа жеткеніне/жетпегеніне мониторинг жүргізуге міндетті.</w:t>
      </w:r>
    </w:p>
    <w:bookmarkStart w:name="z188" w:id="173"/>
    <w:p>
      <w:pPr>
        <w:spacing w:after="0"/>
        <w:ind w:left="0"/>
        <w:jc w:val="left"/>
      </w:pPr>
      <w:r>
        <w:rPr>
          <w:rFonts w:ascii="Times New Roman"/>
          <w:b/>
          <w:i w:val="false"/>
          <w:color w:val="000000"/>
        </w:rPr>
        <w:t xml:space="preserve"> 6-тарау. Тараптардың жауапкершілігі</w:t>
      </w:r>
    </w:p>
    <w:bookmarkEnd w:id="173"/>
    <w:bookmarkStart w:name="z189" w:id="174"/>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174"/>
    <w:bookmarkStart w:name="z190" w:id="175"/>
    <w:p>
      <w:pPr>
        <w:spacing w:after="0"/>
        <w:ind w:left="0"/>
        <w:jc w:val="left"/>
      </w:pPr>
      <w:r>
        <w:rPr>
          <w:rFonts w:ascii="Times New Roman"/>
          <w:b/>
          <w:i w:val="false"/>
          <w:color w:val="000000"/>
        </w:rPr>
        <w:t xml:space="preserve"> 7-тарау. Шарттың қолданылу мерзімі</w:t>
      </w:r>
    </w:p>
    <w:bookmarkEnd w:id="175"/>
    <w:bookmarkStart w:name="z191" w:id="176"/>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176"/>
    <w:bookmarkStart w:name="z192" w:id="177"/>
    <w:p>
      <w:pPr>
        <w:spacing w:after="0"/>
        <w:ind w:left="0"/>
        <w:jc w:val="left"/>
      </w:pPr>
      <w:r>
        <w:rPr>
          <w:rFonts w:ascii="Times New Roman"/>
          <w:b/>
          <w:i w:val="false"/>
          <w:color w:val="000000"/>
        </w:rPr>
        <w:t xml:space="preserve"> 8-тарау. Еңсерілмейтін күштің мән-жайлары</w:t>
      </w:r>
    </w:p>
    <w:bookmarkEnd w:id="177"/>
    <w:bookmarkStart w:name="z193" w:id="178"/>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78"/>
    <w:bookmarkStart w:name="z194" w:id="179"/>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79"/>
    <w:bookmarkStart w:name="z195" w:id="180"/>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180"/>
    <w:bookmarkStart w:name="z196" w:id="181"/>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181"/>
    <w:bookmarkStart w:name="z197" w:id="182"/>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182"/>
    <w:bookmarkStart w:name="z198" w:id="183"/>
    <w:p>
      <w:pPr>
        <w:spacing w:after="0"/>
        <w:ind w:left="0"/>
        <w:jc w:val="left"/>
      </w:pPr>
      <w:r>
        <w:rPr>
          <w:rFonts w:ascii="Times New Roman"/>
          <w:b/>
          <w:i w:val="false"/>
          <w:color w:val="000000"/>
        </w:rPr>
        <w:t xml:space="preserve"> 9-тарау. Дауларды шешу</w:t>
      </w:r>
    </w:p>
    <w:bookmarkEnd w:id="183"/>
    <w:bookmarkStart w:name="z199" w:id="184"/>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184"/>
    <w:bookmarkStart w:name="z200" w:id="185"/>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185"/>
    <w:bookmarkStart w:name="z201" w:id="186"/>
    <w:p>
      <w:pPr>
        <w:spacing w:after="0"/>
        <w:ind w:left="0"/>
        <w:jc w:val="left"/>
      </w:pPr>
      <w:r>
        <w:rPr>
          <w:rFonts w:ascii="Times New Roman"/>
          <w:b/>
          <w:i w:val="false"/>
          <w:color w:val="000000"/>
        </w:rPr>
        <w:t xml:space="preserve"> 10-тарау. Хат-хабар алмасу</w:t>
      </w:r>
    </w:p>
    <w:bookmarkEnd w:id="186"/>
    <w:bookmarkStart w:name="z202" w:id="187"/>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187"/>
    <w:bookmarkStart w:name="z203" w:id="188"/>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188"/>
    <w:bookmarkStart w:name="z204" w:id="189"/>
    <w:p>
      <w:pPr>
        <w:spacing w:after="0"/>
        <w:ind w:left="0"/>
        <w:jc w:val="left"/>
      </w:pPr>
      <w:r>
        <w:rPr>
          <w:rFonts w:ascii="Times New Roman"/>
          <w:b/>
          <w:i w:val="false"/>
          <w:color w:val="000000"/>
        </w:rPr>
        <w:t xml:space="preserve"> 11-тарау. Құпиялылық</w:t>
      </w:r>
    </w:p>
    <w:bookmarkEnd w:id="189"/>
    <w:bookmarkStart w:name="z205" w:id="190"/>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190"/>
    <w:bookmarkStart w:name="z206" w:id="191"/>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191"/>
    <w:bookmarkStart w:name="z207" w:id="192"/>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192"/>
    <w:bookmarkStart w:name="z208" w:id="193"/>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193"/>
    <w:bookmarkStart w:name="z209" w:id="194"/>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194"/>
    <w:bookmarkStart w:name="z210" w:id="195"/>
    <w:p>
      <w:pPr>
        <w:spacing w:after="0"/>
        <w:ind w:left="0"/>
        <w:jc w:val="left"/>
      </w:pPr>
      <w:r>
        <w:rPr>
          <w:rFonts w:ascii="Times New Roman"/>
          <w:b/>
          <w:i w:val="false"/>
          <w:color w:val="000000"/>
        </w:rPr>
        <w:t xml:space="preserve"> 12-тарау. Мәлімдеулер, кепілдіктер және келісім берулер</w:t>
      </w:r>
    </w:p>
    <w:bookmarkEnd w:id="195"/>
    <w:bookmarkStart w:name="z211" w:id="196"/>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196"/>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Start w:name="z212" w:id="197"/>
    <w:p>
      <w:pPr>
        <w:spacing w:after="0"/>
        <w:ind w:left="0"/>
        <w:jc w:val="both"/>
      </w:pPr>
      <w:r>
        <w:rPr>
          <w:rFonts w:ascii="Times New Roman"/>
          <w:b w:val="false"/>
          <w:i w:val="false"/>
          <w:color w:val="000000"/>
          <w:sz w:val="28"/>
        </w:rPr>
        <w:t xml:space="preserve">
      12.2 Инвестор: </w:t>
      </w:r>
    </w:p>
    <w:bookmarkEnd w:id="197"/>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213" w:id="198"/>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198"/>
    <w:bookmarkStart w:name="z214" w:id="199"/>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199"/>
    <w:bookmarkStart w:name="z215" w:id="200"/>
    <w:p>
      <w:pPr>
        <w:spacing w:after="0"/>
        <w:ind w:left="0"/>
        <w:jc w:val="left"/>
      </w:pPr>
      <w:r>
        <w:rPr>
          <w:rFonts w:ascii="Times New Roman"/>
          <w:b/>
          <w:i w:val="false"/>
          <w:color w:val="000000"/>
        </w:rPr>
        <w:t xml:space="preserve"> 13-тарау. Қорытынды ережелер</w:t>
      </w:r>
    </w:p>
    <w:bookmarkEnd w:id="200"/>
    <w:bookmarkStart w:name="z216" w:id="201"/>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01"/>
    <w:bookmarkStart w:name="z217" w:id="202"/>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202"/>
    <w:bookmarkStart w:name="z218" w:id="203"/>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 Сатып алынатын техниканы, машинаны және жабдықты мақсатты пайдалану және иеліктен шығармау туралы келісім</w:t>
      </w:r>
    </w:p>
    <w:tbl>
      <w:tblPr>
        <w:tblW w:w="0" w:type="auto"/>
        <w:tblCellSpacing w:w="0" w:type="auto"/>
        <w:tblBorders>
          <w:top w:val="none"/>
          <w:left w:val="none"/>
          <w:bottom w:val="none"/>
          <w:right w:val="none"/>
          <w:insideH w:val="none"/>
          <w:insideV w:val="none"/>
        </w:tblBorders>
      </w:tblPr>
      <w:tblGrid>
        <w:gridCol w:w="3685"/>
        <w:gridCol w:w="8615"/>
      </w:tblGrid>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8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_______ </w:t>
            </w:r>
          </w:p>
        </w:tc>
      </w:tr>
    </w:tbl>
    <w:p>
      <w:pPr>
        <w:spacing w:after="0"/>
        <w:ind w:left="0"/>
        <w:jc w:val="both"/>
      </w:pPr>
      <w:r>
        <w:rPr>
          <w:rFonts w:ascii="Times New Roman"/>
          <w:b w:val="false"/>
          <w:i w:val="false"/>
          <w:color w:val="000000"/>
          <w:sz w:val="28"/>
        </w:rPr>
        <w:t>
      Бұдан әрі "Жұмыс органы" деп аталатын Қазақстан Республикасы 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 атынан ___________________________ негізінде әрекет ететін 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техниканы, машиналардыжәне жабдықты мақсатты пайдалану және иеліктен шығармау туралы келісімді (бұдан әрі - Келісім) жасасты:</w:t>
      </w:r>
    </w:p>
    <w:bookmarkStart w:name="z220" w:id="204"/>
    <w:p>
      <w:pPr>
        <w:spacing w:after="0"/>
        <w:ind w:left="0"/>
        <w:jc w:val="left"/>
      </w:pPr>
      <w:r>
        <w:rPr>
          <w:rFonts w:ascii="Times New Roman"/>
          <w:b/>
          <w:i w:val="false"/>
          <w:color w:val="000000"/>
        </w:rPr>
        <w:t xml:space="preserve"> 1-тарау. Келісімнің нысанасы мен мақсаты</w:t>
      </w:r>
    </w:p>
    <w:bookmarkEnd w:id="204"/>
    <w:bookmarkStart w:name="z221" w:id="205"/>
    <w:p>
      <w:pPr>
        <w:spacing w:after="0"/>
        <w:ind w:left="0"/>
        <w:jc w:val="both"/>
      </w:pPr>
      <w:r>
        <w:rPr>
          <w:rFonts w:ascii="Times New Roman"/>
          <w:b w:val="false"/>
          <w:i w:val="false"/>
          <w:color w:val="000000"/>
          <w:sz w:val="28"/>
        </w:rPr>
        <w:t>
      1.1 Осымен Инвестор өзіне жабдықты, техниканы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205"/>
    <w:bookmarkStart w:name="z222" w:id="206"/>
    <w:p>
      <w:pPr>
        <w:spacing w:after="0"/>
        <w:ind w:left="0"/>
        <w:jc w:val="both"/>
      </w:pPr>
      <w:r>
        <w:rPr>
          <w:rFonts w:ascii="Times New Roman"/>
          <w:b w:val="false"/>
          <w:i w:val="false"/>
          <w:color w:val="000000"/>
          <w:sz w:val="28"/>
        </w:rPr>
        <w:t>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Заңы үлкен күшке ие болады.</w:t>
      </w:r>
    </w:p>
    <w:bookmarkEnd w:id="206"/>
    <w:bookmarkStart w:name="z223" w:id="207"/>
    <w:p>
      <w:pPr>
        <w:spacing w:after="0"/>
        <w:ind w:left="0"/>
        <w:jc w:val="left"/>
      </w:pPr>
      <w:r>
        <w:rPr>
          <w:rFonts w:ascii="Times New Roman"/>
          <w:b/>
          <w:i w:val="false"/>
          <w:color w:val="000000"/>
        </w:rPr>
        <w:t xml:space="preserve"> 2-тарау. Тараптардың құқықтары мен міндеттері</w:t>
      </w:r>
    </w:p>
    <w:bookmarkEnd w:id="207"/>
    <w:bookmarkStart w:name="z224" w:id="208"/>
    <w:p>
      <w:pPr>
        <w:spacing w:after="0"/>
        <w:ind w:left="0"/>
        <w:jc w:val="both"/>
      </w:pPr>
      <w:r>
        <w:rPr>
          <w:rFonts w:ascii="Times New Roman"/>
          <w:b w:val="false"/>
          <w:i w:val="false"/>
          <w:color w:val="000000"/>
          <w:sz w:val="28"/>
        </w:rPr>
        <w:t>
      2.1 Инвестор:</w:t>
      </w:r>
    </w:p>
    <w:bookmarkEnd w:id="208"/>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p>
      <w:pPr>
        <w:spacing w:after="0"/>
        <w:ind w:left="0"/>
        <w:jc w:val="both"/>
      </w:pPr>
      <w:r>
        <w:rPr>
          <w:rFonts w:ascii="Times New Roman"/>
          <w:b w:val="false"/>
          <w:i w:val="false"/>
          <w:color w:val="000000"/>
          <w:sz w:val="28"/>
        </w:rPr>
        <w:t>
      Келісімнің 1.1-тармағында көрсетілген мерзім ішінде жабдықты, техниканы иеліктен шығармауға міндетті.</w:t>
      </w:r>
    </w:p>
    <w:bookmarkStart w:name="z225" w:id="209"/>
    <w:p>
      <w:pPr>
        <w:spacing w:after="0"/>
        <w:ind w:left="0"/>
        <w:jc w:val="both"/>
      </w:pPr>
      <w:r>
        <w:rPr>
          <w:rFonts w:ascii="Times New Roman"/>
          <w:b w:val="false"/>
          <w:i w:val="false"/>
          <w:color w:val="000000"/>
          <w:sz w:val="28"/>
        </w:rPr>
        <w:t>
      2.2 Жұмыс органы:</w:t>
      </w:r>
    </w:p>
    <w:bookmarkEnd w:id="209"/>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Start w:name="z226" w:id="210"/>
    <w:p>
      <w:pPr>
        <w:spacing w:after="0"/>
        <w:ind w:left="0"/>
        <w:jc w:val="left"/>
      </w:pPr>
      <w:r>
        <w:rPr>
          <w:rFonts w:ascii="Times New Roman"/>
          <w:b/>
          <w:i w:val="false"/>
          <w:color w:val="000000"/>
        </w:rPr>
        <w:t xml:space="preserve"> 3-тарау. Келісімнің қолданылу мерзімі</w:t>
      </w:r>
    </w:p>
    <w:bookmarkEnd w:id="210"/>
    <w:bookmarkStart w:name="z227" w:id="211"/>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211"/>
    <w:bookmarkStart w:name="z228" w:id="212"/>
    <w:p>
      <w:pPr>
        <w:spacing w:after="0"/>
        <w:ind w:left="0"/>
        <w:jc w:val="left"/>
      </w:pPr>
      <w:r>
        <w:rPr>
          <w:rFonts w:ascii="Times New Roman"/>
          <w:b/>
          <w:i w:val="false"/>
          <w:color w:val="000000"/>
        </w:rPr>
        <w:t xml:space="preserve"> 4-тарау. Еңсерілмейтін күштің мән-жайлары</w:t>
      </w:r>
    </w:p>
    <w:bookmarkEnd w:id="212"/>
    <w:bookmarkStart w:name="z229" w:id="213"/>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213"/>
    <w:bookmarkStart w:name="z230" w:id="214"/>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214"/>
    <w:bookmarkStart w:name="z231" w:id="215"/>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bookmarkEnd w:id="215"/>
    <w:bookmarkStart w:name="z232" w:id="216"/>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216"/>
    <w:bookmarkStart w:name="z233" w:id="217"/>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217"/>
    <w:bookmarkStart w:name="z234" w:id="218"/>
    <w:p>
      <w:pPr>
        <w:spacing w:after="0"/>
        <w:ind w:left="0"/>
        <w:jc w:val="left"/>
      </w:pPr>
      <w:r>
        <w:rPr>
          <w:rFonts w:ascii="Times New Roman"/>
          <w:b/>
          <w:i w:val="false"/>
          <w:color w:val="000000"/>
        </w:rPr>
        <w:t xml:space="preserve"> 5-тарау. Қорытынды ережелер</w:t>
      </w:r>
    </w:p>
    <w:bookmarkEnd w:id="218"/>
    <w:bookmarkStart w:name="z235" w:id="219"/>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219"/>
    <w:bookmarkStart w:name="z236" w:id="220"/>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bookmarkEnd w:id="220"/>
    <w:bookmarkStart w:name="z237" w:id="221"/>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221"/>
    <w:bookmarkStart w:name="z238" w:id="222"/>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bookmarkEnd w:id="222"/>
    <w:bookmarkStart w:name="z239" w:id="223"/>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223"/>
    <w:bookmarkStart w:name="z240" w:id="224"/>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107"/>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25"/>
    <w:p>
      <w:pPr>
        <w:spacing w:after="0"/>
        <w:ind w:left="0"/>
        <w:jc w:val="left"/>
      </w:pPr>
      <w:r>
        <w:rPr>
          <w:rFonts w:ascii="Times New Roman"/>
          <w:b/>
          <w:i w:val="false"/>
          <w:color w:val="000000"/>
        </w:rPr>
        <w:t xml:space="preserve"> Қаржы институтының арнайы шоттағы инвестициялық субсидияны пайдаланбауы туралы №___ шарт пен келісім</w:t>
      </w:r>
    </w:p>
    <w:bookmarkEnd w:id="225"/>
    <w:tbl>
      <w:tblPr>
        <w:tblW w:w="0" w:type="auto"/>
        <w:tblCellSpacing w:w="0" w:type="auto"/>
        <w:tblBorders>
          <w:top w:val="none"/>
          <w:left w:val="none"/>
          <w:bottom w:val="none"/>
          <w:right w:val="none"/>
          <w:insideH w:val="none"/>
          <w:insideV w:val="none"/>
        </w:tblBorders>
      </w:tblPr>
      <w:tblGrid>
        <w:gridCol w:w="3874"/>
        <w:gridCol w:w="8426"/>
      </w:tblGrid>
      <w:tr>
        <w:trPr>
          <w:trHeight w:val="30" w:hRule="atLeast"/>
        </w:trPr>
        <w:tc>
          <w:tcPr>
            <w:tcW w:w="3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8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 екінші тараптан, бұдан әрі "Инвестор" деп аталатын 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Start w:name="z243" w:id="226"/>
    <w:p>
      <w:pPr>
        <w:spacing w:after="0"/>
        <w:ind w:left="0"/>
        <w:jc w:val="left"/>
      </w:pPr>
      <w:r>
        <w:rPr>
          <w:rFonts w:ascii="Times New Roman"/>
          <w:b/>
          <w:i w:val="false"/>
          <w:color w:val="000000"/>
        </w:rPr>
        <w:t xml:space="preserve"> 1-тарау. Жалпы ережелер</w:t>
      </w:r>
    </w:p>
    <w:bookmarkEnd w:id="226"/>
    <w:p>
      <w:pPr>
        <w:spacing w:after="0"/>
        <w:ind w:left="0"/>
        <w:jc w:val="both"/>
      </w:pPr>
      <w:r>
        <w:rPr>
          <w:rFonts w:ascii="Times New Roman"/>
          <w:b w:val="false"/>
          <w:i w:val="false"/>
          <w:color w:val="000000"/>
          <w:sz w:val="28"/>
        </w:rPr>
        <w:t>
      Осы Шартты жасасуға мыналар негіз болып табылады:</w:t>
      </w:r>
    </w:p>
    <w:bookmarkStart w:name="z244" w:id="227"/>
    <w:p>
      <w:pPr>
        <w:spacing w:after="0"/>
        <w:ind w:left="0"/>
        <w:jc w:val="both"/>
      </w:pPr>
      <w:r>
        <w:rPr>
          <w:rFonts w:ascii="Times New Roman"/>
          <w:b w:val="false"/>
          <w:i w:val="false"/>
          <w:color w:val="000000"/>
          <w:sz w:val="28"/>
        </w:rPr>
        <w:t>
      1) "Агроөнеркәсіптік кешенді және ауылдық аумақтарды дамытуды мемлекеттік реттеу туралы" 2005 жылғы 8 шілдедегі Қазақстан Республикасының Заңы;</w:t>
      </w:r>
    </w:p>
    <w:bookmarkEnd w:id="227"/>
    <w:bookmarkStart w:name="z245" w:id="228"/>
    <w:p>
      <w:pPr>
        <w:spacing w:after="0"/>
        <w:ind w:left="0"/>
        <w:jc w:val="both"/>
      </w:pPr>
      <w:r>
        <w:rPr>
          <w:rFonts w:ascii="Times New Roman"/>
          <w:b w:val="false"/>
          <w:i w:val="false"/>
          <w:color w:val="000000"/>
          <w:sz w:val="28"/>
        </w:rPr>
        <w:t>
      2)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228"/>
    <w:bookmarkStart w:name="z246" w:id="229"/>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229"/>
    <w:bookmarkStart w:name="z247" w:id="230"/>
    <w:p>
      <w:pPr>
        <w:spacing w:after="0"/>
        <w:ind w:left="0"/>
        <w:jc w:val="left"/>
      </w:pPr>
      <w:r>
        <w:rPr>
          <w:rFonts w:ascii="Times New Roman"/>
          <w:b/>
          <w:i w:val="false"/>
          <w:color w:val="000000"/>
        </w:rPr>
        <w:t xml:space="preserve"> 2-тарау. Терминдер мен айқындамалар</w:t>
      </w:r>
    </w:p>
    <w:bookmarkEnd w:id="230"/>
    <w:bookmarkStart w:name="z248" w:id="231"/>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231"/>
    <w:bookmarkStart w:name="z249" w:id="232"/>
    <w:p>
      <w:pPr>
        <w:spacing w:after="0"/>
        <w:ind w:left="0"/>
        <w:jc w:val="left"/>
      </w:pPr>
      <w:r>
        <w:rPr>
          <w:rFonts w:ascii="Times New Roman"/>
          <w:b/>
          <w:i w:val="false"/>
          <w:color w:val="000000"/>
        </w:rPr>
        <w:t xml:space="preserve"> 3-тарау. Шарттың нысанасы</w:t>
      </w:r>
    </w:p>
    <w:bookmarkEnd w:id="232"/>
    <w:bookmarkStart w:name="z250" w:id="233"/>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(екінші кезең) туралы шешім қабылдағанға дейін пайдаланбайды.</w:t>
      </w:r>
    </w:p>
    <w:bookmarkEnd w:id="233"/>
    <w:bookmarkStart w:name="z251" w:id="234"/>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234"/>
    <w:bookmarkStart w:name="z252" w:id="235"/>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235"/>
    <w:bookmarkStart w:name="z253" w:id="236"/>
    <w:p>
      <w:pPr>
        <w:spacing w:after="0"/>
        <w:ind w:left="0"/>
        <w:jc w:val="both"/>
      </w:pPr>
      <w:r>
        <w:rPr>
          <w:rFonts w:ascii="Times New Roman"/>
          <w:b w:val="false"/>
          <w:i w:val="false"/>
          <w:color w:val="000000"/>
          <w:sz w:val="28"/>
        </w:rPr>
        <w:t>
      4.1 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236"/>
    <w:p>
      <w:pPr>
        <w:spacing w:after="0"/>
        <w:ind w:left="0"/>
        <w:jc w:val="both"/>
      </w:pPr>
      <w:r>
        <w:rPr>
          <w:rFonts w:ascii="Times New Roman"/>
          <w:b w:val="false"/>
          <w:i w:val="false"/>
          <w:color w:val="000000"/>
          <w:sz w:val="28"/>
        </w:rPr>
        <w:t>
      Қаржы институтының арнайы шотының деректемелері: _________________________________________________________________</w:t>
      </w:r>
    </w:p>
    <w:bookmarkStart w:name="z254" w:id="237"/>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237"/>
    <w:bookmarkStart w:name="z255" w:id="238"/>
    <w:p>
      <w:pPr>
        <w:spacing w:after="0"/>
        <w:ind w:left="0"/>
        <w:jc w:val="left"/>
      </w:pPr>
      <w:r>
        <w:rPr>
          <w:rFonts w:ascii="Times New Roman"/>
          <w:b/>
          <w:i w:val="false"/>
          <w:color w:val="000000"/>
        </w:rPr>
        <w:t xml:space="preserve"> 5-тарау. Тараптардың құқықтары мен міндеттері</w:t>
      </w:r>
    </w:p>
    <w:bookmarkEnd w:id="238"/>
    <w:bookmarkStart w:name="z256" w:id="239"/>
    <w:p>
      <w:pPr>
        <w:spacing w:after="0"/>
        <w:ind w:left="0"/>
        <w:jc w:val="both"/>
      </w:pPr>
      <w:r>
        <w:rPr>
          <w:rFonts w:ascii="Times New Roman"/>
          <w:b w:val="false"/>
          <w:i w:val="false"/>
          <w:color w:val="000000"/>
          <w:sz w:val="28"/>
        </w:rPr>
        <w:t>
      5.1 Қаржы институты қаражаттың арнайы шотқа түскен күнінен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239"/>
    <w:bookmarkStart w:name="z257" w:id="240"/>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толтырады.</w:t>
      </w:r>
    </w:p>
    <w:bookmarkEnd w:id="240"/>
    <w:bookmarkStart w:name="z258" w:id="241"/>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қалпына келтіріп жүзеге асырылады. Өткен жылдардың төлемдерін қайтарған жағдайда, қайтару сомасы төлемдер жасалған тиісті бюджеттің кірісіне есептеледі.</w:t>
      </w:r>
    </w:p>
    <w:bookmarkEnd w:id="241"/>
    <w:bookmarkStart w:name="z259" w:id="242"/>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 (екінші кезең).</w:t>
      </w:r>
    </w:p>
    <w:bookmarkEnd w:id="242"/>
    <w:bookmarkStart w:name="z260" w:id="243"/>
    <w:p>
      <w:pPr>
        <w:spacing w:after="0"/>
        <w:ind w:left="0"/>
        <w:jc w:val="left"/>
      </w:pPr>
      <w:r>
        <w:rPr>
          <w:rFonts w:ascii="Times New Roman"/>
          <w:b/>
          <w:i w:val="false"/>
          <w:color w:val="000000"/>
        </w:rPr>
        <w:t xml:space="preserve"> 6-тарау. Тараптардың жауапкершілігі</w:t>
      </w:r>
    </w:p>
    <w:bookmarkEnd w:id="243"/>
    <w:bookmarkStart w:name="z261" w:id="244"/>
    <w:p>
      <w:pPr>
        <w:spacing w:after="0"/>
        <w:ind w:left="0"/>
        <w:jc w:val="both"/>
      </w:pPr>
      <w:r>
        <w:rPr>
          <w:rFonts w:ascii="Times New Roman"/>
          <w:b w:val="false"/>
          <w:i w:val="false"/>
          <w:color w:val="000000"/>
          <w:sz w:val="28"/>
        </w:rPr>
        <w:t>
      6.1 Тараптар Шартқа және Қазақстан Республикасының заңнамасына сәйкес Шарттан туындайтын міндеттемелерді орындамағаны және/немесе тиісінше орындамағаны үшін осы Шарт бойынша жауапкершілікте болады.</w:t>
      </w:r>
    </w:p>
    <w:bookmarkEnd w:id="244"/>
    <w:bookmarkStart w:name="z262" w:id="245"/>
    <w:p>
      <w:pPr>
        <w:spacing w:after="0"/>
        <w:ind w:left="0"/>
        <w:jc w:val="left"/>
      </w:pPr>
      <w:r>
        <w:rPr>
          <w:rFonts w:ascii="Times New Roman"/>
          <w:b/>
          <w:i w:val="false"/>
          <w:color w:val="000000"/>
        </w:rPr>
        <w:t xml:space="preserve"> 7-тарау. Шарттың қолданылу мерзімі</w:t>
      </w:r>
    </w:p>
    <w:bookmarkEnd w:id="245"/>
    <w:bookmarkStart w:name="z263" w:id="246"/>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246"/>
    <w:bookmarkStart w:name="z264" w:id="247"/>
    <w:p>
      <w:pPr>
        <w:spacing w:after="0"/>
        <w:ind w:left="0"/>
        <w:jc w:val="left"/>
      </w:pPr>
      <w:r>
        <w:rPr>
          <w:rFonts w:ascii="Times New Roman"/>
          <w:b/>
          <w:i w:val="false"/>
          <w:color w:val="000000"/>
        </w:rPr>
        <w:t xml:space="preserve"> 8-тарау. Еңсерілмейтін күштің мән-жайлары</w:t>
      </w:r>
    </w:p>
    <w:bookmarkEnd w:id="247"/>
    <w:bookmarkStart w:name="z265" w:id="248"/>
    <w:p>
      <w:pPr>
        <w:spacing w:after="0"/>
        <w:ind w:left="0"/>
        <w:jc w:val="both"/>
      </w:pPr>
      <w:r>
        <w:rPr>
          <w:rFonts w:ascii="Times New Roman"/>
          <w:b w:val="false"/>
          <w:i w:val="false"/>
          <w:color w:val="000000"/>
          <w:sz w:val="28"/>
        </w:rPr>
        <w:t>
      8.1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248"/>
    <w:bookmarkStart w:name="z266" w:id="249"/>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249"/>
    <w:bookmarkStart w:name="z267" w:id="250"/>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250"/>
    <w:bookmarkStart w:name="z268" w:id="251"/>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251"/>
    <w:bookmarkStart w:name="z269" w:id="252"/>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252"/>
    <w:bookmarkStart w:name="z270" w:id="253"/>
    <w:p>
      <w:pPr>
        <w:spacing w:after="0"/>
        <w:ind w:left="0"/>
        <w:jc w:val="left"/>
      </w:pPr>
      <w:r>
        <w:rPr>
          <w:rFonts w:ascii="Times New Roman"/>
          <w:b/>
          <w:i w:val="false"/>
          <w:color w:val="000000"/>
        </w:rPr>
        <w:t xml:space="preserve"> 9-тарау. Дауларды шешу</w:t>
      </w:r>
    </w:p>
    <w:bookmarkEnd w:id="253"/>
    <w:bookmarkStart w:name="z271" w:id="254"/>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254"/>
    <w:bookmarkStart w:name="z272" w:id="255"/>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255"/>
    <w:bookmarkStart w:name="z273" w:id="256"/>
    <w:p>
      <w:pPr>
        <w:spacing w:after="0"/>
        <w:ind w:left="0"/>
        <w:jc w:val="left"/>
      </w:pPr>
      <w:r>
        <w:rPr>
          <w:rFonts w:ascii="Times New Roman"/>
          <w:b/>
          <w:i w:val="false"/>
          <w:color w:val="000000"/>
        </w:rPr>
        <w:t xml:space="preserve"> 10-тарау. Хат-хабар алмасу</w:t>
      </w:r>
    </w:p>
    <w:bookmarkEnd w:id="256"/>
    <w:bookmarkStart w:name="z274" w:id="257"/>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257"/>
    <w:bookmarkStart w:name="z275" w:id="258"/>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258"/>
    <w:bookmarkStart w:name="z276" w:id="259"/>
    <w:p>
      <w:pPr>
        <w:spacing w:after="0"/>
        <w:ind w:left="0"/>
        <w:jc w:val="left"/>
      </w:pPr>
      <w:r>
        <w:rPr>
          <w:rFonts w:ascii="Times New Roman"/>
          <w:b/>
          <w:i w:val="false"/>
          <w:color w:val="000000"/>
        </w:rPr>
        <w:t xml:space="preserve"> 11-тарау. Құпиялылық</w:t>
      </w:r>
    </w:p>
    <w:bookmarkEnd w:id="259"/>
    <w:bookmarkStart w:name="z277" w:id="260"/>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260"/>
    <w:bookmarkStart w:name="z278" w:id="261"/>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261"/>
    <w:bookmarkStart w:name="z279" w:id="262"/>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шараларды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262"/>
    <w:bookmarkStart w:name="z280" w:id="263"/>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263"/>
    <w:bookmarkStart w:name="z281" w:id="264"/>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264"/>
    <w:bookmarkStart w:name="z282" w:id="265"/>
    <w:p>
      <w:pPr>
        <w:spacing w:after="0"/>
        <w:ind w:left="0"/>
        <w:jc w:val="left"/>
      </w:pPr>
      <w:r>
        <w:rPr>
          <w:rFonts w:ascii="Times New Roman"/>
          <w:b/>
          <w:i w:val="false"/>
          <w:color w:val="000000"/>
        </w:rPr>
        <w:t xml:space="preserve"> 12-тарау. Қорытынды ережелер</w:t>
      </w:r>
    </w:p>
    <w:bookmarkEnd w:id="265"/>
    <w:bookmarkStart w:name="z283" w:id="266"/>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66"/>
    <w:bookmarkStart w:name="z284" w:id="267"/>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267"/>
    <w:bookmarkStart w:name="z285" w:id="268"/>
    <w:p>
      <w:pPr>
        <w:spacing w:after="0"/>
        <w:ind w:left="0"/>
        <w:jc w:val="left"/>
      </w:pPr>
      <w:r>
        <w:rPr>
          <w:rFonts w:ascii="Times New Roman"/>
          <w:b/>
          <w:i w:val="false"/>
          <w:color w:val="000000"/>
        </w:rPr>
        <w:t xml:space="preserve"> 13. Заңды мекенжайлар және банктік деректемелер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4"/>
        <w:gridCol w:w="3293"/>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269"/>
    <w:p>
      <w:pPr>
        <w:spacing w:after="0"/>
        <w:ind w:left="0"/>
        <w:jc w:val="left"/>
      </w:pPr>
      <w:r>
        <w:rPr>
          <w:rFonts w:ascii="Times New Roman"/>
          <w:b/>
          <w:i w:val="false"/>
          <w:color w:val="000000"/>
        </w:rPr>
        <w:t xml:space="preserve"> Дайын жобалар лизингі бойынша инвестициялық субсидиялауға арналған өтінім</w:t>
      </w:r>
    </w:p>
    <w:bookmarkEnd w:id="269"/>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 "________________________________________________" №_____ жобасының (жоба паспортының толық атауы) паспорты бойынша ___________________________________ теңге мөлшерінде (сома санмен және жазбаша) инвестициялық субсидия сомасын төлеуді сұраймын.</w:t>
      </w:r>
    </w:p>
    <w:p>
      <w:pPr>
        <w:spacing w:after="0"/>
        <w:ind w:left="0"/>
        <w:jc w:val="both"/>
      </w:pPr>
      <w:r>
        <w:rPr>
          <w:rFonts w:ascii="Times New Roman"/>
          <w:b w:val="false"/>
          <w:i w:val="false"/>
          <w:color w:val="000000"/>
          <w:sz w:val="28"/>
        </w:rPr>
        <w:t>
      1. Инвестор (көрсетілетін қызметті алушы)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_______________________________________________________________ бизнес-сәйкестендіру нөмірі (бұдан әрі - БСН) ____________________________ басшының аты, әкесінің аты (бар болса), тегі ______________________________ мекенжайы: __________________________________________________________ телефон (факс) нөмірі: 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 жеке сәйкестендіру нөмірі (бұдан әрі - ЖСН) ______________________________ жеке басын куәландыратын құжат: нөмірі _______________________________________________________________ кім берді _____________________________________________________________ берілген күні _________________________________________________________ мекенжайы: __________________________________________________________ телефон (факс) нөмірі: _________________________________________________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 хабардар еткен күні 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3684"/>
        <w:gridCol w:w="6170"/>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 паспортында ауыл шаруашылығы мақсатындағы жерлерінің болуы туралы талап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451"/>
        <w:gridCol w:w="1855"/>
        <w:gridCol w:w="1452"/>
        <w:gridCol w:w="1452"/>
        <w:gridCol w:w="4591"/>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БСН-сы/ЖСН-сы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болуы туралы мәліметтер (жоба паспортында ауыл шаруашылығы жануарларының болуы туралы талап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436"/>
        <w:gridCol w:w="1835"/>
        <w:gridCol w:w="1436"/>
        <w:gridCol w:w="1567"/>
        <w:gridCol w:w="4543"/>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Жыныс-жас тобы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БСН-сы/ЖСН-сы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 _________________________________________________________ инвестициялар сомасы ________________________________________________ жоба оның есебінен іске асырылатын қаражат көзі ________________________ субсидиялардың есептік сомасы ________________________________________ инвестициялық жоба іске асырылатын мекенжай 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Инвестор (көрсетілетін қызметті алушы), лизинг беруші және объектіні сатушы арасындағы үш жақты келісім _________________________________</w:t>
      </w:r>
    </w:p>
    <w:p>
      <w:pPr>
        <w:spacing w:after="0"/>
        <w:ind w:left="0"/>
        <w:jc w:val="both"/>
      </w:pPr>
      <w:r>
        <w:rPr>
          <w:rFonts w:ascii="Times New Roman"/>
          <w:b w:val="false"/>
          <w:i w:val="false"/>
          <w:color w:val="000000"/>
          <w:sz w:val="28"/>
        </w:rPr>
        <w:t>
      9. Сатушы және лизинг беруші арасында жасалған объектіні сатып алу-сату шарты __________________________________________________________</w:t>
      </w:r>
    </w:p>
    <w:p>
      <w:pPr>
        <w:spacing w:after="0"/>
        <w:ind w:left="0"/>
        <w:jc w:val="both"/>
      </w:pPr>
      <w:r>
        <w:rPr>
          <w:rFonts w:ascii="Times New Roman"/>
          <w:b w:val="false"/>
          <w:i w:val="false"/>
          <w:color w:val="000000"/>
          <w:sz w:val="28"/>
        </w:rPr>
        <w:t>
      10. Қаржы институты куәландырған объект лизингі шарты____________</w:t>
      </w:r>
    </w:p>
    <w:p>
      <w:pPr>
        <w:spacing w:after="0"/>
        <w:ind w:left="0"/>
        <w:jc w:val="both"/>
      </w:pPr>
      <w:r>
        <w:rPr>
          <w:rFonts w:ascii="Times New Roman"/>
          <w:b w:val="false"/>
          <w:i w:val="false"/>
          <w:color w:val="000000"/>
          <w:sz w:val="28"/>
        </w:rPr>
        <w:t>
      11.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________________________________________________________________</w:t>
      </w:r>
    </w:p>
    <w:p>
      <w:pPr>
        <w:spacing w:after="0"/>
        <w:ind w:left="0"/>
        <w:jc w:val="both"/>
      </w:pPr>
      <w:r>
        <w:rPr>
          <w:rFonts w:ascii="Times New Roman"/>
          <w:b w:val="false"/>
          <w:i w:val="false"/>
          <w:color w:val="000000"/>
          <w:sz w:val="28"/>
        </w:rPr>
        <w:t>
      12. Жабдықты және/немесе инвестициялық объектіні пайдалануға беру актісі ___________________________________________________________</w:t>
      </w:r>
    </w:p>
    <w:p>
      <w:pPr>
        <w:spacing w:after="0"/>
        <w:ind w:left="0"/>
        <w:jc w:val="both"/>
      </w:pPr>
      <w:r>
        <w:rPr>
          <w:rFonts w:ascii="Times New Roman"/>
          <w:b w:val="false"/>
          <w:i w:val="false"/>
          <w:color w:val="000000"/>
          <w:sz w:val="28"/>
        </w:rPr>
        <w:t>
      13. Инвестициялық жобаны іске асыру кезіндегі сатушының инвестициялық салымдарын растайтын сатып алу-сату шарттары, төлем құжаттары, электрондық шот-фактуралар және өзге де құжаттар _________________________________________________________________</w:t>
      </w:r>
    </w:p>
    <w:p>
      <w:pPr>
        <w:spacing w:after="0"/>
        <w:ind w:left="0"/>
        <w:jc w:val="both"/>
      </w:pPr>
      <w:r>
        <w:rPr>
          <w:rFonts w:ascii="Times New Roman"/>
          <w:b w:val="false"/>
          <w:i w:val="false"/>
          <w:color w:val="000000"/>
          <w:sz w:val="28"/>
        </w:rPr>
        <w:t>
      14. Жабдықты қабылдау-тапсыру актілері ___________________________</w:t>
      </w:r>
    </w:p>
    <w:p>
      <w:pPr>
        <w:spacing w:after="0"/>
        <w:ind w:left="0"/>
        <w:jc w:val="both"/>
      </w:pPr>
      <w:r>
        <w:rPr>
          <w:rFonts w:ascii="Times New Roman"/>
          <w:b w:val="false"/>
          <w:i w:val="false"/>
          <w:color w:val="000000"/>
          <w:sz w:val="28"/>
        </w:rPr>
        <w:t>
      15. Жобаға бизнес-жоспар _____________________________________</w:t>
      </w:r>
    </w:p>
    <w:p>
      <w:pPr>
        <w:spacing w:after="0"/>
        <w:ind w:left="0"/>
        <w:jc w:val="both"/>
      </w:pPr>
      <w:r>
        <w:rPr>
          <w:rFonts w:ascii="Times New Roman"/>
          <w:b w:val="false"/>
          <w:i w:val="false"/>
          <w:color w:val="000000"/>
          <w:sz w:val="28"/>
        </w:rPr>
        <w:t>
      16. Қазақстан Республикасының заңнамасына сәйкес жобалар сараптамасының оң қорытындысы бар жобалау-сметалық құжаттама (олар бойынша жобалау-сметалық құжаттамаға сәйкес субсидиялау көзделген жобалардың паспорттары бойынша) _________________________________</w:t>
      </w:r>
    </w:p>
    <w:p>
      <w:pPr>
        <w:spacing w:after="0"/>
        <w:ind w:left="0"/>
        <w:jc w:val="both"/>
      </w:pPr>
      <w:r>
        <w:rPr>
          <w:rFonts w:ascii="Times New Roman"/>
          <w:b w:val="false"/>
          <w:i w:val="false"/>
          <w:color w:val="000000"/>
          <w:sz w:val="28"/>
        </w:rPr>
        <w:t>
      17. Толтырылған жоба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қайтаруға міндеттенемін.</w:t>
      </w:r>
    </w:p>
    <w:p>
      <w:pPr>
        <w:spacing w:after="0"/>
        <w:ind w:left="0"/>
        <w:jc w:val="both"/>
      </w:pPr>
      <w:r>
        <w:rPr>
          <w:rFonts w:ascii="Times New Roman"/>
          <w:b w:val="false"/>
          <w:i w:val="false"/>
          <w:color w:val="000000"/>
          <w:sz w:val="28"/>
        </w:rPr>
        <w:t>
      Инвестор (көрсетілетін қызметті алушы) 20__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(көрсетілетін қызметті беруші) 20__ жылғы "__" _____ сағат 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270"/>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270"/>
    <w:p>
      <w:pPr>
        <w:spacing w:after="0"/>
        <w:ind w:left="0"/>
        <w:jc w:val="both"/>
      </w:pPr>
      <w:r>
        <w:rPr>
          <w:rFonts w:ascii="Times New Roman"/>
          <w:b w:val="false"/>
          <w:i w:val="false"/>
          <w:color w:val="000000"/>
          <w:sz w:val="28"/>
        </w:rPr>
        <w:t>
      Есептік кезең: 20___ жылғы ________________</w:t>
      </w:r>
    </w:p>
    <w:p>
      <w:pPr>
        <w:spacing w:after="0"/>
        <w:ind w:left="0"/>
        <w:jc w:val="both"/>
      </w:pPr>
      <w:r>
        <w:rPr>
          <w:rFonts w:ascii="Times New Roman"/>
          <w:b w:val="false"/>
          <w:i w:val="false"/>
          <w:color w:val="000000"/>
          <w:sz w:val="28"/>
        </w:rPr>
        <w:t>
      (тоқсан/жыл)</w:t>
      </w:r>
    </w:p>
    <w:p>
      <w:pPr>
        <w:spacing w:after="0"/>
        <w:ind w:left="0"/>
        <w:jc w:val="both"/>
      </w:pPr>
      <w:r>
        <w:rPr>
          <w:rFonts w:ascii="Times New Roman"/>
          <w:b w:val="false"/>
          <w:i w:val="false"/>
          <w:color w:val="000000"/>
          <w:sz w:val="28"/>
        </w:rPr>
        <w:t>
      Индекс: № 1-ИС нысаны</w:t>
      </w:r>
    </w:p>
    <w:p>
      <w:pPr>
        <w:spacing w:after="0"/>
        <w:ind w:left="0"/>
        <w:jc w:val="both"/>
      </w:pPr>
      <w:r>
        <w:rPr>
          <w:rFonts w:ascii="Times New Roman"/>
          <w:b w:val="false"/>
          <w:i w:val="false"/>
          <w:color w:val="000000"/>
          <w:sz w:val="28"/>
        </w:rPr>
        <w:t xml:space="preserve">
      Нысанды бекіткен бұйрықтың (қаулының) күні мен нөмірі: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17320 болып тіркелген) сәйкес.</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Ұсынатын тұлғалар шеңбері: облыстардың, республикалық маңызы бар қалалардың және астананың ауыл шаруашылығы саласындағы жергілікті атқарушы органы</w:t>
      </w:r>
    </w:p>
    <w:p>
      <w:pPr>
        <w:spacing w:after="0"/>
        <w:ind w:left="0"/>
        <w:jc w:val="both"/>
      </w:pPr>
      <w:r>
        <w:rPr>
          <w:rFonts w:ascii="Times New Roman"/>
          <w:b w:val="false"/>
          <w:i w:val="false"/>
          <w:color w:val="000000"/>
          <w:sz w:val="28"/>
        </w:rPr>
        <w:t>
      Қайда ұсынады: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тоқсан сайын - есепті кезеңнен кейінгі айдың 5-інен кешіктірмей;</w:t>
      </w:r>
    </w:p>
    <w:p>
      <w:pPr>
        <w:spacing w:after="0"/>
        <w:ind w:left="0"/>
        <w:jc w:val="both"/>
      </w:pPr>
      <w:r>
        <w:rPr>
          <w:rFonts w:ascii="Times New Roman"/>
          <w:b w:val="false"/>
          <w:i w:val="false"/>
          <w:color w:val="000000"/>
          <w:sz w:val="28"/>
        </w:rPr>
        <w:t>
      жылдық есеп - есепті кезеңнен кейінгі айдың 10-күнінен кешіктірмей.</w:t>
      </w:r>
    </w:p>
    <w:p>
      <w:pPr>
        <w:spacing w:after="0"/>
        <w:ind w:left="0"/>
        <w:jc w:val="both"/>
      </w:pPr>
      <w:r>
        <w:rPr>
          <w:rFonts w:ascii="Times New Roman"/>
          <w:b w:val="false"/>
          <w:i w:val="false"/>
          <w:color w:val="000000"/>
          <w:sz w:val="28"/>
        </w:rPr>
        <w:t>
      20__ жылғы "___"_________________</w:t>
      </w:r>
    </w:p>
    <w:p>
      <w:pPr>
        <w:spacing w:after="0"/>
        <w:ind w:left="0"/>
        <w:jc w:val="both"/>
      </w:pPr>
      <w:r>
        <w:rPr>
          <w:rFonts w:ascii="Times New Roman"/>
          <w:b w:val="false"/>
          <w:i w:val="false"/>
          <w:color w:val="000000"/>
          <w:sz w:val="28"/>
        </w:rPr>
        <w:t xml:space="preserve">
      Мемлекеттік органның атауы ______________________________________ </w:t>
      </w:r>
    </w:p>
    <w:p>
      <w:pPr>
        <w:spacing w:after="0"/>
        <w:ind w:left="0"/>
        <w:jc w:val="both"/>
      </w:pPr>
      <w:r>
        <w:rPr>
          <w:rFonts w:ascii="Times New Roman"/>
          <w:b w:val="false"/>
          <w:i w:val="false"/>
          <w:color w:val="000000"/>
          <w:sz w:val="28"/>
        </w:rPr>
        <w:t xml:space="preserve">
      Субсидиялар атауы _______________________________________________ </w:t>
      </w:r>
    </w:p>
    <w:p>
      <w:pPr>
        <w:spacing w:after="0"/>
        <w:ind w:left="0"/>
        <w:jc w:val="both"/>
      </w:pPr>
      <w:r>
        <w:rPr>
          <w:rFonts w:ascii="Times New Roman"/>
          <w:b w:val="false"/>
          <w:i w:val="false"/>
          <w:color w:val="000000"/>
          <w:sz w:val="28"/>
        </w:rPr>
        <w:t xml:space="preserve">
      Есеп кезеңі ______________________________________________________ </w:t>
      </w:r>
    </w:p>
    <w:p>
      <w:pPr>
        <w:spacing w:after="0"/>
        <w:ind w:left="0"/>
        <w:jc w:val="both"/>
      </w:pPr>
      <w:r>
        <w:rPr>
          <w:rFonts w:ascii="Times New Roman"/>
          <w:b w:val="false"/>
          <w:i w:val="false"/>
          <w:color w:val="000000"/>
          <w:sz w:val="28"/>
        </w:rPr>
        <w:t xml:space="preserve">
      Жоғары тұрған бюджеттен алынған қаражат сомасы 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096"/>
        <w:gridCol w:w="2757"/>
        <w:gridCol w:w="1096"/>
        <w:gridCol w:w="1402"/>
        <w:gridCol w:w="1706"/>
        <w:gridCol w:w="1402"/>
        <w:gridCol w:w="1708"/>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74"/>
        <w:gridCol w:w="1474"/>
        <w:gridCol w:w="1474"/>
        <w:gridCol w:w="1742"/>
        <w:gridCol w:w="2065"/>
        <w:gridCol w:w="2858"/>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Әкім _______________________________________________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Бірінші басшы - төмен тұрған бюджеттің бюджеттік бағдарламаларының әкімшісі</w:t>
      </w:r>
    </w:p>
    <w:p>
      <w:pPr>
        <w:spacing w:after="0"/>
        <w:ind w:left="0"/>
        <w:jc w:val="both"/>
      </w:pPr>
      <w:r>
        <w:rPr>
          <w:rFonts w:ascii="Times New Roman"/>
          <w:b w:val="false"/>
          <w:i w:val="false"/>
          <w:color w:val="000000"/>
          <w:sz w:val="28"/>
        </w:rPr>
        <w:t xml:space="preserve">
      ____________________________________________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 (бар болса) орны</w:t>
      </w:r>
    </w:p>
    <w:bookmarkStart w:name="z290" w:id="271"/>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әкімшілік деректерді жинақтауға арналған нысанды толтыру бойынша түсіндірме</w:t>
      </w:r>
    </w:p>
    <w:bookmarkEnd w:id="271"/>
    <w:p>
      <w:pPr>
        <w:spacing w:after="0"/>
        <w:ind w:left="0"/>
        <w:jc w:val="both"/>
      </w:pPr>
      <w:r>
        <w:rPr>
          <w:rFonts w:ascii="Times New Roman"/>
          <w:b w:val="false"/>
          <w:i w:val="false"/>
          <w:color w:val="000000"/>
          <w:sz w:val="28"/>
        </w:rPr>
        <w:t>
      Осы түсіндірме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нысанының толтырылуын нақтылайды.</w:t>
      </w:r>
    </w:p>
    <w:p>
      <w:pPr>
        <w:spacing w:after="0"/>
        <w:ind w:left="0"/>
        <w:jc w:val="both"/>
      </w:pPr>
      <w:r>
        <w:rPr>
          <w:rFonts w:ascii="Times New Roman"/>
          <w:b w:val="false"/>
          <w:i w:val="false"/>
          <w:color w:val="000000"/>
          <w:sz w:val="28"/>
        </w:rPr>
        <w:t>
      1. Есептің 1-бағанында реттік нөмірі көрсетіледі;</w:t>
      </w:r>
    </w:p>
    <w:p>
      <w:pPr>
        <w:spacing w:after="0"/>
        <w:ind w:left="0"/>
        <w:jc w:val="both"/>
      </w:pPr>
      <w:r>
        <w:rPr>
          <w:rFonts w:ascii="Times New Roman"/>
          <w:b w:val="false"/>
          <w:i w:val="false"/>
          <w:color w:val="000000"/>
          <w:sz w:val="28"/>
        </w:rPr>
        <w:t>
      2. 2-бағанда инвестордың атауы көрсетіледі;</w:t>
      </w:r>
    </w:p>
    <w:p>
      <w:pPr>
        <w:spacing w:after="0"/>
        <w:ind w:left="0"/>
        <w:jc w:val="both"/>
      </w:pPr>
      <w:r>
        <w:rPr>
          <w:rFonts w:ascii="Times New Roman"/>
          <w:b w:val="false"/>
          <w:i w:val="false"/>
          <w:color w:val="000000"/>
          <w:sz w:val="28"/>
        </w:rPr>
        <w:t>
      3. 3-бағанда инвестордың жеке сәйкестендіру нөмірі/бизнес-сәйкестендіру нөмірі көрсетіледі;</w:t>
      </w:r>
    </w:p>
    <w:p>
      <w:pPr>
        <w:spacing w:after="0"/>
        <w:ind w:left="0"/>
        <w:jc w:val="both"/>
      </w:pPr>
      <w:r>
        <w:rPr>
          <w:rFonts w:ascii="Times New Roman"/>
          <w:b w:val="false"/>
          <w:i w:val="false"/>
          <w:color w:val="000000"/>
          <w:sz w:val="28"/>
        </w:rPr>
        <w:t xml:space="preserve">
      4. 4-бағандағы деректер Инвестициялық салымдар кезінде агроөнеркәсіптік кешен субъектісі шеккен шығыстардың бір бөлігін өтеу бойынша субсидиялау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5. 5, 6, 7, 8-бағандарда инвестордың статистикалық есептілігі және заттай және құндық мәнде өндірілген өнімдерді түрлері бойынша өткізуді растайтын бастапқы құжаттар негізіндегі кәсіпорынның өндірістік қуаты көрсетіледі.</w:t>
      </w:r>
    </w:p>
    <w:p>
      <w:pPr>
        <w:spacing w:after="0"/>
        <w:ind w:left="0"/>
        <w:jc w:val="both"/>
      </w:pPr>
      <w:r>
        <w:rPr>
          <w:rFonts w:ascii="Times New Roman"/>
          <w:b w:val="false"/>
          <w:i w:val="false"/>
          <w:color w:val="000000"/>
          <w:sz w:val="28"/>
        </w:rPr>
        <w:t>
      6. 9-бағанда тұрақты жұмыс орындарының саны көрсетіледі;</w:t>
      </w:r>
    </w:p>
    <w:p>
      <w:pPr>
        <w:spacing w:after="0"/>
        <w:ind w:left="0"/>
        <w:jc w:val="both"/>
      </w:pPr>
      <w:r>
        <w:rPr>
          <w:rFonts w:ascii="Times New Roman"/>
          <w:b w:val="false"/>
          <w:i w:val="false"/>
          <w:color w:val="000000"/>
          <w:sz w:val="28"/>
        </w:rPr>
        <w:t>
      7. 10, 11-бағандарда жобаның жалпы құны, оның ішінде субсидиялауға жататыны көрсетіледі.</w:t>
      </w:r>
    </w:p>
    <w:p>
      <w:pPr>
        <w:spacing w:after="0"/>
        <w:ind w:left="0"/>
        <w:jc w:val="both"/>
      </w:pPr>
      <w:r>
        <w:rPr>
          <w:rFonts w:ascii="Times New Roman"/>
          <w:b w:val="false"/>
          <w:i w:val="false"/>
          <w:color w:val="000000"/>
          <w:sz w:val="28"/>
        </w:rPr>
        <w:t>
      8. 12-бағанда инвестициялық жобаның паспортына сәйкес өтеу үлесі көрсетіледі.</w:t>
      </w:r>
    </w:p>
    <w:p>
      <w:pPr>
        <w:spacing w:after="0"/>
        <w:ind w:left="0"/>
        <w:jc w:val="both"/>
      </w:pPr>
      <w:r>
        <w:rPr>
          <w:rFonts w:ascii="Times New Roman"/>
          <w:b w:val="false"/>
          <w:i w:val="false"/>
          <w:color w:val="000000"/>
          <w:sz w:val="28"/>
        </w:rPr>
        <w:t>
      9. 13-бағанда төленген субсидиялар сомасы көрсетіледі.</w:t>
      </w:r>
    </w:p>
    <w:p>
      <w:pPr>
        <w:spacing w:after="0"/>
        <w:ind w:left="0"/>
        <w:jc w:val="both"/>
      </w:pPr>
      <w:r>
        <w:rPr>
          <w:rFonts w:ascii="Times New Roman"/>
          <w:b w:val="false"/>
          <w:i w:val="false"/>
          <w:color w:val="000000"/>
          <w:sz w:val="28"/>
        </w:rPr>
        <w:t>
      10. 14-бағанда инвестициялық жобаны пайдалануға енгізу күні көрсетіледі.</w:t>
      </w:r>
    </w:p>
    <w:p>
      <w:pPr>
        <w:spacing w:after="0"/>
        <w:ind w:left="0"/>
        <w:jc w:val="both"/>
      </w:pPr>
      <w:r>
        <w:rPr>
          <w:rFonts w:ascii="Times New Roman"/>
          <w:b w:val="false"/>
          <w:i w:val="false"/>
          <w:color w:val="000000"/>
          <w:sz w:val="28"/>
        </w:rPr>
        <w:t>
      11. 15-бағанда Жұмыс органы шешімінің күні мен нөмірі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