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b85e" w14:textId="a1ab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2020 жылғы 30 шiлдедегi № 699 бұйрығы. Қазақстан Республикасының Әділет министрлігінде 2020 жылғы 4 тамызда № 21051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шарттар: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- 2020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- мемлекеттік және үкіметтік бағдарламаларды іске асыру шеңберінде тұрғын үй құрылысын қаржыландыру үшін ішкі нарықта айналысқа жіберуге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- 5 000 000 000 (бес миллиард) теңгеден артық емес;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- мемлекеттік және үкіметтік бағдарламаларды іске асыру шеңберінде тұрғын үй құрылысын қаржыландыру.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Әдiлет министрлiгiнде мемлекеттік тіркелуін;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 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