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e751" w14:textId="e03e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8 шiлдедегi № 661 бұйрығы. Қазақстан Республикасының Әділет министрлігінде 2020 жылғы 6 тамызда № 21063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10762 болып тіркелген, 2015 жылғы 30 сәуірде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"Мемлекеттік органдарды қызметтік және кезекші автомобильдермен қамтамасыз етудің заттай нормалары" деген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8 шілдедегі</w:t>
            </w:r>
            <w:r>
              <w:br/>
            </w:r>
            <w:r>
              <w:rPr>
                <w:rFonts w:ascii="Times New Roman"/>
                <w:b w:val="false"/>
                <w:i w:val="false"/>
                <w:color w:val="000000"/>
                <w:sz w:val="20"/>
              </w:rPr>
              <w:t>№ 661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Мемлекеттік органдарды қызметтік және кезекші автомобильдермен қамтамасыз етудің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520"/>
        <w:gridCol w:w="2956"/>
        <w:gridCol w:w="1843"/>
        <w:gridCol w:w="1850"/>
        <w:gridCol w:w="781"/>
        <w:gridCol w:w="1976"/>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сантиметр (автобустардан басқа)</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автомобильдің бір айдағы жүруі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w:t>
            </w:r>
            <w:r>
              <w:br/>
            </w:r>
            <w:r>
              <w:rPr>
                <w:rFonts w:ascii="Times New Roman"/>
                <w:b w:val="false"/>
                <w:i w:val="false"/>
                <w:color w:val="000000"/>
                <w:sz w:val="20"/>
              </w:rPr>
              <w:t>
(1 бірлік)</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хатшы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бірінші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 Қауіпсіздік Кеңесінің хатшысы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бастығы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Кеңсесі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Кеңсесінің Басшысы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көмекшісі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 Басшысының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Баспасөз хатшысы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Протокол бастығы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басқарушысының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ведомство басшысы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Палатасының аппарат басшысы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аппарат басшысының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 Басшысының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көліктік қызмет көрсету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мүшелері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аппаратының басшысы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 апаратының басшысы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және есеп беретін мемлекеттік органдар (оның ішінде Орталық сайлау комиссиясы, Адам құқықтары жөніндегі уәкіл)</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мүшелері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хатшысы мен мүшелері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2 бірлік</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 аппаратының басшысы, Қазақстан Республикасының Мемлекеттік қызмет істері агенттігі аппаратының басшысы, Сыбайлас жемқорлыққа қарсы іс-қимыл агенттігі (Сыбайлас жемқорлыққа қарсы қызмет) аппаратының басшысы, Қазақстан Республикасы Орталық сайлау комиссиясы аппаратының басшысы, Қазақстан Республикасы Қаржы нарығын реттеу және дамыту агенттігі аппаратының басшысы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Төрағасы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алқасының төрағасы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судьялары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 1 бірлік</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департаментінің (Қазақстан Республикасы Жоғарғы Соты аппаратының) басшысы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 (Қазақстан Республикасы Жоғарғы Сотының аппараты) басшысының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соттар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алқасының төрағасы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соттар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 Бас әскери прокурор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(Бас әскери прокурордың) орынбасары, Бас прокурордың аппаратының басшысы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төрағасының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прокуратуралар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прокуратуралар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хатшы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әкімдіктері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бірінші орынбасары,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 басшысы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әкімдіктері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 әкімі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хатшысы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хатшысы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төрағасы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мүшелері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 1 бірлік</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прокуратурасын, сондай-ақ арнайы көлігі барларын қоспағанда, мемлекеттік органдардың орталық аппаратын көліктік қамтамасыз ету қызметкерлерінің саны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300-ге дейін</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900-ге дейін</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1300-ге дейін</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1300-ден</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қызметкерлерінің саны: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орталық мемлекеттік органдардың аумақтық бөлімшелеріне және олардың облыстардағы, республикалық маңызы бар қаладағы, астанадағы** ведомстволарына көлік қызметін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орталық мемлекеттік органдардың аумақтық бөлімшелеріне және олардың аудандардағы (облыстық маңызы бар қалалардағы) ведомстволарына көлік қызметін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комиссияларына көліктік қызмет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2600-ден көп емес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қаланың, астананың бюджеттерінен қаржыландырылатын жергілікті өкілді органдарға көлік қызметін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Қазақстан Республикасы Сыртқы істер министрлігі үшін сыртқы саяси органның ерекшелігін ескере отырып, саны 5 бірлікте, Қазақстан Республикасы Президентінің Әкімшілігі үшін 7 бірлікте қызметтік автомобильдердің заттай нормаларын белгіленсін;</w:t>
      </w:r>
    </w:p>
    <w:p>
      <w:pPr>
        <w:spacing w:after="0"/>
        <w:ind w:left="0"/>
        <w:jc w:val="both"/>
      </w:pPr>
      <w:r>
        <w:rPr>
          <w:rFonts w:ascii="Times New Roman"/>
          <w:b w:val="false"/>
          <w:i w:val="false"/>
          <w:color w:val="000000"/>
          <w:sz w:val="28"/>
        </w:rPr>
        <w:t>
      ** бұл заттай нормасы мемлекеттік органдардың облыстардағы филиалдарына, Байқоңыр қаласындағы мемлекеттік органдардың аумақтық бөлімшелеріне де қолданылады;</w:t>
      </w:r>
    </w:p>
    <w:p>
      <w:pPr>
        <w:spacing w:after="0"/>
        <w:ind w:left="0"/>
        <w:jc w:val="both"/>
      </w:pPr>
      <w:r>
        <w:rPr>
          <w:rFonts w:ascii="Times New Roman"/>
          <w:b w:val="false"/>
          <w:i w:val="false"/>
          <w:color w:val="000000"/>
          <w:sz w:val="28"/>
        </w:rPr>
        <w:t>
      *** мемлекеттік органдар көлік қызметін көрсететін автомобильдер үшін жүру лимиттерін дербес, бірақ бір айда көліктің 1 бірлігіне 2600 километрден асырмай белгілейді;</w:t>
      </w:r>
    </w:p>
    <w:p>
      <w:pPr>
        <w:spacing w:after="0"/>
        <w:ind w:left="0"/>
        <w:jc w:val="both"/>
      </w:pPr>
      <w:r>
        <w:rPr>
          <w:rFonts w:ascii="Times New Roman"/>
          <w:b w:val="false"/>
          <w:i w:val="false"/>
          <w:color w:val="000000"/>
          <w:sz w:val="28"/>
        </w:rPr>
        <w:t>
      **** жергілікті атқарушы органдар үшін жүру лимиттері облыс, республикалық маңызы бар қала, астана әкімінің шешімімен айқындалады;</w:t>
      </w:r>
    </w:p>
    <w:p>
      <w:pPr>
        <w:spacing w:after="0"/>
        <w:ind w:left="0"/>
        <w:jc w:val="both"/>
      </w:pPr>
      <w:r>
        <w:rPr>
          <w:rFonts w:ascii="Times New Roman"/>
          <w:b w:val="false"/>
          <w:i w:val="false"/>
          <w:color w:val="000000"/>
          <w:sz w:val="28"/>
        </w:rPr>
        <w:t>
      ***** жергілікті бюджеттерден қаржыландырылатын атқарушы органдар бөлінісінде автокөлікті бөлу, сондай-ақ олар бойынша жүру лимитті айқындау облыс, республикалық маңызы бар қала, астана әкімінің шешімімен айқындалады;</w:t>
      </w:r>
    </w:p>
    <w:p>
      <w:pPr>
        <w:spacing w:after="0"/>
        <w:ind w:left="0"/>
        <w:jc w:val="both"/>
      </w:pPr>
      <w:r>
        <w:rPr>
          <w:rFonts w:ascii="Times New Roman"/>
          <w:b w:val="false"/>
          <w:i w:val="false"/>
          <w:color w:val="000000"/>
          <w:sz w:val="28"/>
        </w:rPr>
        <w:t>
      ****** Қазақстан Республикасы Президентінің Іс басқармасы үшін саны 5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p>
    <w:p>
      <w:pPr>
        <w:spacing w:after="0"/>
        <w:ind w:left="0"/>
        <w:jc w:val="both"/>
      </w:pPr>
      <w:r>
        <w:rPr>
          <w:rFonts w:ascii="Times New Roman"/>
          <w:b w:val="false"/>
          <w:i w:val="false"/>
          <w:color w:val="000000"/>
          <w:sz w:val="28"/>
        </w:rPr>
        <w:t>
      ******* облыстардың, республикалық маңызы бар қалалардың, астананың тексеру комиссиялары үшін жүру лимиттері облыс, республикалық маңызы бар қала, астана әкімінің шешімі бойынша айқындалады;</w:t>
      </w:r>
    </w:p>
    <w:p>
      <w:pPr>
        <w:spacing w:after="0"/>
        <w:ind w:left="0"/>
        <w:jc w:val="both"/>
      </w:pPr>
      <w:r>
        <w:rPr>
          <w:rFonts w:ascii="Times New Roman"/>
          <w:b w:val="false"/>
          <w:i w:val="false"/>
          <w:color w:val="000000"/>
          <w:sz w:val="28"/>
        </w:rPr>
        <w:t>
      ******** осы заттай нормасы "Қазақстан Республикасы Президентінің жанындағы Қазақстанның стратегиялық зерттеулер институты" мемлекеттік мекемесінің және Қазақстан Республикасы Президентінің жанындағы "Орталық коммуникациялар қызметі" республикалық мемлекеттік мекемесінің директорына да қолданылады;</w:t>
      </w:r>
    </w:p>
    <w:p>
      <w:pPr>
        <w:spacing w:after="0"/>
        <w:ind w:left="0"/>
        <w:jc w:val="both"/>
      </w:pPr>
      <w:r>
        <w:rPr>
          <w:rFonts w:ascii="Times New Roman"/>
          <w:b w:val="false"/>
          <w:i w:val="false"/>
          <w:color w:val="000000"/>
          <w:sz w:val="28"/>
        </w:rPr>
        <w:t>
      ********* Қазақстан Республикасы Президенті Әкімшілігінің "Қазақстан Республикасы Президентінің Архиві" мемлекеттік мекемесі үшін - 2 бірлік;</w:t>
      </w:r>
    </w:p>
    <w:p>
      <w:pPr>
        <w:spacing w:after="0"/>
        <w:ind w:left="0"/>
        <w:jc w:val="both"/>
      </w:pPr>
      <w:r>
        <w:rPr>
          <w:rFonts w:ascii="Times New Roman"/>
          <w:b w:val="false"/>
          <w:i w:val="false"/>
          <w:color w:val="000000"/>
          <w:sz w:val="28"/>
        </w:rPr>
        <w:t>
      ********** Есеп комитетінің төрағасы, Бас прокурор, Қаржы және Ауыл шаруашылығы министрлеріне көлік қызметін көрсететін автомобильдер үшін көліктің 1 бірлігіне айына 3100 километрден аспайтын жүру лимиттері белгіленсін;</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мекемесінің басшысына да қолданылады;</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 басшысының орынбасарларына да қолданылады;</w:t>
      </w:r>
    </w:p>
    <w:p>
      <w:pPr>
        <w:spacing w:after="0"/>
        <w:ind w:left="0"/>
        <w:jc w:val="both"/>
      </w:pPr>
      <w:r>
        <w:rPr>
          <w:rFonts w:ascii="Times New Roman"/>
          <w:b w:val="false"/>
          <w:i w:val="false"/>
          <w:color w:val="000000"/>
          <w:sz w:val="28"/>
        </w:rPr>
        <w:t>
      ************* осы заттай "Адам құқықтары жөніндегі ұлттық орталық", "Қазақстан Республикасы Жоғарғы Сот Кеңесінің аппараты" мемлекеттік мекемелеріне де қолданылады, Қазақстан Республикасының Конституциялық Кеңесі үшін саны 2 бірлік, оның ішінде 1 бірлік Нұр-Сұлтан және Алматы қалаларында Қазақстан Республикасы Конституциялық Кеңесі құрамына көліктік қызмет көрсету үшін және 1 бірлік Қазақстан Республикасы Конституциялық Кеңесінің аппараты үшін кезекші автомобильмен қамтамасыз етудің заттай нормасы белгіленсін.</w:t>
      </w:r>
    </w:p>
    <w:p>
      <w:pPr>
        <w:spacing w:after="0"/>
        <w:ind w:left="0"/>
        <w:jc w:val="both"/>
      </w:pPr>
      <w:r>
        <w:rPr>
          <w:rFonts w:ascii="Times New Roman"/>
          <w:b w:val="false"/>
          <w:i w:val="false"/>
          <w:color w:val="000000"/>
          <w:sz w:val="28"/>
        </w:rPr>
        <w:t>
      Осы заттай нормалары Қазақстан Республикасы Парламентінің депутаттарына, Қазақстан Республикасы Қорғаныс министрлігіне, арнайы мемлекеттік органдарға және Қазақстан Республикасының Ішкі істер министрлігіне қолданылмайды.</w:t>
      </w:r>
    </w:p>
    <w:p>
      <w:pPr>
        <w:spacing w:after="0"/>
        <w:ind w:left="0"/>
        <w:jc w:val="both"/>
      </w:pPr>
      <w:r>
        <w:rPr>
          <w:rFonts w:ascii="Times New Roman"/>
          <w:b w:val="false"/>
          <w:i w:val="false"/>
          <w:color w:val="000000"/>
          <w:sz w:val="28"/>
        </w:rPr>
        <w:t>
      Осы заттай нормаларындағы қызметтік автомобильдерге арналған жүру лимиті мемлекеттік мекеменің басшысын, мемлекеттік мекеме басшысының орынбасарын, орталық атқарушы органның жауапты хатшысын жақын елдi мекендерге қызметтік автокөлікпен іссапарға жіберген жағдайлардағы жүруді қамтымайды.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