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a420" w14:textId="8e2a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13 тамыздағы № 252 бұйрығы. Қазақстан Республикасының Әділет министрлігінде 2020 жылғы 14 тамызда № 21090 болып тіркелді. Күші жойылды - Қазақстан Республикасы Ауыл шаруашылығы министрінің м.а. 2024 жылғы 2 желтоқсандағы № 389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02.12.2024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17812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16-тармағының </w:t>
      </w:r>
      <w:r>
        <w:rPr>
          <w:rFonts w:ascii="Times New Roman"/>
          <w:b w:val="false"/>
          <w:i w:val="false"/>
          <w:color w:val="000000"/>
          <w:sz w:val="28"/>
        </w:rPr>
        <w:t>159-1)</w:t>
      </w:r>
      <w:r>
        <w:rPr>
          <w:rFonts w:ascii="Times New Roman"/>
          <w:b w:val="false"/>
          <w:i w:val="false"/>
          <w:color w:val="000000"/>
          <w:sz w:val="28"/>
        </w:rPr>
        <w:t xml:space="preserve">, </w:t>
      </w:r>
      <w:r>
        <w:rPr>
          <w:rFonts w:ascii="Times New Roman"/>
          <w:b w:val="false"/>
          <w:i w:val="false"/>
          <w:color w:val="000000"/>
          <w:sz w:val="28"/>
        </w:rPr>
        <w:t>159-2)</w:t>
      </w:r>
      <w:r>
        <w:rPr>
          <w:rFonts w:ascii="Times New Roman"/>
          <w:b w:val="false"/>
          <w:i w:val="false"/>
          <w:color w:val="000000"/>
          <w:sz w:val="28"/>
        </w:rPr>
        <w:t xml:space="preserve">, </w:t>
      </w:r>
      <w:r>
        <w:rPr>
          <w:rFonts w:ascii="Times New Roman"/>
          <w:b w:val="false"/>
          <w:i w:val="false"/>
          <w:color w:val="000000"/>
          <w:sz w:val="28"/>
        </w:rPr>
        <w:t>159-3) тармақшаларына</w:t>
      </w:r>
      <w:r>
        <w:rPr>
          <w:rFonts w:ascii="Times New Roman"/>
          <w:b w:val="false"/>
          <w:i w:val="false"/>
          <w:color w:val="000000"/>
          <w:sz w:val="28"/>
        </w:rPr>
        <w:t xml:space="preserve"> сәйкес, Қазақстан Республикасының Үкіметінің 2018 жылғы 13 қарашадағы № 746 қаулысымен бекітілген "Еңбек" нәтижелі жұмыспен қамтуды және жаппай кәсіпкерлікті дамытудың 2017-2021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мақсатында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Микроқаржы ұйымдарының операциялық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1"/>
    <w:bookmarkStart w:name="z15" w:id="12"/>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2"/>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 ауыл шаруашылы саласындағы функцияларды іске асыратын жергілікті атқарушы органдардың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кредиторға кредит/микрокредит алу үшін жүгінген сәтте заңды тұлға ретінде мемлекеттік тіркелу/дара кәсіпкердің мәртебесін ресімдеу мерзімі бір жылдан кем "Еңбек" бағдарламасы қатысушыларының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үш жылдан артық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w:t>
      </w:r>
    </w:p>
    <w:p>
      <w:pPr>
        <w:spacing w:after="0"/>
        <w:ind w:left="0"/>
        <w:jc w:val="both"/>
      </w:pPr>
      <w:r>
        <w:rPr>
          <w:rFonts w:ascii="Times New Roman"/>
          <w:b w:val="false"/>
          <w:i w:val="false"/>
          <w:color w:val="000000"/>
          <w:sz w:val="28"/>
        </w:rPr>
        <w:t>
      13) кепілдік – кепілгердің қарыз алушының міндеттемелері бойынша кредитордың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кредитор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16) кредит/микрокредит – кредитор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19) микроқаржы ұйымы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 ұйымдары туралы" 2012 жылғы 26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Микроқаржы ұйымдары туралы заң)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нәтижесіз жұмыспен қамтылғандар – табысы ең төменгі күнкөріс деңгейінен төмен жұмыспен айналысатындар және/немесе біліктілігі төмен жұмыс істейтіндер;</w:t>
      </w:r>
    </w:p>
    <w:p>
      <w:pPr>
        <w:spacing w:after="0"/>
        <w:ind w:left="0"/>
        <w:jc w:val="both"/>
      </w:pPr>
      <w:r>
        <w:rPr>
          <w:rFonts w:ascii="Times New Roman"/>
          <w:b w:val="false"/>
          <w:i w:val="false"/>
          <w:color w:val="000000"/>
          <w:sz w:val="28"/>
        </w:rPr>
        <w:t>
      21) сенім білдірілген өкіл (агент) – тапсырма шартының негізінде бюджеттік кредит беруге байланысты белгілі бір тапсырмаларды Кредиторнің (сенімгердің) немесе бюджеттік бағдарлама әкімшісінің атынан және есебінен және оның нұсқауларына сәйкес жасайтын адам;</w:t>
      </w:r>
    </w:p>
    <w:p>
      <w:pPr>
        <w:spacing w:after="0"/>
        <w:ind w:left="0"/>
        <w:jc w:val="both"/>
      </w:pPr>
      <w:r>
        <w:rPr>
          <w:rFonts w:ascii="Times New Roman"/>
          <w:b w:val="false"/>
          <w:i w:val="false"/>
          <w:color w:val="000000"/>
          <w:sz w:val="28"/>
        </w:rPr>
        <w:t>
      22)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 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p>
      <w:pPr>
        <w:spacing w:after="0"/>
        <w:ind w:left="0"/>
        <w:jc w:val="both"/>
      </w:pPr>
      <w:r>
        <w:rPr>
          <w:rFonts w:ascii="Times New Roman"/>
          <w:b w:val="false"/>
          <w:i w:val="false"/>
          <w:color w:val="000000"/>
          <w:sz w:val="28"/>
        </w:rPr>
        <w:t xml:space="preserve">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жұмыспен қамтуға жәрдемдесудің өзге де шараларын іске асыру мақсатында құрылатын заңды тұлға;</w:t>
      </w:r>
    </w:p>
    <w:p>
      <w:pPr>
        <w:spacing w:after="0"/>
        <w:ind w:left="0"/>
        <w:jc w:val="both"/>
      </w:pPr>
      <w:r>
        <w:rPr>
          <w:rFonts w:ascii="Times New Roman"/>
          <w:b w:val="false"/>
          <w:i w:val="false"/>
          <w:color w:val="000000"/>
          <w:sz w:val="28"/>
        </w:rPr>
        <w:t xml:space="preserve">
      24) шағын қала –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2-қосымшаға</w:t>
      </w:r>
      <w:r>
        <w:rPr>
          <w:rFonts w:ascii="Times New Roman"/>
          <w:b w:val="false"/>
          <w:i w:val="false"/>
          <w:color w:val="000000"/>
          <w:sz w:val="28"/>
        </w:rPr>
        <w:t xml:space="preserve"> сәйкес халқының саны 50 мың адамға дейінгі қала;</w:t>
      </w:r>
    </w:p>
    <w:p>
      <w:pPr>
        <w:spacing w:after="0"/>
        <w:ind w:left="0"/>
        <w:jc w:val="both"/>
      </w:pPr>
      <w:r>
        <w:rPr>
          <w:rFonts w:ascii="Times New Roman"/>
          <w:b w:val="false"/>
          <w:i w:val="false"/>
          <w:color w:val="000000"/>
          <w:sz w:val="28"/>
        </w:rPr>
        <w:t>
      25)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26)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Start w:name="z16" w:id="13"/>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3"/>
    <w:bookmarkStart w:name="z17" w:id="14"/>
    <w:p>
      <w:pPr>
        <w:spacing w:after="0"/>
        <w:ind w:left="0"/>
        <w:jc w:val="both"/>
      </w:pPr>
      <w:r>
        <w:rPr>
          <w:rFonts w:ascii="Times New Roman"/>
          <w:b w:val="false"/>
          <w:i w:val="false"/>
          <w:color w:val="000000"/>
          <w:sz w:val="28"/>
        </w:rPr>
        <w:t>
      3. Кредиттер/микрокредиттер микробизнес ашу, ісін жаңа бастаған/ жаңадан бастаған жас және жұмыс істеп тұрған кәсіпкерлердің қызметін кеңейту, ауыл шаруашылығы кооперативтерін құру және республикалық бюджет және/немесе жергілікті бюджет қаражатынан зәкірлік кооперацияға қатысушылардың қызметін дамыту үшін ауылдық елді мекендерде (олардың әкімшілік бағыныстылығына қарамастан) және шағын қалаларда бизнес-жобаларды іске асыратын немесе іске асыруды жоспарлайтын қатысушыларға беріледі.</w:t>
      </w:r>
    </w:p>
    <w:bookmarkEnd w:id="14"/>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пайыз (бұдан әрі – %) сыйақы мөлшерлемесімен 7 (жеті) жылға;</w:t>
      </w:r>
    </w:p>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шеңберіндегі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1/3 (үштен бірін) құрайды;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кредитті жергілікті атқарушы органға аударған сәттен бастап есептеледі.</w:t>
      </w:r>
    </w:p>
    <w:bookmarkStart w:name="z18" w:id="15"/>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5"/>
    <w:p>
      <w:pPr>
        <w:spacing w:after="0"/>
        <w:ind w:left="0"/>
        <w:jc w:val="both"/>
      </w:pPr>
      <w:r>
        <w:rPr>
          <w:rFonts w:ascii="Times New Roman"/>
          <w:b w:val="false"/>
          <w:i w:val="false"/>
          <w:color w:val="000000"/>
          <w:sz w:val="28"/>
        </w:rPr>
        <w:t>
      1) кредит беру мерзімі – 7 (жеті) жылдан аспайды;</w:t>
      </w:r>
    </w:p>
    <w:p>
      <w:pPr>
        <w:spacing w:after="0"/>
        <w:ind w:left="0"/>
        <w:jc w:val="both"/>
      </w:pPr>
      <w:r>
        <w:rPr>
          <w:rFonts w:ascii="Times New Roman"/>
          <w:b w:val="false"/>
          <w:i w:val="false"/>
          <w:color w:val="000000"/>
          <w:sz w:val="28"/>
        </w:rPr>
        <w:t>
      2) сыйақы мөлшерлемесі – жылдық 0,01% (нөл бүтін жүзден бір);</w:t>
      </w:r>
    </w:p>
    <w:p>
      <w:pPr>
        <w:spacing w:after="0"/>
        <w:ind w:left="0"/>
        <w:jc w:val="both"/>
      </w:pPr>
      <w:r>
        <w:rPr>
          <w:rFonts w:ascii="Times New Roman"/>
          <w:b w:val="false"/>
          <w:i w:val="false"/>
          <w:color w:val="000000"/>
          <w:sz w:val="28"/>
        </w:rPr>
        <w:t>
      3) игеру кезеңі – микрокредит беру ұйымы мен "АШҚҚҚ" АҚ үшін – 12 (он екі) ай;</w:t>
      </w:r>
    </w:p>
    <w:p>
      <w:pPr>
        <w:spacing w:after="0"/>
        <w:ind w:left="0"/>
        <w:jc w:val="both"/>
      </w:pPr>
      <w:r>
        <w:rPr>
          <w:rFonts w:ascii="Times New Roman"/>
          <w:b w:val="false"/>
          <w:i w:val="false"/>
          <w:color w:val="000000"/>
          <w:sz w:val="28"/>
        </w:rPr>
        <w:t>
      4) "АШҚҚҚ" АҚ үшін нысаналы мақсаты – "Еңбек" бағдарламасы шеңберіндегі бизнес-жобаларға микрокредит беру; микрокредит беру ұйымы үшін – "Еңбек" бағдарламасы шеңберіндегі бизнес-жобаларға кредит беру/микрокредит беру үшін МҚҰ-ны/КС-ны қорландыру.</w:t>
      </w:r>
    </w:p>
    <w:bookmarkStart w:name="z19" w:id="16"/>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6"/>
    <w:p>
      <w:pPr>
        <w:spacing w:after="0"/>
        <w:ind w:left="0"/>
        <w:jc w:val="both"/>
      </w:pPr>
      <w:r>
        <w:rPr>
          <w:rFonts w:ascii="Times New Roman"/>
          <w:b w:val="false"/>
          <w:i w:val="false"/>
          <w:color w:val="000000"/>
          <w:sz w:val="28"/>
        </w:rPr>
        <w:t>
      1) қорландыру мерзімділік, қайтарымдылық, ақылылық, нысаналы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(жеті) жылға дейін;</w:t>
      </w:r>
    </w:p>
    <w:p>
      <w:pPr>
        <w:spacing w:after="0"/>
        <w:ind w:left="0"/>
        <w:jc w:val="both"/>
      </w:pPr>
      <w:r>
        <w:rPr>
          <w:rFonts w:ascii="Times New Roman"/>
          <w:b w:val="false"/>
          <w:i w:val="false"/>
          <w:color w:val="000000"/>
          <w:sz w:val="28"/>
        </w:rPr>
        <w:t>
      3) сыйақының номиналды мөлшерлемесі – "ҚазАгро" ҰБХ" АҚ ЕҰ үшін жылдық 2 (екі)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жасалған күннен бастап он екі ай, бірақ келесі қаржы жылының 1 наурызынан асырмай;</w:t>
      </w:r>
    </w:p>
    <w:p>
      <w:pPr>
        <w:spacing w:after="0"/>
        <w:ind w:left="0"/>
        <w:jc w:val="both"/>
      </w:pPr>
      <w:r>
        <w:rPr>
          <w:rFonts w:ascii="Times New Roman"/>
          <w:b w:val="false"/>
          <w:i w:val="false"/>
          <w:color w:val="000000"/>
          <w:sz w:val="28"/>
        </w:rPr>
        <w:t>
      5) нысаналы мақсаты – "Еңбек" бағдарламасы шеңберіндегі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ұйымдарына /кредиторға негізгі борышты өтеу бойынша кредит беру мерзімі ұзақтығының 1/3 (үштен бірінен) аспайтын мерзімге жеңілдікті кезең беріледі.</w:t>
      </w:r>
    </w:p>
    <w:bookmarkStart w:name="z20" w:id="17"/>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17"/>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21" w:id="18"/>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18"/>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(бұдан әрі – АЕК) дейін, зәкірлік кооперацияны дамыту үшін – 8,0 (сегіз) мың АЕК-ге дейін;</w:t>
      </w:r>
    </w:p>
    <w:p>
      <w:pPr>
        <w:spacing w:after="0"/>
        <w:ind w:left="0"/>
        <w:jc w:val="both"/>
      </w:pPr>
      <w:r>
        <w:rPr>
          <w:rFonts w:ascii="Times New Roman"/>
          <w:b w:val="false"/>
          <w:i w:val="false"/>
          <w:color w:val="000000"/>
          <w:sz w:val="28"/>
        </w:rPr>
        <w:t>
      3) номиналды сыйақы мөлшерлемесі – жылдық 6 (алты) %-дан аспайды;</w:t>
      </w:r>
    </w:p>
    <w:p>
      <w:pPr>
        <w:spacing w:after="0"/>
        <w:ind w:left="0"/>
        <w:jc w:val="both"/>
      </w:pPr>
      <w:r>
        <w:rPr>
          <w:rFonts w:ascii="Times New Roman"/>
          <w:b w:val="false"/>
          <w:i w:val="false"/>
          <w:color w:val="000000"/>
          <w:sz w:val="28"/>
        </w:rPr>
        <w:t>
      4) кредитордың шешімі бойынша қатысушыға негізгі борышты және сыйақыны өтеу бойынша кредит беру/микрокредит беру мерзімі ұзақтығының 1/3 (үштен бірінен) аспайтын жеңілдікті кезең беріледі;</w:t>
      </w:r>
    </w:p>
    <w:p>
      <w:pPr>
        <w:spacing w:after="0"/>
        <w:ind w:left="0"/>
        <w:jc w:val="both"/>
      </w:pPr>
      <w:r>
        <w:rPr>
          <w:rFonts w:ascii="Times New Roman"/>
          <w:b w:val="false"/>
          <w:i w:val="false"/>
          <w:color w:val="000000"/>
          <w:sz w:val="28"/>
        </w:rPr>
        <w:t>
      5) кредит/микрокредит алу үшін қатысушының Қазақстан Республикасының салық заңнамасына сәйкес салық органдарында тіркелуі және қаржыландыру мақсаты ісін жаңа бастаған/жаңадан бастаған жас және жұмыс істеп тұрған кәсіпкерлер мен зәкірлік кооперацияға қатысушылардың қызметін кеңейту болып табылатын жобаларды қоспағанда, халықты жұмыспен қамту орталығының кредиторға жолдамасының болуы міндетті шарттар болып табылады;</w:t>
      </w:r>
    </w:p>
    <w:p>
      <w:pPr>
        <w:spacing w:after="0"/>
        <w:ind w:left="0"/>
        <w:jc w:val="both"/>
      </w:pPr>
      <w:r>
        <w:rPr>
          <w:rFonts w:ascii="Times New Roman"/>
          <w:b w:val="false"/>
          <w:i w:val="false"/>
          <w:color w:val="000000"/>
          <w:sz w:val="28"/>
        </w:rPr>
        <w:t>
      6) қарыздардың мерзімдері мен сомалары осы Кредит беру/микрокредит беру қағидаларына сәйкес қатысушы қызметінің бағытына сәйкес айқындалады;</w:t>
      </w:r>
    </w:p>
    <w:p>
      <w:pPr>
        <w:spacing w:after="0"/>
        <w:ind w:left="0"/>
        <w:jc w:val="both"/>
      </w:pPr>
      <w:r>
        <w:rPr>
          <w:rFonts w:ascii="Times New Roman"/>
          <w:b w:val="false"/>
          <w:i w:val="false"/>
          <w:color w:val="000000"/>
          <w:sz w:val="28"/>
        </w:rPr>
        <w:t>
      7) ауылдық елді мекендерде және шағын қалаларда кредит/микрокредит беру туралы шарттарда кредитор мен қатысушы арасында кредит/микрокредит алу үшін жүгінген сәтте дара кәсіпкер немесе заңды тұлға ретінде мемлекеттік тіркелген мерзімі 3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2" w:id="19"/>
    <w:p>
      <w:pPr>
        <w:spacing w:after="0"/>
        <w:ind w:left="0"/>
        <w:jc w:val="both"/>
      </w:pPr>
      <w:r>
        <w:rPr>
          <w:rFonts w:ascii="Times New Roman"/>
          <w:b w:val="false"/>
          <w:i w:val="false"/>
          <w:color w:val="000000"/>
          <w:sz w:val="28"/>
        </w:rPr>
        <w:t>
      8. Кредиторға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19"/>
    <w:bookmarkStart w:name="z23" w:id="20"/>
    <w:p>
      <w:pPr>
        <w:spacing w:after="0"/>
        <w:ind w:left="0"/>
        <w:jc w:val="both"/>
      </w:pPr>
      <w:r>
        <w:rPr>
          <w:rFonts w:ascii="Times New Roman"/>
          <w:b w:val="false"/>
          <w:i w:val="false"/>
          <w:color w:val="000000"/>
          <w:sz w:val="28"/>
        </w:rPr>
        <w:t>
      9. Кредитор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басым қызмет түрлері бойынша "Еңбек" бағдарламасының шарттарында, келесі қаржылық жыл аяқталғанға дейін және ЖАО-мен жасалған қаражат тарту туралы шарттың қолданылу мерзімінен аспайтын мерзімге соңғы қарыз алушыларға қайта кредит /микрокредит беруді жүзеге асырады.</w:t>
      </w:r>
    </w:p>
    <w:bookmarkEnd w:id="20"/>
    <w:p>
      <w:pPr>
        <w:spacing w:after="0"/>
        <w:ind w:left="0"/>
        <w:jc w:val="both"/>
      </w:pPr>
      <w:r>
        <w:rPr>
          <w:rFonts w:ascii="Times New Roman"/>
          <w:b w:val="false"/>
          <w:i w:val="false"/>
          <w:color w:val="000000"/>
          <w:sz w:val="28"/>
        </w:rPr>
        <w:t>
      Аталған қаражат көрсетілген мерзімдер өткенге дейін игерілмеген жағдайда микрокредит беру ұйымы және "АШҚҚҚ" АҚ олардың тиісті бюджетке қайтарылуын қамтамасыз етеді.</w:t>
      </w:r>
    </w:p>
    <w:bookmarkStart w:name="z24" w:id="21"/>
    <w:p>
      <w:pPr>
        <w:spacing w:after="0"/>
        <w:ind w:left="0"/>
        <w:jc w:val="both"/>
      </w:pPr>
      <w:r>
        <w:rPr>
          <w:rFonts w:ascii="Times New Roman"/>
          <w:b w:val="false"/>
          <w:i w:val="false"/>
          <w:color w:val="000000"/>
          <w:sz w:val="28"/>
        </w:rPr>
        <w:t>
      10. Кредитор соңғы қарыз алушыларға кредит беру туралы шешімді өз бетінше қабылдайды.</w:t>
      </w:r>
    </w:p>
    <w:bookmarkEnd w:id="21"/>
    <w:bookmarkStart w:name="z25" w:id="22"/>
    <w:p>
      <w:pPr>
        <w:spacing w:after="0"/>
        <w:ind w:left="0"/>
        <w:jc w:val="both"/>
      </w:pPr>
      <w:r>
        <w:rPr>
          <w:rFonts w:ascii="Times New Roman"/>
          <w:b w:val="false"/>
          <w:i w:val="false"/>
          <w:color w:val="000000"/>
          <w:sz w:val="28"/>
        </w:rPr>
        <w:t>
      11. Кредиторлар ЖАО-мен жасалатын бюджеттік кредит шарты сомасының кемінде 20 (жиырма) %-ын бастапқы бизнесті қаржыландыруға бағыттайды.</w:t>
      </w:r>
    </w:p>
    <w:bookmarkEnd w:id="22"/>
    <w:bookmarkStart w:name="z26" w:id="23"/>
    <w:p>
      <w:pPr>
        <w:spacing w:after="0"/>
        <w:ind w:left="0"/>
        <w:jc w:val="both"/>
      </w:pPr>
      <w:r>
        <w:rPr>
          <w:rFonts w:ascii="Times New Roman"/>
          <w:b w:val="false"/>
          <w:i w:val="false"/>
          <w:color w:val="000000"/>
          <w:sz w:val="28"/>
        </w:rPr>
        <w:t>
      12. Микробизнес ашуға арналған кредиттер/микрокредиттер "Бастау Бизнес" жобасы шеңберінде бизнес-жобаларды қорғағаннан кейін не кредит/микрокредит алу үшін жүгінген күннің алдындағы сертификат алған күннен бастап соңғы отыз алты ай ішінде басқа бағдарламалар шеңберінде кәсіпкерлік негіздеріне оқыту курстарынан өткені туралы сертификаты болған жағдайда беріледі.</w:t>
      </w:r>
    </w:p>
    <w:bookmarkEnd w:id="23"/>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Қатысушылар басым құқыққа ие болады.</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ЖАО айқындайтын сенім білдірілген өкіл (агент) арқылы беріледі.</w:t>
      </w:r>
    </w:p>
    <w:p>
      <w:pPr>
        <w:spacing w:after="0"/>
        <w:ind w:left="0"/>
        <w:jc w:val="both"/>
      </w:pPr>
      <w:r>
        <w:rPr>
          <w:rFonts w:ascii="Times New Roman"/>
          <w:b w:val="false"/>
          <w:i w:val="false"/>
          <w:color w:val="000000"/>
          <w:sz w:val="28"/>
        </w:rPr>
        <w:t>
      Қатысушыларға кредит беру/микрокредит беру үшін Жамбыл облысы халқының кірістерін арттыру жөніндегі жоба шеңберінде ЖАО беретін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 жылдық сыйақы мөлшерлемесімен 10 (он) жылға;</w:t>
      </w:r>
    </w:p>
    <w:p>
      <w:pPr>
        <w:spacing w:after="0"/>
        <w:ind w:left="0"/>
        <w:jc w:val="both"/>
      </w:pPr>
      <w:r>
        <w:rPr>
          <w:rFonts w:ascii="Times New Roman"/>
          <w:b w:val="false"/>
          <w:i w:val="false"/>
          <w:color w:val="000000"/>
          <w:sz w:val="28"/>
        </w:rPr>
        <w:t>
      2) бюджеттік кредиттің нысаналы мақсаты – агроөнеркәсіптік кешен субъектілеріне микрокредит беру;</w:t>
      </w:r>
    </w:p>
    <w:p>
      <w:pPr>
        <w:spacing w:after="0"/>
        <w:ind w:left="0"/>
        <w:jc w:val="both"/>
      </w:pPr>
      <w:r>
        <w:rPr>
          <w:rFonts w:ascii="Times New Roman"/>
          <w:b w:val="false"/>
          <w:i w:val="false"/>
          <w:color w:val="000000"/>
          <w:sz w:val="28"/>
        </w:rPr>
        <w:t>
      3) бюджеттік кредит мерзімі ұзақтығының үштен бір бөлігінің 1/3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(алты) айды құрайды және ЖАО бюджеттік кредитті аударған сәттен бастап есептеледі.</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агроөнеркәсіптік кешен субъектілеріне – қатысушыларға кредиттер/микрокредиттер беру шарттары:</w:t>
      </w:r>
    </w:p>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беру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(екі бүтін оннан бес) %-дан аспайды;</w:t>
      </w:r>
    </w:p>
    <w:p>
      <w:pPr>
        <w:spacing w:after="0"/>
        <w:ind w:left="0"/>
        <w:jc w:val="both"/>
      </w:pPr>
      <w:r>
        <w:rPr>
          <w:rFonts w:ascii="Times New Roman"/>
          <w:b w:val="false"/>
          <w:i w:val="false"/>
          <w:color w:val="000000"/>
          <w:sz w:val="28"/>
        </w:rPr>
        <w:t>
      4) кепілмен қамтамасыз ету.</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санаты, қарыздардың мерзімдері мен сомалары кредитордың шешімімен белгіленеді және бюджеттік кредит шартында көрсетіледі.</w:t>
      </w:r>
    </w:p>
    <w:p>
      <w:pPr>
        <w:spacing w:after="0"/>
        <w:ind w:left="0"/>
        <w:jc w:val="both"/>
      </w:pPr>
      <w:r>
        <w:rPr>
          <w:rFonts w:ascii="Times New Roman"/>
          <w:b w:val="false"/>
          <w:i w:val="false"/>
          <w:color w:val="000000"/>
          <w:sz w:val="28"/>
        </w:rPr>
        <w:t>
      Сенім білдірілген өкілдің (агенттің) кредиттік өнімінің "Еңбек" бағдарламасының талаптары мен шарттарына сәйкес болуы қамтамасыз етіледі.</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мөлшерін кредитормен алдын ала жазбаша келіседі.</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жергілікті атқарушы орган жергілікті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25-іне дейінгі мерзімде жергілікті атқарушы органға берілген кредиттер/микрокредиттер және олардың тапсырма шартында белгіленген нысанға сәйкес нысаналы пайдаланылуы бойынша ақпарат (электрондық түрде портал арқылы/қолма-қол) ұсынады.</w:t>
      </w:r>
    </w:p>
    <w:bookmarkStart w:name="z27" w:id="24"/>
    <w:p>
      <w:pPr>
        <w:spacing w:after="0"/>
        <w:ind w:left="0"/>
        <w:jc w:val="both"/>
      </w:pPr>
      <w:r>
        <w:rPr>
          <w:rFonts w:ascii="Times New Roman"/>
          <w:b w:val="false"/>
          <w:i w:val="false"/>
          <w:color w:val="000000"/>
          <w:sz w:val="28"/>
        </w:rPr>
        <w:t>
      13. Кредит/микрокредит алу үшін жүгінген сәтте дара кәсіпкер немесе заңды тұлға ретінде мемлекеттік тіркелген мерзімі кемінде 3 (үш) жыл болатын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 құрылған жағдайда беріледі.</w:t>
      </w:r>
    </w:p>
    <w:bookmarkEnd w:id="24"/>
    <w:bookmarkStart w:name="z28" w:id="25"/>
    <w:p>
      <w:pPr>
        <w:spacing w:after="0"/>
        <w:ind w:left="0"/>
        <w:jc w:val="both"/>
      </w:pPr>
      <w:r>
        <w:rPr>
          <w:rFonts w:ascii="Times New Roman"/>
          <w:b w:val="false"/>
          <w:i w:val="false"/>
          <w:color w:val="000000"/>
          <w:sz w:val="28"/>
        </w:rPr>
        <w:t>
      14. Кредиттер/микрокредиттер аудандардың және шағын қалалардың мамандану карталарына сәйкес іске асырылатын жобалар бойынша басым тәртіппен беріледі, оның ішінде:</w:t>
      </w:r>
    </w:p>
    <w:bookmarkEnd w:id="25"/>
    <w:p>
      <w:pPr>
        <w:spacing w:after="0"/>
        <w:ind w:left="0"/>
        <w:jc w:val="both"/>
      </w:pPr>
      <w:r>
        <w:rPr>
          <w:rFonts w:ascii="Times New Roman"/>
          <w:b w:val="false"/>
          <w:i w:val="false"/>
          <w:color w:val="000000"/>
          <w:sz w:val="28"/>
        </w:rPr>
        <w:t>
      кредитор қарыз сомасының 80 (сексен) %-ын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кредитор қарыз сомасының 20 (жиырма) %-ын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"Атамекен" өңірлік кәсіпкерлер палатасымен (бұдан әрі – ӨКП) бірлесіп, аудандардың және шағын қалалардың мамандану картасын әзірлейді және қажет болған жағдайда, агроөнеркәсіптік кешен саласындағы уәкілетті органмен келісім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кредиторға/кепілгерге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9" w:id="26"/>
    <w:p>
      <w:pPr>
        <w:spacing w:after="0"/>
        <w:ind w:left="0"/>
        <w:jc w:val="both"/>
      </w:pPr>
      <w:r>
        <w:rPr>
          <w:rFonts w:ascii="Times New Roman"/>
          <w:b w:val="false"/>
          <w:i w:val="false"/>
          <w:color w:val="000000"/>
          <w:sz w:val="28"/>
        </w:rPr>
        <w:t>
      15. Кредиттер/микрокредиттер:</w:t>
      </w:r>
    </w:p>
    <w:bookmarkEnd w:id="26"/>
    <w:p>
      <w:pPr>
        <w:spacing w:after="0"/>
        <w:ind w:left="0"/>
        <w:jc w:val="both"/>
      </w:pPr>
      <w:r>
        <w:rPr>
          <w:rFonts w:ascii="Times New Roman"/>
          <w:b w:val="false"/>
          <w:i w:val="false"/>
          <w:color w:val="000000"/>
          <w:sz w:val="28"/>
        </w:rPr>
        <w:t>
      1) 2015 жылғы 29 қазандағы Қазақстан Республикасының Кәсіпкерлік кодексіне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мұндай жер учаскелерінің/тұрғын жылжымайтын мүліктің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тұтынушылық мақсаттарға, алдыңғы қарыздарды өтеуге, акцизге жатқызылған өнім өндіруге, тұрғын үй жылжымайтын мүлік сатып алуға және салуға, жер учаскелерін сатып алуға (нысаналы мақсаты кәсіпкерлік қызметпен байланысты емес);</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(он)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кәсіпкерлік субъектілеріне қаржыландыруға өтінім беру күніне дейін күнтізбелік 30 күннен кешіктірмей электрондық сервистер (Қазақстан Республикасы Қаржы министрлігі Мемлекеттік кірістер комитетінің порталы немесе "салық төлеушінің кабинеті" web-қосымшасы, "электрондық үкімет" порталы) арқылы ұсынылған мемлекеттік кірістер органдарында есепке алу жүргізілетін салық берешегінің жоқ (бар) екендігі туралы мәліметтердің электрондық нысанымен расталады.</w:t>
      </w:r>
    </w:p>
    <w:bookmarkStart w:name="z30" w:id="27"/>
    <w:p>
      <w:pPr>
        <w:spacing w:after="0"/>
        <w:ind w:left="0"/>
        <w:jc w:val="both"/>
      </w:pPr>
      <w:r>
        <w:rPr>
          <w:rFonts w:ascii="Times New Roman"/>
          <w:b w:val="false"/>
          <w:i w:val="false"/>
          <w:color w:val="000000"/>
          <w:sz w:val="28"/>
        </w:rPr>
        <w:t>
      16. Табысы аз және/немесе көп балалы отбасылардың мүшелеріне кредит/микрокредит беру шарттары:</w:t>
      </w:r>
    </w:p>
    <w:bookmarkEnd w:id="27"/>
    <w:p>
      <w:pPr>
        <w:spacing w:after="0"/>
        <w:ind w:left="0"/>
        <w:jc w:val="both"/>
      </w:pPr>
      <w:r>
        <w:rPr>
          <w:rFonts w:ascii="Times New Roman"/>
          <w:b w:val="false"/>
          <w:i w:val="false"/>
          <w:color w:val="000000"/>
          <w:sz w:val="28"/>
        </w:rPr>
        <w:t>
      1) кредит/микрокредит мерзімі – 7 (жеті) жылға дейін;</w:t>
      </w:r>
    </w:p>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 8,0 (сегіз) мың АЕК-ке дейін;</w:t>
      </w:r>
    </w:p>
    <w:p>
      <w:pPr>
        <w:spacing w:after="0"/>
        <w:ind w:left="0"/>
        <w:jc w:val="both"/>
      </w:pPr>
      <w:r>
        <w:rPr>
          <w:rFonts w:ascii="Times New Roman"/>
          <w:b w:val="false"/>
          <w:i w:val="false"/>
          <w:color w:val="000000"/>
          <w:sz w:val="28"/>
        </w:rPr>
        <w:t>
      3) номиналды сыйақы мөлшерлемесі – жылдық 4 (төрт) %-дан аспайды;</w:t>
      </w:r>
    </w:p>
    <w:p>
      <w:pPr>
        <w:spacing w:after="0"/>
        <w:ind w:left="0"/>
        <w:jc w:val="both"/>
      </w:pPr>
      <w:r>
        <w:rPr>
          <w:rFonts w:ascii="Times New Roman"/>
          <w:b w:val="false"/>
          <w:i w:val="false"/>
          <w:color w:val="000000"/>
          <w:sz w:val="28"/>
        </w:rPr>
        <w:t>
      4) кредиторға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рұқсат етілмейді, бұл ретте мұндай комиссиялардың, алымдардың және/немесе өзге де төлемдердің мөлшері "АШҚҚҚ" АҚ-ны қоспағанда, микрокредит беру ұйымдарымен алдын ала жазбаша келісіледі;</w:t>
      </w:r>
    </w:p>
    <w:p>
      <w:pPr>
        <w:spacing w:after="0"/>
        <w:ind w:left="0"/>
        <w:jc w:val="both"/>
      </w:pPr>
      <w:r>
        <w:rPr>
          <w:rFonts w:ascii="Times New Roman"/>
          <w:b w:val="false"/>
          <w:i w:val="false"/>
          <w:color w:val="000000"/>
          <w:sz w:val="28"/>
        </w:rPr>
        <w:t>
      5) негізгі борышты өтеу бойынша жеңілдікті кезең және кредитордың шешімі бойынша кредит/микрокредит беру мерзімі ұзақтығының 1/3 (үштен бір) бөлігінен аспайтын мерзімге сыйақы алу мүмкіндігі.</w:t>
      </w:r>
    </w:p>
    <w:p>
      <w:pPr>
        <w:spacing w:after="0"/>
        <w:ind w:left="0"/>
        <w:jc w:val="both"/>
      </w:pPr>
      <w:r>
        <w:rPr>
          <w:rFonts w:ascii="Times New Roman"/>
          <w:b w:val="false"/>
          <w:i w:val="false"/>
          <w:color w:val="000000"/>
          <w:sz w:val="28"/>
        </w:rPr>
        <w:t>
      Табысы аз және/немесе көп балалы отбасылар мәртебесін кредитор мемлекеттік органдардың және (немесе) ұйымдардың ақпараттық жүйелерінен алынатын құжаттар/ақпараттар негізінде анықтай алады. Табысы аз отбасының мәртебесі атаулы әлеуметтік көмек алушының мәртебесімен расталуы мүмкін.</w:t>
      </w:r>
    </w:p>
    <w:bookmarkStart w:name="z31" w:id="28"/>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28"/>
    <w:bookmarkStart w:name="z32" w:id="29"/>
    <w:p>
      <w:pPr>
        <w:spacing w:after="0"/>
        <w:ind w:left="0"/>
        <w:jc w:val="both"/>
      </w:pPr>
      <w:r>
        <w:rPr>
          <w:rFonts w:ascii="Times New Roman"/>
          <w:b w:val="false"/>
          <w:i w:val="false"/>
          <w:color w:val="000000"/>
          <w:sz w:val="28"/>
        </w:rPr>
        <w:t>
      17. Кредиттер/микрокредиттер алу үшін үміткерлер тікелей не ӨКП-нің аудандық филиалдары/ауылдық округтер мен елді мекендердің әкімдері арқылы кәсіпкерлік қызметке жәрдемдесу шаралары бойынша консультациялар алу және қатысушыларға қойылатын талаптарға сәйкес келу тұрғысынан тексеруден өту үшін халықты жұмыспен қамту орталықтарына жүгінеді. Халықты жұмыспен қамту орталықтары және ӨКП-нің аудандық филиалдары есепті айдан кейінгі айдың 5-іне дейінгі мерзімде микрокредит беру ұйымдары мен "АШҚҚҚ" АҚ-ға есепті айда берілген бағыттар мен кәсіпкерлік негіздеріне оқудан өткені туралы сертификаттар бойынша ақпарат береді.</w:t>
      </w:r>
    </w:p>
    <w:bookmarkEnd w:id="29"/>
    <w:bookmarkStart w:name="z33" w:id="30"/>
    <w:p>
      <w:pPr>
        <w:spacing w:after="0"/>
        <w:ind w:left="0"/>
        <w:jc w:val="both"/>
      </w:pPr>
      <w:r>
        <w:rPr>
          <w:rFonts w:ascii="Times New Roman"/>
          <w:b w:val="false"/>
          <w:i w:val="false"/>
          <w:color w:val="000000"/>
          <w:sz w:val="28"/>
        </w:rPr>
        <w:t>
      18.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30"/>
    <w:bookmarkStart w:name="z34" w:id="31"/>
    <w:p>
      <w:pPr>
        <w:spacing w:after="0"/>
        <w:ind w:left="0"/>
        <w:jc w:val="both"/>
      </w:pPr>
      <w:r>
        <w:rPr>
          <w:rFonts w:ascii="Times New Roman"/>
          <w:b w:val="false"/>
          <w:i w:val="false"/>
          <w:color w:val="000000"/>
          <w:sz w:val="28"/>
        </w:rPr>
        <w:t xml:space="preserve">
      19. Кредит/микрокредит алу үшін үміткерлер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тізбесімен кредиторға жүгінеді.</w:t>
      </w:r>
    </w:p>
    <w:bookmarkEnd w:id="31"/>
    <w:bookmarkStart w:name="z35" w:id="32"/>
    <w:p>
      <w:pPr>
        <w:spacing w:after="0"/>
        <w:ind w:left="0"/>
        <w:jc w:val="both"/>
      </w:pPr>
      <w:r>
        <w:rPr>
          <w:rFonts w:ascii="Times New Roman"/>
          <w:b w:val="false"/>
          <w:i w:val="false"/>
          <w:color w:val="000000"/>
          <w:sz w:val="28"/>
        </w:rPr>
        <w:t xml:space="preserve">
      20. Кредитор қатысушыдан кредит/микрокредит алу үшін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алған сәттен бастап 3 (үш) жұмыс күні ішінде оның толықтығын, сондай-ақ кредитордың кредиттік өнімінің шарттарына сәйкестігін тексереді.</w:t>
      </w:r>
    </w:p>
    <w:bookmarkEnd w:id="32"/>
    <w:bookmarkStart w:name="z36" w:id="33"/>
    <w:p>
      <w:pPr>
        <w:spacing w:after="0"/>
        <w:ind w:left="0"/>
        <w:jc w:val="both"/>
      </w:pPr>
      <w:r>
        <w:rPr>
          <w:rFonts w:ascii="Times New Roman"/>
          <w:b w:val="false"/>
          <w:i w:val="false"/>
          <w:color w:val="000000"/>
          <w:sz w:val="28"/>
        </w:rPr>
        <w:t>
      21. Құжаттар/мәліметтер топтамасы толық болмаған және/немесе өтініш кредитордың кредиттік өнімдерінің шарттарына сәйкес келмеген жағдайда, кредитор осы Кредит беру/микрокредит беру қағидаларының 20-тармағында көрсетілген мерзім ішінде құжаттар топтамасы бар өтінішті қайтару себептерін жазбаша түрде көрсете отырып, хатпен кері қайтарады.</w:t>
      </w:r>
    </w:p>
    <w:bookmarkEnd w:id="33"/>
    <w:p>
      <w:pPr>
        <w:spacing w:after="0"/>
        <w:ind w:left="0"/>
        <w:jc w:val="both"/>
      </w:pPr>
      <w:r>
        <w:rPr>
          <w:rFonts w:ascii="Times New Roman"/>
          <w:b w:val="false"/>
          <w:i w:val="false"/>
          <w:color w:val="000000"/>
          <w:sz w:val="28"/>
        </w:rPr>
        <w:t xml:space="preserve">
      Қатысушы қайтару себептерін жойған жағдайда,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қайта енгізеді.</w:t>
      </w:r>
    </w:p>
    <w:bookmarkStart w:name="z37" w:id="34"/>
    <w:p>
      <w:pPr>
        <w:spacing w:after="0"/>
        <w:ind w:left="0"/>
        <w:jc w:val="both"/>
      </w:pPr>
      <w:r>
        <w:rPr>
          <w:rFonts w:ascii="Times New Roman"/>
          <w:b w:val="false"/>
          <w:i w:val="false"/>
          <w:color w:val="000000"/>
          <w:sz w:val="28"/>
        </w:rPr>
        <w:t>
      22. Кредитор қатысушыдан құжаттардың/мәліметтердің толық топтамасы бар өтінішті алған сәттен бастап 15 (он бес)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4"/>
    <w:bookmarkStart w:name="z38" w:id="35"/>
    <w:p>
      <w:pPr>
        <w:spacing w:after="0"/>
        <w:ind w:left="0"/>
        <w:jc w:val="both"/>
      </w:pPr>
      <w:r>
        <w:rPr>
          <w:rFonts w:ascii="Times New Roman"/>
          <w:b w:val="false"/>
          <w:i w:val="false"/>
          <w:color w:val="000000"/>
          <w:sz w:val="28"/>
        </w:rPr>
        <w:t>
      23. Кредитор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5"/>
    <w:bookmarkStart w:name="z39" w:id="36"/>
    <w:p>
      <w:pPr>
        <w:spacing w:after="0"/>
        <w:ind w:left="0"/>
        <w:jc w:val="left"/>
      </w:pPr>
      <w:r>
        <w:rPr>
          <w:rFonts w:ascii="Times New Roman"/>
          <w:b/>
          <w:i w:val="false"/>
          <w:color w:val="000000"/>
        </w:rPr>
        <w:t xml:space="preserve"> 4-тарау. Мониторинг</w:t>
      </w:r>
    </w:p>
    <w:bookmarkEnd w:id="36"/>
    <w:bookmarkStart w:name="z40" w:id="37"/>
    <w:p>
      <w:pPr>
        <w:spacing w:after="0"/>
        <w:ind w:left="0"/>
        <w:jc w:val="both"/>
      </w:pPr>
      <w:r>
        <w:rPr>
          <w:rFonts w:ascii="Times New Roman"/>
          <w:b w:val="false"/>
          <w:i w:val="false"/>
          <w:color w:val="000000"/>
          <w:sz w:val="28"/>
        </w:rPr>
        <w:t>
      24. Қатысушы кредит/микрокредит алған күннен бастап күнтізбелік 90 (тоқсан) күн ішінде растайтын құжаттарды/мәліметтерді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(жүз сексен) күн ішінде жасалған еңбек шартымен расталады.</w:t>
      </w:r>
    </w:p>
    <w:bookmarkEnd w:id="37"/>
    <w:bookmarkStart w:name="z41" w:id="38"/>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кредитордың келісімі бойынша жүзеге асырылады.</w:t>
      </w:r>
    </w:p>
    <w:bookmarkEnd w:id="38"/>
    <w:bookmarkStart w:name="z42" w:id="39"/>
    <w:p>
      <w:pPr>
        <w:spacing w:after="0"/>
        <w:ind w:left="0"/>
        <w:jc w:val="both"/>
      </w:pPr>
      <w:r>
        <w:rPr>
          <w:rFonts w:ascii="Times New Roman"/>
          <w:b w:val="false"/>
          <w:i w:val="false"/>
          <w:color w:val="000000"/>
          <w:sz w:val="28"/>
        </w:rPr>
        <w:t xml:space="preserve">
      26. Егер қатысушы осы Кредит беру/микрокредит беру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 ішінде мақсатты пайдаланылғанын және жұмыс орындарының құрылғанын растамаса, қатысушы мен кредитор арасындағы шартта көрсетілген мөлшерде қатысушы айыппұл төлейді және алынған қаражатты толық көлемде кредиторға қайтарады.</w:t>
      </w:r>
    </w:p>
    <w:bookmarkEnd w:id="39"/>
    <w:bookmarkStart w:name="z43" w:id="40"/>
    <w:p>
      <w:pPr>
        <w:spacing w:after="0"/>
        <w:ind w:left="0"/>
        <w:jc w:val="both"/>
      </w:pPr>
      <w:r>
        <w:rPr>
          <w:rFonts w:ascii="Times New Roman"/>
          <w:b w:val="false"/>
          <w:i w:val="false"/>
          <w:color w:val="000000"/>
          <w:sz w:val="28"/>
        </w:rPr>
        <w:t>
      27. Кредитор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40"/>
    <w:bookmarkStart w:name="z44" w:id="41"/>
    <w:p>
      <w:pPr>
        <w:spacing w:after="0"/>
        <w:ind w:left="0"/>
        <w:jc w:val="both"/>
      </w:pPr>
      <w:r>
        <w:rPr>
          <w:rFonts w:ascii="Times New Roman"/>
          <w:b w:val="false"/>
          <w:i w:val="false"/>
          <w:color w:val="000000"/>
          <w:sz w:val="28"/>
        </w:rPr>
        <w:t xml:space="preserve">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ұсынады.</w:t>
      </w:r>
    </w:p>
    <w:bookmarkEnd w:id="41"/>
    <w:bookmarkStart w:name="z45" w:id="42"/>
    <w:p>
      <w:pPr>
        <w:spacing w:after="0"/>
        <w:ind w:left="0"/>
        <w:jc w:val="both"/>
      </w:pPr>
      <w:r>
        <w:rPr>
          <w:rFonts w:ascii="Times New Roman"/>
          <w:b w:val="false"/>
          <w:i w:val="false"/>
          <w:color w:val="000000"/>
          <w:sz w:val="28"/>
        </w:rPr>
        <w:t>
      29. Ауыл шаруашылығы мәселелері жөніндегі ЖАО кредиторлардың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ЖАО-ға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2"/>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6" w:id="43"/>
    <w:p>
      <w:pPr>
        <w:spacing w:after="0"/>
        <w:ind w:left="0"/>
        <w:jc w:val="both"/>
      </w:pPr>
      <w:r>
        <w:rPr>
          <w:rFonts w:ascii="Times New Roman"/>
          <w:b w:val="false"/>
          <w:i w:val="false"/>
          <w:color w:val="000000"/>
          <w:sz w:val="28"/>
        </w:rPr>
        <w:t xml:space="preserve">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кредиттердің/микрокредиттердің мақсатты пайдаланылуы туралы тоқсан сайынғы есепті береді.</w:t>
      </w:r>
    </w:p>
    <w:bookmarkEnd w:id="43"/>
    <w:bookmarkStart w:name="z47" w:id="44"/>
    <w:p>
      <w:pPr>
        <w:spacing w:after="0"/>
        <w:ind w:left="0"/>
        <w:jc w:val="both"/>
      </w:pPr>
      <w:r>
        <w:rPr>
          <w:rFonts w:ascii="Times New Roman"/>
          <w:b w:val="false"/>
          <w:i w:val="false"/>
          <w:color w:val="000000"/>
          <w:sz w:val="28"/>
        </w:rPr>
        <w:t xml:space="preserve">
      31. Микрокредит беру ұйымы және "АШҚҚҚ" АҚ ауыл шаруашылығы мәселелері және халықты жұмыспен қамту жөніндегі ЖАО-ға (портал арқылы электрондық түрде /қолмен) ай сайынғы негізде есепті айдан кейінгі айдың 3-іне дейінгі мерзімде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сондай-ақ есепті кезеңнен кейінгі айдың 20-сына дейінгі мерзімде осы Кредит беру/микрокредит беру қағидаларына 3-қосымшаға сәйкес ұсынады.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Кредит/микрокредит алуға арналған құжаттар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Құжат/мәлімет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құжаттың электрондық көшірмесі/ 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 уәкілетті органының кредит/микрокредит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 беріледі)/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(бұдан әрі –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 дерекқорларынан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көшірме**/"Атамекен" ҚР ҰКП дерекқорларынан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 санатын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құжат/мемлекеттік дерекқордан алынған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тұлғалардың қолдарының түпнұсқалылығы нотариалды куәландырылған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 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ҰКП-дан алынған электрондық мәліметтер</w:t>
            </w:r>
          </w:p>
        </w:tc>
      </w:tr>
    </w:tbl>
    <w:bookmarkStart w:name="z50"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 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_______________ _______________________________  (қолы) (аты, әкесінің аты (бар болса), тегі)  Жауапты жұмыскер ______________ 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Кредиттерді/микрокредиттерді мақсатты пайдалану туралы есеп</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 ___________________________________  (қолы) (аты, әкесінің аты (бар болса), тегі)  Жауапты жұмыскер __________ _________________________________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58" w:id="49"/>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49"/>
    <w:bookmarkStart w:name="z59" w:id="50"/>
    <w:p>
      <w:pPr>
        <w:spacing w:after="0"/>
        <w:ind w:left="0"/>
        <w:jc w:val="left"/>
      </w:pPr>
      <w:r>
        <w:rPr>
          <w:rFonts w:ascii="Times New Roman"/>
          <w:b/>
          <w:i w:val="false"/>
          <w:color w:val="000000"/>
        </w:rPr>
        <w:t xml:space="preserve"> 1-тарау. Жалпы ережелер</w:t>
      </w:r>
    </w:p>
    <w:bookmarkEnd w:id="50"/>
    <w:bookmarkStart w:name="z60" w:id="51"/>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мен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микроқаржы ұйымдары/ауылдық жердегі және шағын қалаларда кредиттік серіктестіктер беретін кредиттер/микрокредиттер бойынша кепілдік беру тәртібін, сондай-ақ "Микрокредиттерге кепілдік беру жөніндегі комиссия" мемлекеттік қызметті көрсету тәртібін айқындайды.</w:t>
      </w:r>
    </w:p>
    <w:bookmarkEnd w:id="51"/>
    <w:bookmarkStart w:name="z61" w:id="52"/>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2"/>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(көрсетілетін қызметті беруші)) – ауыл шаруашылы саласындағы функцияларды іске асыратын облыстардың жергілікті атқарушы органдардың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жөніндегі ЖАО-ның (көрсетілетін қызметті берушінің)) веб-порталдағы жеке веб-парақшасы;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 қамтылған жазбалардың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3 (үш) жылдан артық кәсіпкер;</w:t>
      </w:r>
    </w:p>
    <w:p>
      <w:pPr>
        <w:spacing w:after="0"/>
        <w:ind w:left="0"/>
        <w:jc w:val="both"/>
      </w:pPr>
      <w:r>
        <w:rPr>
          <w:rFonts w:ascii="Times New Roman"/>
          <w:b w:val="false"/>
          <w:i w:val="false"/>
          <w:color w:val="000000"/>
          <w:sz w:val="28"/>
        </w:rPr>
        <w:t>
      8)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11)кепілдік – кепілгердің қарыз алушының міндеттемелері бойынша микроқаржы ұйымы/кредиттік серіктестік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ішінара ынтымақтастық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кредитордың және қарыз алушының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w:t>
      </w:r>
    </w:p>
    <w:p>
      <w:pPr>
        <w:spacing w:after="0"/>
        <w:ind w:left="0"/>
        <w:jc w:val="both"/>
      </w:pPr>
      <w:r>
        <w:rPr>
          <w:rFonts w:ascii="Times New Roman"/>
          <w:b w:val="false"/>
          <w:i w:val="false"/>
          <w:color w:val="000000"/>
          <w:sz w:val="28"/>
        </w:rPr>
        <w:t>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ҚР мемлекеттік сатып алу туралы заңнамаға сәйкес ауыл шаруашылығы мәселелері жөніндегі ЖАО (көрсетілетін қызметті беруші) айқындайтын тұлға;</w:t>
      </w:r>
    </w:p>
    <w:p>
      <w:pPr>
        <w:spacing w:after="0"/>
        <w:ind w:left="0"/>
        <w:jc w:val="both"/>
      </w:pPr>
      <w:r>
        <w:rPr>
          <w:rFonts w:ascii="Times New Roman"/>
          <w:b w:val="false"/>
          <w:i w:val="false"/>
          <w:color w:val="000000"/>
          <w:sz w:val="28"/>
        </w:rPr>
        <w:t>
      17) кредит/микрокредит – кредитордың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19) кредитор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22)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23)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24)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26) ісін жаңа бастаған жас кәсіпкер – ауылдық елді мекендерде, шағын қалаларда, қалаларда және моноқалаларда кредиторға кредит/микрокредит алу үшін жүгінген сәтте дара кәсіпкер ретінде мемлекеттік тіркелген мерзімі 3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bookmarkStart w:name="z62" w:id="53"/>
    <w:p>
      <w:pPr>
        <w:spacing w:after="0"/>
        <w:ind w:left="0"/>
        <w:jc w:val="left"/>
      </w:pPr>
      <w:r>
        <w:rPr>
          <w:rFonts w:ascii="Times New Roman"/>
          <w:b/>
          <w:i w:val="false"/>
          <w:color w:val="000000"/>
        </w:rPr>
        <w:t xml:space="preserve"> 2-тарау. Кепілдік беру шарттары</w:t>
      </w:r>
    </w:p>
    <w:bookmarkEnd w:id="53"/>
    <w:bookmarkStart w:name="z63" w:id="54"/>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4"/>
    <w:p>
      <w:pPr>
        <w:spacing w:after="0"/>
        <w:ind w:left="0"/>
        <w:jc w:val="both"/>
      </w:pPr>
      <w:r>
        <w:rPr>
          <w:rFonts w:ascii="Times New Roman"/>
          <w:b w:val="false"/>
          <w:i w:val="false"/>
          <w:color w:val="000000"/>
          <w:sz w:val="28"/>
        </w:rPr>
        <w:t>
      1) МҚҰ/КС арқылы "Еңбек" бағдарламасы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(он)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bookmarkStart w:name="z64" w:id="55"/>
    <w:p>
      <w:pPr>
        <w:spacing w:after="0"/>
        <w:ind w:left="0"/>
        <w:jc w:val="both"/>
      </w:pPr>
      <w:r>
        <w:rPr>
          <w:rFonts w:ascii="Times New Roman"/>
          <w:b w:val="false"/>
          <w:i w:val="false"/>
          <w:color w:val="000000"/>
          <w:sz w:val="28"/>
        </w:rPr>
        <w:t>
      4. "Еңбек" бағдарламасы шеңберінде кепілдендіру қатысушылары шағын кәсіпкерлік субъектілері болып табылады.</w:t>
      </w:r>
    </w:p>
    <w:bookmarkEnd w:id="55"/>
    <w:bookmarkStart w:name="z65" w:id="56"/>
    <w:p>
      <w:pPr>
        <w:spacing w:after="0"/>
        <w:ind w:left="0"/>
        <w:jc w:val="both"/>
      </w:pPr>
      <w:r>
        <w:rPr>
          <w:rFonts w:ascii="Times New Roman"/>
          <w:b w:val="false"/>
          <w:i w:val="false"/>
          <w:color w:val="000000"/>
          <w:sz w:val="28"/>
        </w:rPr>
        <w:t>
      5. "Еңбек" бағдарламасының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жол беріледі.</w:t>
      </w:r>
    </w:p>
    <w:bookmarkEnd w:id="56"/>
    <w:bookmarkStart w:name="z66" w:id="57"/>
    <w:p>
      <w:pPr>
        <w:spacing w:after="0"/>
        <w:ind w:left="0"/>
        <w:jc w:val="both"/>
      </w:pPr>
      <w:r>
        <w:rPr>
          <w:rFonts w:ascii="Times New Roman"/>
          <w:b w:val="false"/>
          <w:i w:val="false"/>
          <w:color w:val="000000"/>
          <w:sz w:val="28"/>
        </w:rPr>
        <w:t>
      6. Кепілдік беруге:</w:t>
      </w:r>
    </w:p>
    <w:bookmarkEnd w:id="57"/>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осындай жер учаскелерінің/ жылжымайтын тұрғын үйдің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жылжымайтын тұрғын үй, жер учаскелерін (нысаналы мақсаты кәсіпкерлік қызметпен байланысты емес) сатып алуға және салуға берілген;</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акцизге жатқызылған өнімді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лауазымды адамдардан және қатысушылардың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7" w:id="58"/>
    <w:p>
      <w:pPr>
        <w:spacing w:after="0"/>
        <w:ind w:left="0"/>
        <w:jc w:val="both"/>
      </w:pPr>
      <w:r>
        <w:rPr>
          <w:rFonts w:ascii="Times New Roman"/>
          <w:b w:val="false"/>
          <w:i w:val="false"/>
          <w:color w:val="000000"/>
          <w:sz w:val="28"/>
        </w:rPr>
        <w:t>
      7. Кепілдік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беріледі.</w:t>
      </w:r>
    </w:p>
    <w:bookmarkEnd w:id="58"/>
    <w:bookmarkStart w:name="z68" w:id="59"/>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(бұдан әрі – %) тармаққа ұлғайған базалық сыйақы мөлшерлемесінен жоғары болмайды.</w:t>
      </w:r>
    </w:p>
    <w:bookmarkEnd w:id="59"/>
    <w:bookmarkStart w:name="z69" w:id="60"/>
    <w:p>
      <w:pPr>
        <w:spacing w:after="0"/>
        <w:ind w:left="0"/>
        <w:jc w:val="both"/>
      </w:pPr>
      <w:r>
        <w:rPr>
          <w:rFonts w:ascii="Times New Roman"/>
          <w:b w:val="false"/>
          <w:i w:val="false"/>
          <w:color w:val="000000"/>
          <w:sz w:val="28"/>
        </w:rPr>
        <w:t>
      9. Кепілдік беруге жататын кредит/микрокредит сомасы 8,0 (сегіз) мың АЕК-ден аспайды.</w:t>
      </w:r>
    </w:p>
    <w:bookmarkEnd w:id="60"/>
    <w:bookmarkStart w:name="z70" w:id="61"/>
    <w:p>
      <w:pPr>
        <w:spacing w:after="0"/>
        <w:ind w:left="0"/>
        <w:jc w:val="both"/>
      </w:pPr>
      <w:r>
        <w:rPr>
          <w:rFonts w:ascii="Times New Roman"/>
          <w:b w:val="false"/>
          <w:i w:val="false"/>
          <w:color w:val="000000"/>
          <w:sz w:val="28"/>
        </w:rPr>
        <w:t>
      10. Ісін жаңа бастаған кәсіпкер/ісін жаңа бастаған жас кәсіпкер үшін кепілдік мөлшері кредит/микрокредит сомасының 85 (сексен бес) %-ынан аспайды, ал табысы аз және/немесе көп балалы отбасылардың мүшелері үшін кредит/микрокредит сомасының 95 (тоқсан бес) %-ынан аспайды.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1"/>
    <w:bookmarkStart w:name="z71" w:id="62"/>
    <w:p>
      <w:pPr>
        <w:spacing w:after="0"/>
        <w:ind w:left="0"/>
        <w:jc w:val="both"/>
      </w:pPr>
      <w:r>
        <w:rPr>
          <w:rFonts w:ascii="Times New Roman"/>
          <w:b w:val="false"/>
          <w:i w:val="false"/>
          <w:color w:val="000000"/>
          <w:sz w:val="28"/>
        </w:rPr>
        <w:t>
      11. Қазақстан Республикасының салық заңнамасына сәйкес салық органдарында мемлекеттік тіркелу мерзімі кредит/микрокредит алу үшін МҚҰ/КС-ға жүгінген сәтте 3 (үш) жылдан асқан жұмыс істеп жүрген кәсіпкерлер мен зәкірлік кооперация мүшелері үшін кепілдік мөлшері кредит/микрокредит сомасының 50 (елу) %-ынан артық болмайды.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2"/>
    <w:bookmarkStart w:name="z72" w:id="63"/>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3"/>
    <w:bookmarkStart w:name="z73" w:id="64"/>
    <w:p>
      <w:pPr>
        <w:spacing w:after="0"/>
        <w:ind w:left="0"/>
        <w:jc w:val="both"/>
      </w:pPr>
      <w:r>
        <w:rPr>
          <w:rFonts w:ascii="Times New Roman"/>
          <w:b w:val="false"/>
          <w:i w:val="false"/>
          <w:color w:val="000000"/>
          <w:sz w:val="28"/>
        </w:rPr>
        <w:t>
      13. Кепілдік шарты жасалатын кредит/микрокредит қамтамасыз етуді көрсете отырып, кредит / микрокредит беру туралы дербес шарт түрінде, оның ішінде кепілдік түрінде ресімделеді.</w:t>
      </w:r>
    </w:p>
    <w:bookmarkEnd w:id="64"/>
    <w:bookmarkStart w:name="z74" w:id="65"/>
    <w:p>
      <w:pPr>
        <w:spacing w:after="0"/>
        <w:ind w:left="0"/>
        <w:jc w:val="both"/>
      </w:pPr>
      <w:r>
        <w:rPr>
          <w:rFonts w:ascii="Times New Roman"/>
          <w:b w:val="false"/>
          <w:i w:val="false"/>
          <w:color w:val="000000"/>
          <w:sz w:val="28"/>
        </w:rPr>
        <w:t>
      14. Ауыл шаруашылығы мәселелері жөніндегі ЖАО-дан (көрсетілетін қызметті берушіден) кредиттер/микрокредиттерді кепілдендіру үшін комиссия мөлшері кепілдік мөлшерінің 30 (отыз) %-ын құрайды және тиісті қаржы жылына арналған жергілікті бюджетте көзделген қаражат есебінен және шегінде төленеді.</w:t>
      </w:r>
    </w:p>
    <w:bookmarkEnd w:id="65"/>
    <w:bookmarkStart w:name="z75" w:id="66"/>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6"/>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 (он) %-нан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6" w:id="67"/>
    <w:p>
      <w:pPr>
        <w:spacing w:after="0"/>
        <w:ind w:left="0"/>
        <w:jc w:val="both"/>
      </w:pPr>
      <w:r>
        <w:rPr>
          <w:rFonts w:ascii="Times New Roman"/>
          <w:b w:val="false"/>
          <w:i w:val="false"/>
          <w:color w:val="000000"/>
          <w:sz w:val="28"/>
        </w:rPr>
        <w:t>
      16. Кепілгер іске асырылатын "Еңбек" бағдарламасының жарнамалық науқанын жүргізеді және өзінің ресми интернет-ресурсында "Еңбек" бағдарламасының іске асырылуы туралы ақпарат орналастырады.</w:t>
      </w:r>
    </w:p>
    <w:bookmarkEnd w:id="67"/>
    <w:bookmarkStart w:name="z77" w:id="68"/>
    <w:p>
      <w:pPr>
        <w:spacing w:after="0"/>
        <w:ind w:left="0"/>
        <w:jc w:val="both"/>
      </w:pPr>
      <w:r>
        <w:rPr>
          <w:rFonts w:ascii="Times New Roman"/>
          <w:b w:val="false"/>
          <w:i w:val="false"/>
          <w:color w:val="000000"/>
          <w:sz w:val="28"/>
        </w:rPr>
        <w:t>
      17. Кепілгер мынадай жағдайларда:</w:t>
      </w:r>
    </w:p>
    <w:bookmarkEnd w:id="68"/>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"Еңбек" бағдарламасы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(тоқсан) күннен асқан мерзімі өткен берешек болғанда және/немесе соңғы 36 (отыз алты)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8" w:id="69"/>
    <w:p>
      <w:pPr>
        <w:spacing w:after="0"/>
        <w:ind w:left="0"/>
        <w:jc w:val="both"/>
      </w:pPr>
      <w:r>
        <w:rPr>
          <w:rFonts w:ascii="Times New Roman"/>
          <w:b w:val="false"/>
          <w:i w:val="false"/>
          <w:color w:val="000000"/>
          <w:sz w:val="28"/>
        </w:rPr>
        <w:t>
      18. Кепілдік ішінара ынтымақтастық жауапкершілік шарттарымен кредит/микрокредит бойынша негізгі борыш сомасы шегінде беріледі.</w:t>
      </w:r>
    </w:p>
    <w:bookmarkEnd w:id="69"/>
    <w:bookmarkStart w:name="z79" w:id="70"/>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70"/>
    <w:bookmarkStart w:name="z80" w:id="71"/>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1"/>
    <w:bookmarkStart w:name="z81" w:id="72"/>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2"/>
    <w:bookmarkStart w:name="z82" w:id="73"/>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кепілдігімен кредит/микрокредит беру мүмкіндігі (мүмкін еместігі) туралы шешім қабылдайды.</w:t>
      </w:r>
    </w:p>
    <w:bookmarkEnd w:id="73"/>
    <w:bookmarkStart w:name="z83" w:id="74"/>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4"/>
    <w:p>
      <w:pPr>
        <w:spacing w:after="0"/>
        <w:ind w:left="0"/>
        <w:jc w:val="both"/>
      </w:pPr>
      <w:r>
        <w:rPr>
          <w:rFonts w:ascii="Times New Roman"/>
          <w:b w:val="false"/>
          <w:i w:val="false"/>
          <w:color w:val="000000"/>
          <w:sz w:val="28"/>
        </w:rPr>
        <w:t xml:space="preserve">
      1) осы Кредиттер/микрокредиттер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xml:space="preserve">
      2)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қатысушының сараптамасын жүргізу үшін берілетін құжаттар тізбесінде көрсетілген қажетті құжаттарды береді.</w:t>
      </w:r>
    </w:p>
    <w:bookmarkStart w:name="z84" w:id="75"/>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5"/>
    <w:bookmarkStart w:name="z85" w:id="76"/>
    <w:p>
      <w:pPr>
        <w:spacing w:after="0"/>
        <w:ind w:left="0"/>
        <w:jc w:val="both"/>
      </w:pPr>
      <w:r>
        <w:rPr>
          <w:rFonts w:ascii="Times New Roman"/>
          <w:b w:val="false"/>
          <w:i w:val="false"/>
          <w:color w:val="000000"/>
          <w:sz w:val="28"/>
        </w:rPr>
        <w:t>
      24. Ұсынылған құжаттарға ескертулер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сұратылған ақпарат берілгенге дейін тоқтатыла тұрады.</w:t>
      </w:r>
    </w:p>
    <w:bookmarkEnd w:id="76"/>
    <w:bookmarkStart w:name="z86" w:id="77"/>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77"/>
    <w:bookmarkStart w:name="z87" w:id="78"/>
    <w:p>
      <w:pPr>
        <w:spacing w:after="0"/>
        <w:ind w:left="0"/>
        <w:jc w:val="both"/>
      </w:pPr>
      <w:r>
        <w:rPr>
          <w:rFonts w:ascii="Times New Roman"/>
          <w:b w:val="false"/>
          <w:i w:val="false"/>
          <w:color w:val="000000"/>
          <w:sz w:val="28"/>
        </w:rPr>
        <w:t>
      26. Кепілгер сұратылған немесе сұратылған шарттардан бөлек шарттармен кепілдік беру туралы шешім қабылдайды.</w:t>
      </w:r>
    </w:p>
    <w:bookmarkEnd w:id="78"/>
    <w:bookmarkStart w:name="z88" w:id="79"/>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79"/>
    <w:bookmarkStart w:name="z89" w:id="80"/>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w:t>
      </w:r>
    </w:p>
    <w:bookmarkEnd w:id="80"/>
    <w:p>
      <w:pPr>
        <w:spacing w:after="0"/>
        <w:ind w:left="0"/>
        <w:jc w:val="both"/>
      </w:pPr>
      <w:r>
        <w:rPr>
          <w:rFonts w:ascii="Times New Roman"/>
          <w:b w:val="false"/>
          <w:i w:val="false"/>
          <w:color w:val="000000"/>
          <w:sz w:val="28"/>
        </w:rPr>
        <w:t>
      МҚҰ/КС-ға жолданатын кепілдік шартын үш данада ресімдеп, қол қояды.</w:t>
      </w:r>
    </w:p>
    <w:bookmarkStart w:name="z90" w:id="81"/>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1"/>
    <w:bookmarkStart w:name="z91" w:id="82"/>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2"/>
    <w:bookmarkStart w:name="z92" w:id="83"/>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3"/>
    <w:bookmarkStart w:name="z93" w:id="84"/>
    <w:p>
      <w:pPr>
        <w:spacing w:after="0"/>
        <w:ind w:left="0"/>
        <w:jc w:val="both"/>
      </w:pPr>
      <w:r>
        <w:rPr>
          <w:rFonts w:ascii="Times New Roman"/>
          <w:b w:val="false"/>
          <w:i w:val="false"/>
          <w:color w:val="000000"/>
          <w:sz w:val="28"/>
        </w:rPr>
        <w:t>
      32. Қатысушылар кепілдік алу үшін кепілгерге және кейіннен кредит/микрокредит алу үшін МҚҰ/КС-ға жүгінген кезде "Еңбек" бағдарламасын іске асыру мынадай тәртіппен жүзеге асырылады:</w:t>
      </w:r>
    </w:p>
    <w:bookmarkEnd w:id="84"/>
    <w:p>
      <w:pPr>
        <w:spacing w:after="0"/>
        <w:ind w:left="0"/>
        <w:jc w:val="both"/>
      </w:pPr>
      <w:r>
        <w:rPr>
          <w:rFonts w:ascii="Times New Roman"/>
          <w:b w:val="false"/>
          <w:i w:val="false"/>
          <w:color w:val="000000"/>
          <w:sz w:val="28"/>
        </w:rPr>
        <w:t xml:space="preserve">
      1) кепілгер қатысушыдан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толық құжаттар топтамасын алғаннан кейін 14 (он төрт)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"Еңбек" бағдарламасы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"Еңбек" бағдарламасы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 23, 24, 25, 26, 27, 28, 29, 30-тармақтарына сәйкес жүзеге асырылады.</w:t>
      </w:r>
    </w:p>
    <w:p>
      <w:pPr>
        <w:spacing w:after="0"/>
        <w:ind w:left="0"/>
        <w:jc w:val="both"/>
      </w:pPr>
      <w:r>
        <w:rPr>
          <w:rFonts w:ascii="Times New Roman"/>
          <w:b w:val="false"/>
          <w:i w:val="false"/>
          <w:color w:val="000000"/>
          <w:sz w:val="28"/>
        </w:rPr>
        <w:t xml:space="preserve">
      6) кепілгер кепілдік шартын, кредиттер/микрокредиттер бойынша кепілдік беру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4" w:id="85"/>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5"/>
    <w:bookmarkStart w:name="z95" w:id="86"/>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(жүз сексен) күн өткен соң жүзеге асырады.</w:t>
      </w:r>
    </w:p>
    <w:bookmarkEnd w:id="86"/>
    <w:bookmarkStart w:name="z96" w:id="87"/>
    <w:p>
      <w:pPr>
        <w:spacing w:after="0"/>
        <w:ind w:left="0"/>
        <w:jc w:val="left"/>
      </w:pPr>
      <w:r>
        <w:rPr>
          <w:rFonts w:ascii="Times New Roman"/>
          <w:b/>
          <w:i w:val="false"/>
          <w:color w:val="000000"/>
        </w:rPr>
        <w:t xml:space="preserve"> 4-тарау. Комиссия төлеу шарттары</w:t>
      </w:r>
    </w:p>
    <w:bookmarkEnd w:id="87"/>
    <w:bookmarkStart w:name="z97" w:id="88"/>
    <w:p>
      <w:pPr>
        <w:spacing w:after="0"/>
        <w:ind w:left="0"/>
        <w:jc w:val="both"/>
      </w:pPr>
      <w:r>
        <w:rPr>
          <w:rFonts w:ascii="Times New Roman"/>
          <w:b w:val="false"/>
          <w:i w:val="false"/>
          <w:color w:val="000000"/>
          <w:sz w:val="28"/>
        </w:rPr>
        <w:t>
      35. Комиссия мынадай шарттар сақталған кезде төленеді:</w:t>
      </w:r>
    </w:p>
    <w:bookmarkEnd w:id="88"/>
    <w:p>
      <w:pPr>
        <w:spacing w:after="0"/>
        <w:ind w:left="0"/>
        <w:jc w:val="both"/>
      </w:pPr>
      <w:r>
        <w:rPr>
          <w:rFonts w:ascii="Times New Roman"/>
          <w:b w:val="false"/>
          <w:i w:val="false"/>
          <w:color w:val="000000"/>
          <w:sz w:val="28"/>
        </w:rPr>
        <w:t xml:space="preserve">
      1) кепілдік туралы шарт жасалғаннан кейін кепілгердің "электрондық үкіметтің" веб-порталы арқылы ауыл шаруашылығы мәселелері жөніндегі ЖАО-ға (көрсетілетін қызметті берушіге) осы Кредитер/микрокредитер бойынша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алуға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 қаражатының жетіспеушілігі пайда болған жағдайда, ауыл шаруашылығы мәселелері жөніндегі ЖАО (көрсетілетін қызметті беруші)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xml:space="preserve">
      Комиссиялардың ұсыну процесінің сипаттамасын, нысанын, мазмұны мен нәтижесін, сондай-ақ комиссияларды ұсыну ерекшеліктерін ескере отырып, өзге де мәліметтерді қамтитын комиссияларды алуға қойылатын негізгі талаптардың тізбесі осы Кредиттер/микрокредиттер бойынша кепілдік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"Микрокредиттерге кепілдік беру жөніндегі комиссия"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өзара ақпараттық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bookmarkStart w:name="z98" w:id="89"/>
    <w:p>
      <w:pPr>
        <w:spacing w:after="0"/>
        <w:ind w:left="0"/>
        <w:jc w:val="left"/>
      </w:pPr>
      <w:r>
        <w:rPr>
          <w:rFonts w:ascii="Times New Roman"/>
          <w:b/>
          <w:i w:val="false"/>
          <w:color w:val="000000"/>
        </w:rPr>
        <w:t xml:space="preserve"> 5-тарау. Комиссия төлеу тәртібі</w:t>
      </w:r>
    </w:p>
    <w:bookmarkEnd w:id="89"/>
    <w:bookmarkStart w:name="z99" w:id="90"/>
    <w:p>
      <w:pPr>
        <w:spacing w:after="0"/>
        <w:ind w:left="0"/>
        <w:jc w:val="both"/>
      </w:pPr>
      <w:r>
        <w:rPr>
          <w:rFonts w:ascii="Times New Roman"/>
          <w:b w:val="false"/>
          <w:i w:val="false"/>
          <w:color w:val="000000"/>
          <w:sz w:val="28"/>
        </w:rPr>
        <w:t>
      36. Веб-портал (бұдан әрі – "жеке кабинет") арқылы тізілім деректеріне қолжетімділік беру үшін:</w:t>
      </w:r>
    </w:p>
    <w:bookmarkEnd w:id="90"/>
    <w:p>
      <w:pPr>
        <w:spacing w:after="0"/>
        <w:ind w:left="0"/>
        <w:jc w:val="both"/>
      </w:pPr>
      <w:r>
        <w:rPr>
          <w:rFonts w:ascii="Times New Roman"/>
          <w:b w:val="false"/>
          <w:i w:val="false"/>
          <w:color w:val="000000"/>
          <w:sz w:val="28"/>
        </w:rPr>
        <w:t>
      1) Кепілгер субсидиялаудың ақпараттық жүйесіне өздігінен тіркелу үшін ЭЦҚ алады;</w:t>
      </w:r>
    </w:p>
    <w:p>
      <w:pPr>
        <w:spacing w:after="0"/>
        <w:ind w:left="0"/>
        <w:jc w:val="both"/>
      </w:pPr>
      <w:r>
        <w:rPr>
          <w:rFonts w:ascii="Times New Roman"/>
          <w:b w:val="false"/>
          <w:i w:val="false"/>
          <w:color w:val="000000"/>
          <w:sz w:val="28"/>
        </w:rPr>
        <w:t>
      2) ауыл шаруашылығы мәселелері жөніндегі ЖАО (көрсетілетін қызметті беруші), кепілгер жыл сайын көрсетілетін қызметтерді жеткізушіге ЭЦҚ-сы бар жұмыскерлердің өзектендірілген тізімдерін жолдайды.</w:t>
      </w:r>
    </w:p>
    <w:bookmarkStart w:name="z100" w:id="91"/>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1"/>
    <w:p>
      <w:pPr>
        <w:spacing w:after="0"/>
        <w:ind w:left="0"/>
        <w:jc w:val="both"/>
      </w:pPr>
      <w:r>
        <w:rPr>
          <w:rFonts w:ascii="Times New Roman"/>
          <w:b w:val="false"/>
          <w:i w:val="false"/>
          <w:color w:val="000000"/>
          <w:sz w:val="28"/>
        </w:rPr>
        <w:t>
      1) бизнес-сәйкестендіру нөмірі, толық атауы; аты, әкесінің аты (бар болса), тегі және бірінші басшының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1 (бір) жұмыс күні ішінде "жеке кабинетіне" енгізілген дербес шотының деректерін өзгертеді.</w:t>
      </w:r>
    </w:p>
    <w:bookmarkStart w:name="z101" w:id="92"/>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2"/>
    <w:p>
      <w:pPr>
        <w:spacing w:after="0"/>
        <w:ind w:left="0"/>
        <w:jc w:val="both"/>
      </w:pPr>
      <w:r>
        <w:rPr>
          <w:rFonts w:ascii="Times New Roman"/>
          <w:b w:val="false"/>
          <w:i w:val="false"/>
          <w:color w:val="000000"/>
          <w:sz w:val="28"/>
        </w:rPr>
        <w:t>
      1) субсидиялаудың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кепілгердмен ЭЦҚ пайдалана отырып қол қоюы жолымен субсидиялаудың ақпараттық жүйесінде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жөніндегі ЖАО (көрсетілетін қызметті беруші) төлем шоттарын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102" w:id="93"/>
    <w:p>
      <w:pPr>
        <w:spacing w:after="0"/>
        <w:ind w:left="0"/>
        <w:jc w:val="both"/>
      </w:pPr>
      <w:r>
        <w:rPr>
          <w:rFonts w:ascii="Times New Roman"/>
          <w:b w:val="false"/>
          <w:i w:val="false"/>
          <w:color w:val="000000"/>
          <w:sz w:val="28"/>
        </w:rPr>
        <w:t>
      39. Ауыл шаруашылығы мәселелері жөніндегі ЖАО (көрсетілетін қызметті беруші) жауапты орындаушысы комиссия алуға арналған өтінім тіркелген сәттен бастап 1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субсидиялаудың ақпараттық жүйесіндегі кепілгердің "жеке кабинетінде" қолжетімді болады.</w:t>
      </w:r>
    </w:p>
    <w:bookmarkEnd w:id="93"/>
    <w:bookmarkStart w:name="z103" w:id="94"/>
    <w:p>
      <w:pPr>
        <w:spacing w:after="0"/>
        <w:ind w:left="0"/>
        <w:jc w:val="both"/>
      </w:pPr>
      <w:r>
        <w:rPr>
          <w:rFonts w:ascii="Times New Roman"/>
          <w:b w:val="false"/>
          <w:i w:val="false"/>
          <w:color w:val="000000"/>
          <w:sz w:val="28"/>
        </w:rPr>
        <w:t>
      40. Ауыл шаруашылығы мәселелері жөніндегі ЖАО (көрсетілетін қызметті беруші) Қаржыландыру жоспарына сәйкес субсидиялау ақпараттық жүйесінде "Қазынашылық-клиент" ақпараттық жүйесіне жүктелетін комиссия төлеуге төлем шоттарын комиссия алуға өтінім берілгеннен кейін 2 (екі) жұмыс күні ішінде қалыптастырады.</w:t>
      </w:r>
    </w:p>
    <w:bookmarkEnd w:id="94"/>
    <w:bookmarkStart w:name="z104" w:id="95"/>
    <w:p>
      <w:pPr>
        <w:spacing w:after="0"/>
        <w:ind w:left="0"/>
        <w:jc w:val="both"/>
      </w:pPr>
      <w:r>
        <w:rPr>
          <w:rFonts w:ascii="Times New Roman"/>
          <w:b w:val="false"/>
          <w:i w:val="false"/>
          <w:color w:val="000000"/>
          <w:sz w:val="28"/>
        </w:rPr>
        <w:t xml:space="preserve">
      41. Мемлекеттік қызметті көрсету нәтижесі осы Кредиттер/микрокредиттер бойынша кепілдік беру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комиссияның аударылғаны туралы хабарлама не осы Кредиттер/микрокредиттер бойынша кепілдік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95"/>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кепілгер көрсеткен электрондық пошта мекенжайына, сондай-ақ субсидиялаудың ақпараттық жүйесінде кепілгердің "жеке кабинетінде" жіберіледі.</w:t>
      </w:r>
    </w:p>
    <w:bookmarkStart w:name="z105" w:id="96"/>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96"/>
    <w:bookmarkStart w:name="z106" w:id="97"/>
    <w:p>
      <w:pPr>
        <w:spacing w:after="0"/>
        <w:ind w:left="0"/>
        <w:jc w:val="both"/>
      </w:pPr>
      <w:r>
        <w:rPr>
          <w:rFonts w:ascii="Times New Roman"/>
          <w:b w:val="false"/>
          <w:i w:val="false"/>
          <w:color w:val="000000"/>
          <w:sz w:val="28"/>
        </w:rPr>
        <w:t>
      43. Субсидиялау мынадай жағдайларда тоқтатылады:</w:t>
      </w:r>
    </w:p>
    <w:bookmarkEnd w:id="97"/>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салу;</w:t>
      </w:r>
    </w:p>
    <w:p>
      <w:pPr>
        <w:spacing w:after="0"/>
        <w:ind w:left="0"/>
        <w:jc w:val="both"/>
      </w:pPr>
      <w:r>
        <w:rPr>
          <w:rFonts w:ascii="Times New Roman"/>
          <w:b w:val="false"/>
          <w:i w:val="false"/>
          <w:color w:val="000000"/>
          <w:sz w:val="28"/>
        </w:rPr>
        <w:t>
      2) комиссияны алудан бас тарту туралы кепілгердің жазбаша өтініші;</w:t>
      </w:r>
    </w:p>
    <w:p>
      <w:pPr>
        <w:spacing w:after="0"/>
        <w:ind w:left="0"/>
        <w:jc w:val="both"/>
      </w:pPr>
      <w:r>
        <w:rPr>
          <w:rFonts w:ascii="Times New Roman"/>
          <w:b w:val="false"/>
          <w:i w:val="false"/>
          <w:color w:val="000000"/>
          <w:sz w:val="28"/>
        </w:rPr>
        <w:t>
      3) кепілдік шартын бұзу.</w:t>
      </w:r>
    </w:p>
    <w:bookmarkStart w:name="z107" w:id="98"/>
    <w:p>
      <w:pPr>
        <w:spacing w:after="0"/>
        <w:ind w:left="0"/>
        <w:jc w:val="left"/>
      </w:pPr>
      <w:r>
        <w:rPr>
          <w:rFonts w:ascii="Times New Roman"/>
          <w:b/>
          <w:i w:val="false"/>
          <w:color w:val="000000"/>
        </w:rPr>
        <w:t xml:space="preserve"> 6-тарау.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8"/>
    <w:bookmarkStart w:name="z108" w:id="99"/>
    <w:p>
      <w:pPr>
        <w:spacing w:after="0"/>
        <w:ind w:left="0"/>
        <w:jc w:val="both"/>
      </w:pPr>
      <w:r>
        <w:rPr>
          <w:rFonts w:ascii="Times New Roman"/>
          <w:b w:val="false"/>
          <w:i w:val="false"/>
          <w:color w:val="000000"/>
          <w:sz w:val="28"/>
        </w:rPr>
        <w:t>
      44. Мемлекеттік қызметтер көрсету мәселелері жөніндегі ЖАО-ның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99"/>
    <w:bookmarkStart w:name="z109" w:id="100"/>
    <w:p>
      <w:pPr>
        <w:spacing w:after="0"/>
        <w:ind w:left="0"/>
        <w:jc w:val="both"/>
      </w:pPr>
      <w:r>
        <w:rPr>
          <w:rFonts w:ascii="Times New Roman"/>
          <w:b w:val="false"/>
          <w:i w:val="false"/>
          <w:color w:val="000000"/>
          <w:sz w:val="28"/>
        </w:rPr>
        <w:t xml:space="preserve">
      45. Кепілгердің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00"/>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кепілгерге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кепілгер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110" w:id="101"/>
    <w:p>
      <w:pPr>
        <w:spacing w:after="0"/>
        <w:ind w:left="0"/>
        <w:jc w:val="left"/>
      </w:pPr>
      <w:r>
        <w:rPr>
          <w:rFonts w:ascii="Times New Roman"/>
          <w:b/>
          <w:i w:val="false"/>
          <w:color w:val="000000"/>
        </w:rPr>
        <w:t xml:space="preserve"> 7-тарау. Мониторинг</w:t>
      </w:r>
    </w:p>
    <w:bookmarkEnd w:id="101"/>
    <w:bookmarkStart w:name="z111" w:id="102"/>
    <w:p>
      <w:pPr>
        <w:spacing w:after="0"/>
        <w:ind w:left="0"/>
        <w:jc w:val="both"/>
      </w:pPr>
      <w:r>
        <w:rPr>
          <w:rFonts w:ascii="Times New Roman"/>
          <w:b w:val="false"/>
          <w:i w:val="false"/>
          <w:color w:val="000000"/>
          <w:sz w:val="28"/>
        </w:rPr>
        <w:t>
      46. Кепілгер берілген кепілдер бойынша мынадай бағыттарда ішінара мониторинг жүргізеді:</w:t>
      </w:r>
    </w:p>
    <w:bookmarkEnd w:id="102"/>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беретін деректер немесе өзге де сеніміді дереккөздер негізінде кәсіпкердің төлем тәртібін мониторингтеу.</w:t>
      </w:r>
    </w:p>
    <w:bookmarkStart w:name="z112" w:id="103"/>
    <w:p>
      <w:pPr>
        <w:spacing w:after="0"/>
        <w:ind w:left="0"/>
        <w:jc w:val="both"/>
      </w:pPr>
      <w:r>
        <w:rPr>
          <w:rFonts w:ascii="Times New Roman"/>
          <w:b w:val="false"/>
          <w:i w:val="false"/>
          <w:color w:val="000000"/>
          <w:sz w:val="28"/>
        </w:rPr>
        <w:t>
      47. Мониторинг функцияларын жүзеге асыру үшін кепілгер қатысушы мен МҚҰ/КС-дан "Еңбек" бағдарламасы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103"/>
    <w:bookmarkStart w:name="z113" w:id="104"/>
    <w:p>
      <w:pPr>
        <w:spacing w:after="0"/>
        <w:ind w:left="0"/>
        <w:jc w:val="both"/>
      </w:pPr>
      <w:r>
        <w:rPr>
          <w:rFonts w:ascii="Times New Roman"/>
          <w:b w:val="false"/>
          <w:i w:val="false"/>
          <w:color w:val="000000"/>
          <w:sz w:val="28"/>
        </w:rPr>
        <w:t>
      48. Берілген кредиттің/микрокредиттің мақсатсыз пайдаланылуы, "Еңбек" бағдарламасы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104"/>
    <w:bookmarkStart w:name="z114" w:id="105"/>
    <w:p>
      <w:pPr>
        <w:spacing w:after="0"/>
        <w:ind w:left="0"/>
        <w:jc w:val="both"/>
      </w:pPr>
      <w:r>
        <w:rPr>
          <w:rFonts w:ascii="Times New Roman"/>
          <w:b w:val="false"/>
          <w:i w:val="false"/>
          <w:color w:val="000000"/>
          <w:sz w:val="28"/>
        </w:rPr>
        <w:t>
      49. МҚҰ/КС қатысушы жобасын іске асыру мониторингін жүзеге асырады, ол мыналардан тұрады:</w:t>
      </w:r>
    </w:p>
    <w:bookmarkEnd w:id="105"/>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15" w:id="106"/>
    <w:p>
      <w:pPr>
        <w:spacing w:after="0"/>
        <w:ind w:left="0"/>
        <w:jc w:val="both"/>
      </w:pPr>
      <w:r>
        <w:rPr>
          <w:rFonts w:ascii="Times New Roman"/>
          <w:b w:val="false"/>
          <w:i w:val="false"/>
          <w:color w:val="000000"/>
          <w:sz w:val="28"/>
        </w:rPr>
        <w:t>
      50.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 (он) %-нан астамын иелену және пайдалану құқықтарының ауысуы туралы жазбаша түрде 3 (үш) жұмыс күнінен кешіктірмей хабарлайды.</w:t>
      </w:r>
    </w:p>
    <w:bookmarkEnd w:id="106"/>
    <w:bookmarkStart w:name="z116" w:id="107"/>
    <w:p>
      <w:pPr>
        <w:spacing w:after="0"/>
        <w:ind w:left="0"/>
        <w:jc w:val="both"/>
      </w:pPr>
      <w:r>
        <w:rPr>
          <w:rFonts w:ascii="Times New Roman"/>
          <w:b w:val="false"/>
          <w:i w:val="false"/>
          <w:color w:val="000000"/>
          <w:sz w:val="28"/>
        </w:rPr>
        <w:t xml:space="preserve">
      51. Осы Кредиттер/микрокредиттер бойынша кепілдік беру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жобаның іске асырылу барысының ағымдағы мониторингі туралы есепті МҚҰ/КС кепілгерге есепті айдан кейінгі айдың бірінші күнінен кешіктірмей ай сайынғы негізде жазбаша түрде ұсынады және кепілгер айқындаған жауапты орындаушының электрондық мекенжайына қосымша жолдайды.</w:t>
      </w:r>
    </w:p>
    <w:bookmarkEnd w:id="107"/>
    <w:bookmarkStart w:name="z117" w:id="108"/>
    <w:p>
      <w:pPr>
        <w:spacing w:after="0"/>
        <w:ind w:left="0"/>
        <w:jc w:val="both"/>
      </w:pPr>
      <w:r>
        <w:rPr>
          <w:rFonts w:ascii="Times New Roman"/>
          <w:b w:val="false"/>
          <w:i w:val="false"/>
          <w:color w:val="000000"/>
          <w:sz w:val="28"/>
        </w:rPr>
        <w:t>
      52. Кепілгер МҚҰ/КС-ның есептері негізінде ай сайын есепті кезеңнен кейінгі айдың 3-іне дейінгі мерзімде ауылдық елді мекендерде (олардың әкімшілік бағыныстылығына қарамастан) және шағын қалаларда берілген кредиттер/микрокредиттер бойынша ақпаратты ауыл шаруашылығы мәселелері жөніндегі ЖАО-ға (көрсетілетін қызметті берушіге) береді.</w:t>
      </w:r>
    </w:p>
    <w:bookmarkEnd w:id="108"/>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кепілгердің есептері негізінде ай сайын есепті кезеңнен кейінгі айдың 5-іне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10-ына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жөніндегі ЖАО-ның (көрсетілетін қызметті берушінің)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9"/>
    <w:p>
      <w:pPr>
        <w:spacing w:after="0"/>
        <w:ind w:left="0"/>
        <w:jc w:val="both"/>
      </w:pPr>
      <w:r>
        <w:rPr>
          <w:rFonts w:ascii="Times New Roman"/>
          <w:b w:val="false"/>
          <w:i w:val="false"/>
          <w:color w:val="000000"/>
          <w:sz w:val="28"/>
        </w:rPr>
        <w:t>
      "ҚазАгро" ұлттық басқарушы</w:t>
      </w:r>
    </w:p>
    <w:bookmarkEnd w:id="109"/>
    <w:p>
      <w:pPr>
        <w:spacing w:after="0"/>
        <w:ind w:left="0"/>
        <w:jc w:val="both"/>
      </w:pPr>
      <w:r>
        <w:rPr>
          <w:rFonts w:ascii="Times New Roman"/>
          <w:b w:val="false"/>
          <w:i w:val="false"/>
          <w:color w:val="000000"/>
          <w:sz w:val="28"/>
        </w:rPr>
        <w:t>
      холдингі" акционерлік қоғамының</w:t>
      </w:r>
    </w:p>
    <w:p>
      <w:pPr>
        <w:spacing w:after="0"/>
        <w:ind w:left="0"/>
        <w:jc w:val="both"/>
      </w:pPr>
      <w:r>
        <w:rPr>
          <w:rFonts w:ascii="Times New Roman"/>
          <w:b w:val="false"/>
          <w:i w:val="false"/>
          <w:color w:val="000000"/>
          <w:sz w:val="28"/>
        </w:rPr>
        <w:t>
      кепілдік беру жөніндегі</w:t>
      </w:r>
    </w:p>
    <w:p>
      <w:pPr>
        <w:spacing w:after="0"/>
        <w:ind w:left="0"/>
        <w:jc w:val="both"/>
      </w:pPr>
      <w:r>
        <w:rPr>
          <w:rFonts w:ascii="Times New Roman"/>
          <w:b w:val="false"/>
          <w:i w:val="false"/>
          <w:color w:val="000000"/>
          <w:sz w:val="28"/>
        </w:rPr>
        <w:t>
      еншілес ұйымы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bookmarkStart w:name="z120" w:id="110"/>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10"/>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қаулысымен бекітілген Нәтижелі жұмыспен қамтуды және жаппай кәсіпкерлікті дамытудың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"Еңбек" бағдарламасы)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берудегі/микрокредит берудегі мақсат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w:t>
            </w:r>
          </w:p>
          <w:p>
            <w:pPr>
              <w:spacing w:after="20"/>
              <w:ind w:left="20"/>
              <w:jc w:val="both"/>
            </w:pPr>
            <w:r>
              <w:rPr>
                <w:rFonts w:ascii="Times New Roman"/>
                <w:b w:val="false"/>
                <w:i w:val="false"/>
                <w:color w:val="000000"/>
                <w:sz w:val="20"/>
              </w:rPr>
              <w:t>
Нарықтық құны ______ _____теңге;</w:t>
            </w:r>
          </w:p>
          <w:p>
            <w:pPr>
              <w:spacing w:after="20"/>
              <w:ind w:left="20"/>
              <w:jc w:val="both"/>
            </w:pPr>
            <w:r>
              <w:rPr>
                <w:rFonts w:ascii="Times New Roman"/>
                <w:b w:val="false"/>
                <w:i w:val="false"/>
                <w:color w:val="000000"/>
                <w:sz w:val="20"/>
              </w:rPr>
              <w:t>
Кепілмен қамтамасыз етудің жалпы сомасының жиыны 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Микроқаржы ұйымы/кредиттік серіктестік __________________________</w:t>
      </w:r>
    </w:p>
    <w:p>
      <w:pPr>
        <w:spacing w:after="0"/>
        <w:ind w:left="0"/>
        <w:jc w:val="both"/>
      </w:pPr>
      <w:r>
        <w:rPr>
          <w:rFonts w:ascii="Times New Roman"/>
          <w:b w:val="false"/>
          <w:i w:val="false"/>
          <w:color w:val="000000"/>
          <w:sz w:val="28"/>
        </w:rPr>
        <w:t>
      _______________________________________________________________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2-қосымша</w:t>
            </w:r>
          </w:p>
        </w:tc>
      </w:tr>
    </w:tbl>
    <w:bookmarkStart w:name="z122" w:id="111"/>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түпнұска**/электронық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құжаттың электрондық көшірмесі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хабарлама/дара кәсіпкер куәлігі (егер шаруа/ фермер қожалығында, дара кәсіпкерде бірнеше қатысушы болса, мемлекеттік кірістер басқармасынан салық төлеушіні бірлескен кәсіпкерлік ретінде тіркеу туралы мәліметтер қосымша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қожалығының/фермер қожалығының уәкілетті органының кепілдіктерді және кредитті/микрокредитті тарту, мүлікті кепілге беру туралы шешімі (егер шаруа / фермер қожалығы бір мүшеден тұратын болса талап етілмейді))</w:t>
            </w:r>
          </w:p>
          <w:p>
            <w:pPr>
              <w:spacing w:after="20"/>
              <w:ind w:left="20"/>
              <w:jc w:val="both"/>
            </w:pPr>
            <w:r>
              <w:rPr>
                <w:rFonts w:ascii="Times New Roman"/>
                <w:b w:val="false"/>
                <w:i w:val="false"/>
                <w:color w:val="000000"/>
                <w:sz w:val="20"/>
              </w:rPr>
              <w:t>
Бір қатысушыдан, дара кәсіпкерден тұратын шаруа/фермер қожалығы үшін – мүлікті кепілге беру туралы жұбайының (зайыбының) нотариалды куәландырылған келісімі / мүлікті кепілге беру сәтінде неке қатынастарының жоқтығы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(кепілдік құпталғаннан кейін)/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(кепілдік құпталғаннан кейін беріледі)*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*/кредиттік бюродан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еңбекақысын және/немесе өзге де кірістерін растайтын құжат - жинақтаушы зейнетақы қорының үзінді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 мемлекеттік дерекқорларынан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және кредитті/микрокредитті тарту, мүлікті кепілге беру туралы шешім қабылдаған заңды тұлғаның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жайында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кредиттік бюролардан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 деректер қорынан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2-қосымша – берілетін құжаттарды қабылдау-тапсыру актісін қоса бере отырып, кепілдік сомасы есебімен кредит беру мүмкіндігі туралы оң шешімі бар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органының кепілгердің кепілдігімен кредит/микрокредит беру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кепіл және заң, тәуекелдер бөлімшелерінің, МҚҰ/КС қауіпсіздік қызметінің (бар болса)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 немесе "электрондық үкімет" сайтынан МҚҰ/КС барлық өзгерістері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қатысуын растау болмаған кезде кепілгер нысаны бойынша кепілдік міндеттеме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 тағайындау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дерекқорларынан алынған электрондық форматтағы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 тағайындау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МҚҰ/КС-тің бірінші басшының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bl>
    <w:p>
      <w:pPr>
        <w:spacing w:after="0"/>
        <w:ind w:left="0"/>
        <w:jc w:val="both"/>
      </w:pPr>
      <w:r>
        <w:rPr>
          <w:rFonts w:ascii="Times New Roman"/>
          <w:b w:val="false"/>
          <w:i w:val="false"/>
          <w:color w:val="000000"/>
          <w:sz w:val="28"/>
        </w:rPr>
        <w:t>
      * МҚҰ/КС беретін құжаттар (Қатысушылар кепілдік алу үшін кепілгерге жүгінген және кейіннен МҚҰ/КС-ге кредит/микрокредит алу үшін жүгінген кезде құжаттардың көшірмелерін беруге рұқсат беріледі).</w:t>
      </w:r>
    </w:p>
    <w:p>
      <w:pPr>
        <w:spacing w:after="0"/>
        <w:ind w:left="0"/>
        <w:jc w:val="both"/>
      </w:pPr>
      <w:r>
        <w:rPr>
          <w:rFonts w:ascii="Times New Roman"/>
          <w:b w:val="false"/>
          <w:i w:val="false"/>
          <w:color w:val="000000"/>
          <w:sz w:val="28"/>
        </w:rPr>
        <w:t>
      ** Қатысушылар ұсынатын құжаттар.</w:t>
      </w:r>
    </w:p>
    <w:bookmarkStart w:name="z124" w:id="112"/>
    <w:p>
      <w:pPr>
        <w:spacing w:after="0"/>
        <w:ind w:left="0"/>
        <w:jc w:val="both"/>
      </w:pPr>
      <w:r>
        <w:rPr>
          <w:rFonts w:ascii="Times New Roman"/>
          <w:b w:val="false"/>
          <w:i w:val="false"/>
          <w:color w:val="000000"/>
          <w:sz w:val="28"/>
        </w:rPr>
        <w:t>
      Ескертпе: аббревиатуралардың толық жазылуы:</w:t>
      </w:r>
    </w:p>
    <w:bookmarkEnd w:id="112"/>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 ____ кепілдік шарты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МҚҰ/КС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(бұдан әрі – "Еңбек" бағдарламасы), Қазақстан Республикасы Премьер-Министрінің орынбасары - Қазақстан Республикасы Ауыл шаруашылығы министрінің 2018 жылғы 27 қарашадағы № 477 бұйрығымен бекітілген (Нормативтік құқықтық актілерді мемлекеттік тіркеу тізілімінде № 17812 болып тіркелген) Ауылдық жерлерде және шағын қалаларда микроқаржы ұйымдары/кредиттік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w:t>
      </w:r>
    </w:p>
    <w:p>
      <w:pPr>
        <w:spacing w:after="0"/>
        <w:ind w:left="0"/>
        <w:jc w:val="both"/>
      </w:pPr>
      <w:r>
        <w:rPr>
          <w:rFonts w:ascii="Times New Roman"/>
          <w:b w:val="false"/>
          <w:i w:val="false"/>
          <w:color w:val="000000"/>
          <w:sz w:val="28"/>
        </w:rPr>
        <w:t>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126" w:id="114"/>
    <w:p>
      <w:pPr>
        <w:spacing w:after="0"/>
        <w:ind w:left="0"/>
        <w:jc w:val="left"/>
      </w:pPr>
      <w:r>
        <w:rPr>
          <w:rFonts w:ascii="Times New Roman"/>
          <w:b/>
          <w:i w:val="false"/>
          <w:color w:val="000000"/>
        </w:rPr>
        <w:t xml:space="preserve"> 1-тарау. Терминдер мен айқындамалар</w:t>
      </w:r>
    </w:p>
    <w:bookmarkEnd w:id="114"/>
    <w:bookmarkStart w:name="z127" w:id="115"/>
    <w:p>
      <w:pPr>
        <w:spacing w:after="0"/>
        <w:ind w:left="0"/>
        <w:jc w:val="both"/>
      </w:pPr>
      <w:r>
        <w:rPr>
          <w:rFonts w:ascii="Times New Roman"/>
          <w:b w:val="false"/>
          <w:i w:val="false"/>
          <w:color w:val="000000"/>
          <w:sz w:val="28"/>
        </w:rPr>
        <w:t>
      1. Осы Шартта "Еңбек" бағдарламасында және Қағидаларда көзделген ұғымдар мен айқындамаларға сәйкес келетін айқындамалар мен ұғымдар пайдаланылады.</w:t>
      </w:r>
    </w:p>
    <w:bookmarkEnd w:id="115"/>
    <w:bookmarkStart w:name="z128" w:id="116"/>
    <w:p>
      <w:pPr>
        <w:spacing w:after="0"/>
        <w:ind w:left="0"/>
        <w:jc w:val="left"/>
      </w:pPr>
      <w:r>
        <w:rPr>
          <w:rFonts w:ascii="Times New Roman"/>
          <w:b/>
          <w:i w:val="false"/>
          <w:color w:val="000000"/>
        </w:rPr>
        <w:t xml:space="preserve"> 2-тарау. Шарттың нысанасы</w:t>
      </w:r>
    </w:p>
    <w:bookmarkEnd w:id="116"/>
    <w:bookmarkStart w:name="z129" w:id="117"/>
    <w:p>
      <w:pPr>
        <w:spacing w:after="0"/>
        <w:ind w:left="0"/>
        <w:jc w:val="both"/>
      </w:pPr>
      <w:r>
        <w:rPr>
          <w:rFonts w:ascii="Times New Roman"/>
          <w:b w:val="false"/>
          <w:i w:val="false"/>
          <w:color w:val="000000"/>
          <w:sz w:val="28"/>
        </w:rPr>
        <w:t>
      2. Осы Шарттың талаптарында Кепілгер Қарыз алушының кредит/микрокредит бойынша міндеттемелерді орындауын қамтамасыз етуде МҚҰ/КС алдында кредит/микрокредит бойынша негізгі боыш сомасы шегінде ішінара ынтымақтастық жауапкершілік талаптарымен жауап беруге міндеттенеді.</w:t>
      </w:r>
    </w:p>
    <w:bookmarkEnd w:id="117"/>
    <w:bookmarkStart w:name="z130" w:id="118"/>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End w:id="118"/>
    <w:bookmarkStart w:name="z131" w:id="119"/>
    <w:p>
      <w:pPr>
        <w:spacing w:after="0"/>
        <w:ind w:left="0"/>
        <w:jc w:val="left"/>
      </w:pPr>
      <w:r>
        <w:rPr>
          <w:rFonts w:ascii="Times New Roman"/>
          <w:b/>
          <w:i w:val="false"/>
          <w:color w:val="000000"/>
        </w:rPr>
        <w:t xml:space="preserve"> 3-тарау. Кредит/микрокредит шарттары</w:t>
      </w:r>
    </w:p>
    <w:bookmarkEnd w:id="119"/>
    <w:bookmarkStart w:name="z132" w:id="120"/>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bookmarkEnd w:id="120"/>
    <w:bookmarkStart w:name="z133" w:id="121"/>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bookmarkEnd w:id="121"/>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bookmarkStart w:name="z134" w:id="122"/>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bookmarkEnd w:id="122"/>
    <w:bookmarkStart w:name="z135" w:id="123"/>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bookmarkEnd w:id="123"/>
    <w:bookmarkStart w:name="z136" w:id="124"/>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"Еңбек" бағдарламасына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24"/>
    <w:bookmarkStart w:name="z137" w:id="125"/>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қолдануға болмайды.</w:t>
      </w:r>
    </w:p>
    <w:bookmarkEnd w:id="125"/>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bookmarkStart w:name="z138" w:id="126"/>
    <w:p>
      <w:pPr>
        <w:spacing w:after="0"/>
        <w:ind w:left="0"/>
        <w:jc w:val="both"/>
      </w:pPr>
      <w:r>
        <w:rPr>
          <w:rFonts w:ascii="Times New Roman"/>
          <w:b w:val="false"/>
          <w:i w:val="false"/>
          <w:color w:val="000000"/>
          <w:sz w:val="28"/>
        </w:rPr>
        <w:t>
      10. Кредит/микрокредит беру туралы шарттағы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bookmarkEnd w:id="126"/>
    <w:p>
      <w:pPr>
        <w:spacing w:after="0"/>
        <w:ind w:left="0"/>
        <w:jc w:val="both"/>
      </w:pPr>
      <w:r>
        <w:rPr>
          <w:rFonts w:ascii="Times New Roman"/>
          <w:b w:val="false"/>
          <w:i w:val="false"/>
          <w:color w:val="000000"/>
          <w:sz w:val="28"/>
        </w:rPr>
        <w:t>
      Осы шарттың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bookmarkStart w:name="z139" w:id="127"/>
    <w:p>
      <w:pPr>
        <w:spacing w:after="0"/>
        <w:ind w:left="0"/>
        <w:jc w:val="both"/>
      </w:pPr>
      <w:r>
        <w:rPr>
          <w:rFonts w:ascii="Times New Roman"/>
          <w:b w:val="false"/>
          <w:i w:val="false"/>
          <w:color w:val="000000"/>
          <w:sz w:val="28"/>
        </w:rPr>
        <w:t>
      11.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bookmarkEnd w:id="127"/>
    <w:bookmarkStart w:name="z140" w:id="128"/>
    <w:p>
      <w:pPr>
        <w:spacing w:after="0"/>
        <w:ind w:left="0"/>
        <w:jc w:val="both"/>
      </w:pPr>
      <w:r>
        <w:rPr>
          <w:rFonts w:ascii="Times New Roman"/>
          <w:b w:val="false"/>
          <w:i w:val="false"/>
          <w:color w:val="000000"/>
          <w:sz w:val="28"/>
        </w:rPr>
        <w:t>
      12. Кепілгердің кепілдік бергені үшін комиссия көзделмеген және ол Қарыз алушының төлеуіне жатпайды.</w:t>
      </w:r>
    </w:p>
    <w:bookmarkEnd w:id="128"/>
    <w:bookmarkStart w:name="z141" w:id="129"/>
    <w:p>
      <w:pPr>
        <w:spacing w:after="0"/>
        <w:ind w:left="0"/>
        <w:jc w:val="both"/>
      </w:pPr>
      <w:r>
        <w:rPr>
          <w:rFonts w:ascii="Times New Roman"/>
          <w:b w:val="false"/>
          <w:i w:val="false"/>
          <w:color w:val="000000"/>
          <w:sz w:val="28"/>
        </w:rPr>
        <w:t>
      13. Кепілгердің мынадай шарттарды сақтауы кепілдік жарамдылығының міндетті шарты болып табылады:</w:t>
      </w:r>
    </w:p>
    <w:bookmarkEnd w:id="129"/>
    <w:p>
      <w:pPr>
        <w:spacing w:after="0"/>
        <w:ind w:left="0"/>
        <w:jc w:val="both"/>
      </w:pPr>
      <w:r>
        <w:rPr>
          <w:rFonts w:ascii="Times New Roman"/>
          <w:b w:val="false"/>
          <w:i w:val="false"/>
          <w:color w:val="000000"/>
          <w:sz w:val="28"/>
        </w:rPr>
        <w:t xml:space="preserve">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 </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 (осы тармақ Кепілгердің уәкілетті органының шарттарына сәйкес мәліметтермен толықтырылады).</w:t>
      </w:r>
    </w:p>
    <w:bookmarkStart w:name="z142" w:id="130"/>
    <w:p>
      <w:pPr>
        <w:spacing w:after="0"/>
        <w:ind w:left="0"/>
        <w:jc w:val="left"/>
      </w:pPr>
      <w:r>
        <w:rPr>
          <w:rFonts w:ascii="Times New Roman"/>
          <w:b/>
          <w:i w:val="false"/>
          <w:color w:val="000000"/>
        </w:rPr>
        <w:t xml:space="preserve"> 4-тарау. Тараптардың құқықтары мен міндеттері</w:t>
      </w:r>
    </w:p>
    <w:bookmarkEnd w:id="130"/>
    <w:bookmarkStart w:name="z143" w:id="131"/>
    <w:p>
      <w:pPr>
        <w:spacing w:after="0"/>
        <w:ind w:left="0"/>
        <w:jc w:val="both"/>
      </w:pPr>
      <w:r>
        <w:rPr>
          <w:rFonts w:ascii="Times New Roman"/>
          <w:b w:val="false"/>
          <w:i w:val="false"/>
          <w:color w:val="000000"/>
          <w:sz w:val="28"/>
        </w:rPr>
        <w:t>
      14. Кепілгер:</w:t>
      </w:r>
    </w:p>
    <w:bookmarkEnd w:id="131"/>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bookmarkStart w:name="z144" w:id="132"/>
    <w:p>
      <w:pPr>
        <w:spacing w:after="0"/>
        <w:ind w:left="0"/>
        <w:jc w:val="both"/>
      </w:pPr>
      <w:r>
        <w:rPr>
          <w:rFonts w:ascii="Times New Roman"/>
          <w:b w:val="false"/>
          <w:i w:val="false"/>
          <w:color w:val="000000"/>
          <w:sz w:val="28"/>
        </w:rPr>
        <w:t>
      15. Кепілгер:</w:t>
      </w:r>
    </w:p>
    <w:bookmarkEnd w:id="132"/>
    <w:p>
      <w:pPr>
        <w:spacing w:after="0"/>
        <w:ind w:left="0"/>
        <w:jc w:val="both"/>
      </w:pPr>
      <w:r>
        <w:rPr>
          <w:rFonts w:ascii="Times New Roman"/>
          <w:b w:val="false"/>
          <w:i w:val="false"/>
          <w:color w:val="000000"/>
          <w:sz w:val="28"/>
        </w:rPr>
        <w:t>
      1) МҚҰ/КС-дан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МҚҰ/КС-дан Қарыз алушының кредитті/микрокредитті мақсатты пайдалануын бақылауды және МҚҰ/КС-ның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МҚҰ/КС-ға дұрыс қойылмаса;</w:t>
      </w:r>
    </w:p>
    <w:p>
      <w:pPr>
        <w:spacing w:after="0"/>
        <w:ind w:left="0"/>
        <w:jc w:val="both"/>
      </w:pPr>
      <w:r>
        <w:rPr>
          <w:rFonts w:ascii="Times New Roman"/>
          <w:b w:val="false"/>
          <w:i w:val="false"/>
          <w:color w:val="000000"/>
          <w:sz w:val="28"/>
        </w:rPr>
        <w:t>
      егер, мұндай талап МҚҰ/КС-ға осы Шарттың талаптарын бұза отырып қойылса, сондай-ақ осы Шарт шеңберінде Кепілгер жүргізген мониторинг барысында осы Шарттың 5-тарауында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МҚҰ/КС-дан (Кепілгер кепілдік бойынша міндеттемелерді орындаған жағдайда) МҚҰ/КС-ның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32-тармағына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xml:space="preserve">
      9) МҚҰ/КС-дан тоқсан сайынғы негізде қаржылық есептілікті, МҚҰ/КС берген кредиттер бойынша кредиттік портфель туралы ақпаратты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сұратуға;</w:t>
      </w:r>
    </w:p>
    <w:p>
      <w:pPr>
        <w:spacing w:after="0"/>
        <w:ind w:left="0"/>
        <w:jc w:val="both"/>
      </w:pPr>
      <w:r>
        <w:rPr>
          <w:rFonts w:ascii="Times New Roman"/>
          <w:b w:val="false"/>
          <w:i w:val="false"/>
          <w:color w:val="000000"/>
          <w:sz w:val="28"/>
        </w:rPr>
        <w:t>
      10) Кепілгер МҚҰ/КС-ның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Осы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bookmarkStart w:name="z145" w:id="133"/>
    <w:p>
      <w:pPr>
        <w:spacing w:after="0"/>
        <w:ind w:left="0"/>
        <w:jc w:val="both"/>
      </w:pPr>
      <w:r>
        <w:rPr>
          <w:rFonts w:ascii="Times New Roman"/>
          <w:b w:val="false"/>
          <w:i w:val="false"/>
          <w:color w:val="000000"/>
          <w:sz w:val="28"/>
        </w:rPr>
        <w:t>
      16. Қарыз алушы:</w:t>
      </w:r>
    </w:p>
    <w:bookmarkEnd w:id="133"/>
    <w:p>
      <w:pPr>
        <w:spacing w:after="0"/>
        <w:ind w:left="0"/>
        <w:jc w:val="both"/>
      </w:pPr>
      <w:r>
        <w:rPr>
          <w:rFonts w:ascii="Times New Roman"/>
          <w:b w:val="false"/>
          <w:i w:val="false"/>
          <w:color w:val="000000"/>
          <w:sz w:val="28"/>
        </w:rPr>
        <w:t>
      1) МҚҰ/КС-ға,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Бұл ретте, кредиттің/микрокредиттің нысаналы мақсатын өзгерту, сондай-ақ нысаналы мақсатының расталу мерзімін ұзарту МҚҰ/КС-мен және Кепілгермен келісім бойынша мүмкін болады;</w:t>
      </w:r>
    </w:p>
    <w:p>
      <w:pPr>
        <w:spacing w:after="0"/>
        <w:ind w:left="0"/>
        <w:jc w:val="both"/>
      </w:pPr>
      <w:r>
        <w:rPr>
          <w:rFonts w:ascii="Times New Roman"/>
          <w:b w:val="false"/>
          <w:i w:val="false"/>
          <w:color w:val="000000"/>
          <w:sz w:val="28"/>
        </w:rPr>
        <w:t>
      2) МҚҰ/КС-ның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дереу, бірақ кез келген жағдайда Кредит/микрокредит беру туралы шарттың талаптары бұзылған күннен кейінгі 5 (бес) жұмыс күнінен кешіктірмей, Кепілгерге Кредит/микрокредит беру туралы шарттың олар жол берген барлық бұзушылықтары туралы, оның ішінде кредит/микрокредитті пайдаланғаны үшін негізгі борышты және (немесе) сыйақы сомасын төлеу (қайтару) мерзімін өткізіп алғаны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талаптар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бірінші талабы бойынша "Салық және бюджетке төленетін басқа да міндетті төлемдер туралы (Салық Кодексі)" 2017 жылғы 25 желтоқсандағы Қазақстан Республикасы Кодексінің 30-бабына сәйкес салықтық құпия болып табылатын мынадай мәліметтерді Кепілгерге ұсынуға Қазақстан Республикасы Қаржы министрлігінің Мемлекеттік кірістер комитетіне келісім беру туралы өтініш беруге: </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bookmarkStart w:name="z146" w:id="134"/>
    <w:p>
      <w:pPr>
        <w:spacing w:after="0"/>
        <w:ind w:left="0"/>
        <w:jc w:val="both"/>
      </w:pPr>
      <w:r>
        <w:rPr>
          <w:rFonts w:ascii="Times New Roman"/>
          <w:b w:val="false"/>
          <w:i w:val="false"/>
          <w:color w:val="000000"/>
          <w:sz w:val="28"/>
        </w:rPr>
        <w:t>
      17. МҚҰ/КС:</w:t>
      </w:r>
    </w:p>
    <w:bookmarkEnd w:id="134"/>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 орындалғаннан кейін 20 (жиырма) жұмыс күні мерзімінен кешіктірмей, Кепілгерге МҚҰ/КС-ның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xml:space="preserve">
      10) Кепілгерге тоқсан сайынғы негізде қаржылық есептілікті,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МҚҰ/КС берілген кредиттер бойынша кредиттік портфель туралы ақпаратты жазбаша түрде және Кепілгер айқындаған жауапты орындаушының электрондық мекенжайына қосымша есепті айдан кейінгі айдың бірінен кешіктірмей беруге;</w:t>
      </w:r>
    </w:p>
    <w:p>
      <w:pPr>
        <w:spacing w:after="0"/>
        <w:ind w:left="0"/>
        <w:jc w:val="both"/>
      </w:pPr>
      <w:r>
        <w:rPr>
          <w:rFonts w:ascii="Times New Roman"/>
          <w:b w:val="false"/>
          <w:i w:val="false"/>
          <w:color w:val="000000"/>
          <w:sz w:val="28"/>
        </w:rPr>
        <w:t xml:space="preserve">
      11) Кепілгерге ай сайынғы негізде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p>
      <w:pPr>
        <w:spacing w:after="0"/>
        <w:ind w:left="0"/>
        <w:jc w:val="both"/>
      </w:pPr>
      <w:r>
        <w:rPr>
          <w:rFonts w:ascii="Times New Roman"/>
          <w:b w:val="false"/>
          <w:i w:val="false"/>
          <w:color w:val="000000"/>
          <w:sz w:val="28"/>
        </w:rPr>
        <w:t>
      18. МҚҰ/КС:</w:t>
      </w:r>
    </w:p>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Start w:name="z147" w:id="135"/>
    <w:p>
      <w:pPr>
        <w:spacing w:after="0"/>
        <w:ind w:left="0"/>
        <w:jc w:val="left"/>
      </w:pPr>
      <w:r>
        <w:rPr>
          <w:rFonts w:ascii="Times New Roman"/>
          <w:b/>
          <w:i w:val="false"/>
          <w:color w:val="000000"/>
        </w:rPr>
        <w:t xml:space="preserve"> 5-тарау. Кепілдіктерді орындау тәртібі</w:t>
      </w:r>
    </w:p>
    <w:bookmarkEnd w:id="135"/>
    <w:bookmarkStart w:name="z148" w:id="136"/>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bookmarkEnd w:id="136"/>
    <w:bookmarkStart w:name="z149" w:id="137"/>
    <w:p>
      <w:pPr>
        <w:spacing w:after="0"/>
        <w:ind w:left="0"/>
        <w:jc w:val="both"/>
      </w:pPr>
      <w:r>
        <w:rPr>
          <w:rFonts w:ascii="Times New Roman"/>
          <w:b w:val="false"/>
          <w:i w:val="false"/>
          <w:color w:val="000000"/>
          <w:sz w:val="28"/>
        </w:rPr>
        <w:t>
      20.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(кепілдікті қоспағанда) қамтамасыз етуге арналған өндіріп алуды қолдану, Қарыз алушының шоттарына төлем талаптарын қою жолымен) алу мақсатында осы Шарттың 25-тармағының 4), 5), 6), 7), 8), 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bookmarkEnd w:id="137"/>
    <w:bookmarkStart w:name="z150" w:id="138"/>
    <w:p>
      <w:pPr>
        <w:spacing w:after="0"/>
        <w:ind w:left="0"/>
        <w:jc w:val="both"/>
      </w:pPr>
      <w:r>
        <w:rPr>
          <w:rFonts w:ascii="Times New Roman"/>
          <w:b w:val="false"/>
          <w:i w:val="false"/>
          <w:color w:val="000000"/>
          <w:sz w:val="28"/>
        </w:rPr>
        <w:t>
      21.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bookmarkEnd w:id="138"/>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есептелген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есептелген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bookmarkStart w:name="z151" w:id="139"/>
    <w:p>
      <w:pPr>
        <w:spacing w:after="0"/>
        <w:ind w:left="0"/>
        <w:jc w:val="both"/>
      </w:pPr>
      <w:r>
        <w:rPr>
          <w:rFonts w:ascii="Times New Roman"/>
          <w:b w:val="false"/>
          <w:i w:val="false"/>
          <w:color w:val="000000"/>
          <w:sz w:val="28"/>
        </w:rPr>
        <w:t>
      22. Егер,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bookmarkEnd w:id="139"/>
    <w:bookmarkStart w:name="z152" w:id="140"/>
    <w:p>
      <w:pPr>
        <w:spacing w:after="0"/>
        <w:ind w:left="0"/>
        <w:jc w:val="both"/>
      </w:pPr>
      <w:r>
        <w:rPr>
          <w:rFonts w:ascii="Times New Roman"/>
          <w:b w:val="false"/>
          <w:i w:val="false"/>
          <w:color w:val="000000"/>
          <w:sz w:val="28"/>
        </w:rPr>
        <w:t>
      23.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Кепілгерге талап қояды.</w:t>
      </w:r>
    </w:p>
    <w:bookmarkEnd w:id="140"/>
    <w:p>
      <w:pPr>
        <w:spacing w:after="0"/>
        <w:ind w:left="0"/>
        <w:jc w:val="both"/>
      </w:pPr>
      <w:r>
        <w:rPr>
          <w:rFonts w:ascii="Times New Roman"/>
          <w:b w:val="false"/>
          <w:i w:val="false"/>
          <w:color w:val="000000"/>
          <w:sz w:val="28"/>
        </w:rPr>
        <w:t>
      Осы Шарттың 20-тармағында белгіленген іс-шаралар күнтізбелік  180 күнге дейін өткізілген жағдайда,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bookmarkStart w:name="z153" w:id="141"/>
    <w:p>
      <w:pPr>
        <w:spacing w:after="0"/>
        <w:ind w:left="0"/>
        <w:jc w:val="both"/>
      </w:pPr>
      <w:r>
        <w:rPr>
          <w:rFonts w:ascii="Times New Roman"/>
          <w:b w:val="false"/>
          <w:i w:val="false"/>
          <w:color w:val="000000"/>
          <w:sz w:val="28"/>
        </w:rPr>
        <w:t>
      24. МҚҰ/КС талаптарында:</w:t>
      </w:r>
    </w:p>
    <w:bookmarkEnd w:id="141"/>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көрсетіледі.</w:t>
      </w:r>
    </w:p>
    <w:bookmarkStart w:name="z154" w:id="142"/>
    <w:p>
      <w:pPr>
        <w:spacing w:after="0"/>
        <w:ind w:left="0"/>
        <w:jc w:val="both"/>
      </w:pPr>
      <w:r>
        <w:rPr>
          <w:rFonts w:ascii="Times New Roman"/>
          <w:b w:val="false"/>
          <w:i w:val="false"/>
          <w:color w:val="000000"/>
          <w:sz w:val="28"/>
        </w:rPr>
        <w:t>
      25. МҚҰ/КС талабына:</w:t>
      </w:r>
    </w:p>
    <w:bookmarkEnd w:id="142"/>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МҚҰ/КС-ның іс-қимылдарына шағымдануы себебінен көрсетілген іс-шараларды белгіленген мерзімдерде орындамаған жағдайды қоспағанда, МҚҰ/КС-ның осы тармақтың 4), 5), 6), 7), 8), 9) тармақшаларында көрсетілген іс-шараларды өткізу мерзімдерін бұзған жағдайда, МҚҰ/КС-ның талабы Кепілгердің орындауына жатпайды.</w:t>
      </w:r>
    </w:p>
    <w:bookmarkStart w:name="z155" w:id="143"/>
    <w:p>
      <w:pPr>
        <w:spacing w:after="0"/>
        <w:ind w:left="0"/>
        <w:jc w:val="both"/>
      </w:pPr>
      <w:r>
        <w:rPr>
          <w:rFonts w:ascii="Times New Roman"/>
          <w:b w:val="false"/>
          <w:i w:val="false"/>
          <w:color w:val="000000"/>
          <w:sz w:val="28"/>
        </w:rPr>
        <w:t>
      26. Талапта көрсетілген сома осы Шарттың талаптарына сәйкес болуы тиіс, бірақ осы Шарттың 4-тармағында белгіленген кепілдіктің шекті сомасынан аспайды.</w:t>
      </w:r>
    </w:p>
    <w:bookmarkEnd w:id="143"/>
    <w:bookmarkStart w:name="z156" w:id="144"/>
    <w:p>
      <w:pPr>
        <w:spacing w:after="0"/>
        <w:ind w:left="0"/>
        <w:jc w:val="both"/>
      </w:pPr>
      <w:r>
        <w:rPr>
          <w:rFonts w:ascii="Times New Roman"/>
          <w:b w:val="false"/>
          <w:i w:val="false"/>
          <w:color w:val="000000"/>
          <w:sz w:val="28"/>
        </w:rPr>
        <w:t>
      27. МҚҰ/КС талапты Кепілгерге осы Шартта көрсетілген мекенжай бойынша тапсырысты хат жіберу немесе қолма-қол беру жолымен жібереді.</w:t>
      </w:r>
    </w:p>
    <w:bookmarkEnd w:id="144"/>
    <w:bookmarkStart w:name="z157" w:id="145"/>
    <w:p>
      <w:pPr>
        <w:spacing w:after="0"/>
        <w:ind w:left="0"/>
        <w:jc w:val="both"/>
      </w:pPr>
      <w:r>
        <w:rPr>
          <w:rFonts w:ascii="Times New Roman"/>
          <w:b w:val="false"/>
          <w:i w:val="false"/>
          <w:color w:val="000000"/>
          <w:sz w:val="28"/>
        </w:rPr>
        <w:t>
      28. Талап Кепілгерге ағымдағы жұмыс күні астана уақыты бойынша сағат 16.00-ге дейін қойылады. Астана уақыты бойынша сағат 16.00-ден кейін қойылған талап келесі жұмыс күні қойылған деп саналады.</w:t>
      </w:r>
    </w:p>
    <w:bookmarkEnd w:id="145"/>
    <w:bookmarkStart w:name="z158" w:id="146"/>
    <w:p>
      <w:pPr>
        <w:spacing w:after="0"/>
        <w:ind w:left="0"/>
        <w:jc w:val="both"/>
      </w:pPr>
      <w:r>
        <w:rPr>
          <w:rFonts w:ascii="Times New Roman"/>
          <w:b w:val="false"/>
          <w:i w:val="false"/>
          <w:color w:val="000000"/>
          <w:sz w:val="28"/>
        </w:rPr>
        <w:t>
      29.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bookmarkEnd w:id="146"/>
    <w:bookmarkStart w:name="z159" w:id="147"/>
    <w:p>
      <w:pPr>
        <w:spacing w:after="0"/>
        <w:ind w:left="0"/>
        <w:jc w:val="both"/>
      </w:pPr>
      <w:r>
        <w:rPr>
          <w:rFonts w:ascii="Times New Roman"/>
          <w:b w:val="false"/>
          <w:i w:val="false"/>
          <w:color w:val="000000"/>
          <w:sz w:val="28"/>
        </w:rPr>
        <w:t>
      30.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МҚҰ/КС-ға төлем жүргізеді не МҚҰ/КС-ға барлық қарсылықтарын көрсетіп хат жібереді.</w:t>
      </w:r>
    </w:p>
    <w:bookmarkEnd w:id="147"/>
    <w:bookmarkStart w:name="z160" w:id="148"/>
    <w:p>
      <w:pPr>
        <w:spacing w:after="0"/>
        <w:ind w:left="0"/>
        <w:jc w:val="both"/>
      </w:pPr>
      <w:r>
        <w:rPr>
          <w:rFonts w:ascii="Times New Roman"/>
          <w:b w:val="false"/>
          <w:i w:val="false"/>
          <w:color w:val="000000"/>
          <w:sz w:val="28"/>
        </w:rPr>
        <w:t>
      31. Кепілдік бойынша Кепілгер міндеттемелерінің мөлшері Кепілгер орындаған талап сомасына азаяды.</w:t>
      </w:r>
    </w:p>
    <w:bookmarkEnd w:id="148"/>
    <w:bookmarkStart w:name="z161" w:id="149"/>
    <w:p>
      <w:pPr>
        <w:spacing w:after="0"/>
        <w:ind w:left="0"/>
        <w:jc w:val="both"/>
      </w:pPr>
      <w:r>
        <w:rPr>
          <w:rFonts w:ascii="Times New Roman"/>
          <w:b w:val="false"/>
          <w:i w:val="false"/>
          <w:color w:val="000000"/>
          <w:sz w:val="28"/>
        </w:rPr>
        <w:t>
      32.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МҚҰ/КС-ның арасында мынадай кезектілікпен бөлінеді:</w:t>
      </w:r>
    </w:p>
    <w:bookmarkEnd w:id="149"/>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жүргізіледі.</w:t>
      </w:r>
    </w:p>
    <w:bookmarkStart w:name="z162" w:id="150"/>
    <w:p>
      <w:pPr>
        <w:spacing w:after="0"/>
        <w:ind w:left="0"/>
        <w:jc w:val="both"/>
      </w:pPr>
      <w:r>
        <w:rPr>
          <w:rFonts w:ascii="Times New Roman"/>
          <w:b w:val="false"/>
          <w:i w:val="false"/>
          <w:color w:val="000000"/>
          <w:sz w:val="28"/>
        </w:rPr>
        <w:t>
      33. Егер, осы Шарттың 32-тармағын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және Кепілгер орындаған міндеттеме көлемінде қамтамасыз етуді бере отырып, Шарт бойынша кепіл ұстаушы ретінде МҚҰ/КС-ға тиесілі құқықтарды беруге міндеттенеді.</w:t>
      </w:r>
    </w:p>
    <w:bookmarkEnd w:id="150"/>
    <w:p>
      <w:pPr>
        <w:spacing w:after="0"/>
        <w:ind w:left="0"/>
        <w:jc w:val="both"/>
      </w:pPr>
      <w:r>
        <w:rPr>
          <w:rFonts w:ascii="Times New Roman"/>
          <w:b w:val="false"/>
          <w:i w:val="false"/>
          <w:color w:val="000000"/>
          <w:sz w:val="28"/>
        </w:rPr>
        <w:t>
      Осы Шарттың 32-тармағын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163" w:id="151"/>
    <w:p>
      <w:pPr>
        <w:spacing w:after="0"/>
        <w:ind w:left="0"/>
        <w:jc w:val="left"/>
      </w:pPr>
      <w:r>
        <w:rPr>
          <w:rFonts w:ascii="Times New Roman"/>
          <w:b/>
          <w:i w:val="false"/>
          <w:color w:val="000000"/>
        </w:rPr>
        <w:t xml:space="preserve"> 6-тарау. Кепілдіктің қолданылу мерзімі</w:t>
      </w:r>
    </w:p>
    <w:bookmarkEnd w:id="151"/>
    <w:bookmarkStart w:name="z164" w:id="152"/>
    <w:p>
      <w:pPr>
        <w:spacing w:after="0"/>
        <w:ind w:left="0"/>
        <w:jc w:val="both"/>
      </w:pPr>
      <w:r>
        <w:rPr>
          <w:rFonts w:ascii="Times New Roman"/>
          <w:b w:val="false"/>
          <w:i w:val="false"/>
          <w:color w:val="000000"/>
          <w:sz w:val="28"/>
        </w:rPr>
        <w:t>
      34. Кепілдік 20__ жылғы "_____" __________ (қоса алғанда) дейінгі мерзімге беріледі.</w:t>
      </w:r>
    </w:p>
    <w:bookmarkEnd w:id="152"/>
    <w:bookmarkStart w:name="z165" w:id="153"/>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 тоқтатылады:</w:t>
      </w:r>
    </w:p>
    <w:bookmarkEnd w:id="153"/>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ішінара ынтымақтастық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13-тармағында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"Еңбек" бағдарламасында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166" w:id="154"/>
    <w:p>
      <w:pPr>
        <w:spacing w:after="0"/>
        <w:ind w:left="0"/>
        <w:jc w:val="left"/>
      </w:pPr>
      <w:r>
        <w:rPr>
          <w:rFonts w:ascii="Times New Roman"/>
          <w:b/>
          <w:i w:val="false"/>
          <w:color w:val="000000"/>
        </w:rPr>
        <w:t xml:space="preserve"> 7-тарау. Тараптардың жауапкершілігі</w:t>
      </w:r>
    </w:p>
    <w:bookmarkEnd w:id="154"/>
    <w:bookmarkStart w:name="z167" w:id="155"/>
    <w:p>
      <w:pPr>
        <w:spacing w:after="0"/>
        <w:ind w:left="0"/>
        <w:jc w:val="both"/>
      </w:pPr>
      <w:r>
        <w:rPr>
          <w:rFonts w:ascii="Times New Roman"/>
          <w:b w:val="false"/>
          <w:i w:val="false"/>
          <w:color w:val="000000"/>
          <w:sz w:val="28"/>
        </w:rPr>
        <w:t>
      36. Кепілгер МҚҰ/КС-ға талапта көрсетілген соманы уақтылы төлемеген жағдайда, Кепілгер МҚҰ/КС-ға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bookmarkEnd w:id="155"/>
    <w:bookmarkStart w:name="z168" w:id="156"/>
    <w:p>
      <w:pPr>
        <w:spacing w:after="0"/>
        <w:ind w:left="0"/>
        <w:jc w:val="both"/>
      </w:pPr>
      <w:r>
        <w:rPr>
          <w:rFonts w:ascii="Times New Roman"/>
          <w:b w:val="false"/>
          <w:i w:val="false"/>
          <w:color w:val="000000"/>
          <w:sz w:val="28"/>
        </w:rPr>
        <w:t>
      37. МҚҰ/КС Кепілгерге осы Шарттың 32-тармағының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bookmarkEnd w:id="156"/>
    <w:bookmarkStart w:name="z169" w:id="157"/>
    <w:p>
      <w:pPr>
        <w:spacing w:after="0"/>
        <w:ind w:left="0"/>
        <w:jc w:val="both"/>
      </w:pPr>
      <w:r>
        <w:rPr>
          <w:rFonts w:ascii="Times New Roman"/>
          <w:b w:val="false"/>
          <w:i w:val="false"/>
          <w:color w:val="000000"/>
          <w:sz w:val="28"/>
        </w:rPr>
        <w:t>
      38. МҚҰ/КС осы Шарттың 17-тармағының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157"/>
    <w:bookmarkStart w:name="z170" w:id="158"/>
    <w:p>
      <w:pPr>
        <w:spacing w:after="0"/>
        <w:ind w:left="0"/>
        <w:jc w:val="both"/>
      </w:pPr>
      <w:r>
        <w:rPr>
          <w:rFonts w:ascii="Times New Roman"/>
          <w:b w:val="false"/>
          <w:i w:val="false"/>
          <w:color w:val="000000"/>
          <w:sz w:val="28"/>
        </w:rPr>
        <w:t>
      39. Қарыз алушы осы Шарттың 16-тармағының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bookmarkEnd w:id="158"/>
    <w:bookmarkStart w:name="z171" w:id="159"/>
    <w:p>
      <w:pPr>
        <w:spacing w:after="0"/>
        <w:ind w:left="0"/>
        <w:jc w:val="both"/>
      </w:pPr>
      <w:r>
        <w:rPr>
          <w:rFonts w:ascii="Times New Roman"/>
          <w:b w:val="false"/>
          <w:i w:val="false"/>
          <w:color w:val="000000"/>
          <w:sz w:val="28"/>
        </w:rPr>
        <w:t>
      40.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bookmarkEnd w:id="159"/>
    <w:bookmarkStart w:name="z172" w:id="160"/>
    <w:p>
      <w:pPr>
        <w:spacing w:after="0"/>
        <w:ind w:left="0"/>
        <w:jc w:val="both"/>
      </w:pPr>
      <w:r>
        <w:rPr>
          <w:rFonts w:ascii="Times New Roman"/>
          <w:b w:val="false"/>
          <w:i w:val="false"/>
          <w:color w:val="000000"/>
          <w:sz w:val="28"/>
        </w:rPr>
        <w:t>
      41.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End w:id="160"/>
    <w:bookmarkStart w:name="z173" w:id="161"/>
    <w:p>
      <w:pPr>
        <w:spacing w:after="0"/>
        <w:ind w:left="0"/>
        <w:jc w:val="left"/>
      </w:pPr>
      <w:r>
        <w:rPr>
          <w:rFonts w:ascii="Times New Roman"/>
          <w:b/>
          <w:i w:val="false"/>
          <w:color w:val="000000"/>
        </w:rPr>
        <w:t xml:space="preserve"> 8-тарау. Қорытынды ережелер</w:t>
      </w:r>
    </w:p>
    <w:bookmarkEnd w:id="161"/>
    <w:bookmarkStart w:name="z174" w:id="162"/>
    <w:p>
      <w:pPr>
        <w:spacing w:after="0"/>
        <w:ind w:left="0"/>
        <w:jc w:val="both"/>
      </w:pPr>
      <w:r>
        <w:rPr>
          <w:rFonts w:ascii="Times New Roman"/>
          <w:b w:val="false"/>
          <w:i w:val="false"/>
          <w:color w:val="000000"/>
          <w:sz w:val="28"/>
        </w:rPr>
        <w:t>
      42. Шартқа барлық өзгерістер мен толықтырулар жазбаша нысанда ресімделеді, Тараптардың уәкілетті өкілдерінің қолдары қойылады.</w:t>
      </w:r>
    </w:p>
    <w:bookmarkEnd w:id="162"/>
    <w:bookmarkStart w:name="z175" w:id="163"/>
    <w:p>
      <w:pPr>
        <w:spacing w:after="0"/>
        <w:ind w:left="0"/>
        <w:jc w:val="both"/>
      </w:pPr>
      <w:r>
        <w:rPr>
          <w:rFonts w:ascii="Times New Roman"/>
          <w:b w:val="false"/>
          <w:i w:val="false"/>
          <w:color w:val="000000"/>
          <w:sz w:val="28"/>
        </w:rPr>
        <w:t>
      43.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bookmarkEnd w:id="163"/>
    <w:bookmarkStart w:name="z176" w:id="164"/>
    <w:p>
      <w:pPr>
        <w:spacing w:after="0"/>
        <w:ind w:left="0"/>
        <w:jc w:val="both"/>
      </w:pPr>
      <w:r>
        <w:rPr>
          <w:rFonts w:ascii="Times New Roman"/>
          <w:b w:val="false"/>
          <w:i w:val="false"/>
          <w:color w:val="000000"/>
          <w:sz w:val="28"/>
        </w:rPr>
        <w:t>
      44. Осы Шарт Тараптардың әрқайсысы үшін мемлекеттік және орыс тілдерінде 1 (бір) данадан мемлекеттік және орыс тілдерінде бірдей 3 (үш) данада жасалды, олардың әрқайсысының заңды күші бірдей.</w:t>
      </w:r>
    </w:p>
    <w:bookmarkEnd w:id="164"/>
    <w:bookmarkStart w:name="z177" w:id="165"/>
    <w:p>
      <w:pPr>
        <w:spacing w:after="0"/>
        <w:ind w:left="0"/>
        <w:jc w:val="both"/>
      </w:pPr>
      <w:r>
        <w:rPr>
          <w:rFonts w:ascii="Times New Roman"/>
          <w:b w:val="false"/>
          <w:i w:val="false"/>
          <w:color w:val="000000"/>
          <w:sz w:val="28"/>
        </w:rPr>
        <w:t>
      45. Осы Шартта көзделмеген өзге жағдайлардың бәрінде Тараптар Қазақстан Республикасының заңнамасын басшылыққа алады.</w:t>
      </w:r>
    </w:p>
    <w:bookmarkEnd w:id="165"/>
    <w:bookmarkStart w:name="z178" w:id="166"/>
    <w:p>
      <w:pPr>
        <w:spacing w:after="0"/>
        <w:ind w:left="0"/>
        <w:jc w:val="both"/>
      </w:pPr>
      <w:r>
        <w:rPr>
          <w:rFonts w:ascii="Times New Roman"/>
          <w:b w:val="false"/>
          <w:i w:val="false"/>
          <w:color w:val="000000"/>
          <w:sz w:val="28"/>
        </w:rPr>
        <w:t>
      46. Тараптардың қолы қойылып Кредит/микрокредит беру туралы шарттың көшірмесі осы Шарттың ажырамас бөлігі болып табылады.</w:t>
      </w:r>
    </w:p>
    <w:bookmarkEnd w:id="166"/>
    <w:bookmarkStart w:name="z179" w:id="167"/>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міндеттемелерінің орындалуы үшін өз қаражаты шегінде ғана жауап береді.</w:t>
      </w:r>
    </w:p>
    <w:bookmarkEnd w:id="167"/>
    <w:bookmarkStart w:name="z180" w:id="168"/>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w:t>
            </w:r>
            <w:r>
              <w:br/>
            </w:r>
            <w:r>
              <w:rPr>
                <w:rFonts w:ascii="Times New Roman"/>
                <w:b w:val="false"/>
                <w:i w:val="false"/>
                <w:color w:val="000000"/>
                <w:sz w:val="20"/>
              </w:rPr>
              <w:t>Кепілдік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"ҚазАгро" ұлттық басқарушы холдингі" акционерлік қоғамының кепілдік беру жөніндегі еншілес ұйымы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(кім ұсынады: МҚҰ/КС, мекенжайы)</w:t>
      </w:r>
    </w:p>
    <w:bookmarkStart w:name="z182" w:id="169"/>
    <w:p>
      <w:pPr>
        <w:spacing w:after="0"/>
        <w:ind w:left="0"/>
        <w:jc w:val="left"/>
      </w:pPr>
      <w:r>
        <w:rPr>
          <w:rFonts w:ascii="Times New Roman"/>
          <w:b/>
          <w:i w:val="false"/>
          <w:color w:val="000000"/>
        </w:rPr>
        <w:t xml:space="preserve"> МҚҰ/КС берген кредиттер бойынша кредиттік портфель туралы ақпарат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жазылуы </w:t>
            </w:r>
          </w:p>
          <w:p>
            <w:pPr>
              <w:spacing w:after="20"/>
              <w:ind w:left="20"/>
              <w:jc w:val="both"/>
            </w:pPr>
            <w:r>
              <w:rPr>
                <w:rFonts w:ascii="Times New Roman"/>
                <w:b w:val="false"/>
                <w:i w:val="false"/>
                <w:color w:val="000000"/>
                <w:sz w:val="20"/>
              </w:rPr>
              <w:t>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басынан бастап есептік айды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Қамту және әсер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белсенді қарыз алушылары,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МҚҰ/КС-ның кредиттік портфелі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Берешек мерзімдері бойынша портфель мәртебесі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 есептен шығарылған кредиттер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0"/>
    <w:p>
      <w:pPr>
        <w:spacing w:after="0"/>
        <w:ind w:left="0"/>
        <w:jc w:val="both"/>
      </w:pPr>
      <w:r>
        <w:rPr>
          <w:rFonts w:ascii="Times New Roman"/>
          <w:b w:val="false"/>
          <w:i w:val="false"/>
          <w:color w:val="000000"/>
          <w:sz w:val="28"/>
        </w:rPr>
        <w:t>
      Ескертпе:</w:t>
      </w:r>
    </w:p>
    <w:bookmarkEnd w:id="170"/>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w:t>
            </w:r>
            <w:r>
              <w:br/>
            </w:r>
            <w:r>
              <w:rPr>
                <w:rFonts w:ascii="Times New Roman"/>
                <w:b w:val="false"/>
                <w:i w:val="false"/>
                <w:color w:val="000000"/>
                <w:sz w:val="20"/>
              </w:rPr>
              <w:t>2-қосымша</w:t>
            </w:r>
          </w:p>
        </w:tc>
      </w:tr>
    </w:tbl>
    <w:bookmarkStart w:name="z184" w:id="171"/>
    <w:p>
      <w:pPr>
        <w:spacing w:after="0"/>
        <w:ind w:left="0"/>
        <w:jc w:val="both"/>
      </w:pPr>
      <w:r>
        <w:rPr>
          <w:rFonts w:ascii="Times New Roman"/>
          <w:b w:val="false"/>
          <w:i w:val="false"/>
          <w:color w:val="000000"/>
          <w:sz w:val="28"/>
        </w:rPr>
        <w:t>
      "ҚазАгро" ұлттық басқарушы</w:t>
      </w:r>
    </w:p>
    <w:bookmarkEnd w:id="171"/>
    <w:p>
      <w:pPr>
        <w:spacing w:after="0"/>
        <w:ind w:left="0"/>
        <w:jc w:val="both"/>
      </w:pPr>
      <w:r>
        <w:rPr>
          <w:rFonts w:ascii="Times New Roman"/>
          <w:b w:val="false"/>
          <w:i w:val="false"/>
          <w:color w:val="000000"/>
          <w:sz w:val="28"/>
        </w:rPr>
        <w:t>
      холдингі" акционерлік қоғамының</w:t>
      </w:r>
    </w:p>
    <w:p>
      <w:pPr>
        <w:spacing w:after="0"/>
        <w:ind w:left="0"/>
        <w:jc w:val="both"/>
      </w:pPr>
      <w:r>
        <w:rPr>
          <w:rFonts w:ascii="Times New Roman"/>
          <w:b w:val="false"/>
          <w:i w:val="false"/>
          <w:color w:val="000000"/>
          <w:sz w:val="28"/>
        </w:rPr>
        <w:t>
      кепілдік беру жөніндегі</w:t>
      </w:r>
    </w:p>
    <w:p>
      <w:pPr>
        <w:spacing w:after="0"/>
        <w:ind w:left="0"/>
        <w:jc w:val="both"/>
      </w:pPr>
      <w:r>
        <w:rPr>
          <w:rFonts w:ascii="Times New Roman"/>
          <w:b w:val="false"/>
          <w:i w:val="false"/>
          <w:color w:val="000000"/>
          <w:sz w:val="28"/>
        </w:rPr>
        <w:t>
      еншілес ұйымы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(кім ұсынады: МҚҰ/КС, мекенжайы)</w:t>
      </w:r>
    </w:p>
    <w:bookmarkStart w:name="z185" w:id="172"/>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w:t>
            </w:r>
          </w:p>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жеңілдікті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w:t>
            </w:r>
          </w:p>
          <w:p>
            <w:pPr>
              <w:spacing w:after="20"/>
              <w:ind w:left="20"/>
              <w:jc w:val="both"/>
            </w:pPr>
            <w:r>
              <w:rPr>
                <w:rFonts w:ascii="Times New Roman"/>
                <w:b w:val="false"/>
                <w:i w:val="false"/>
                <w:color w:val="000000"/>
                <w:sz w:val="20"/>
              </w:rPr>
              <w:t>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186" w:id="173"/>
    <w:p>
      <w:pPr>
        <w:spacing w:after="0"/>
        <w:ind w:left="0"/>
        <w:jc w:val="both"/>
      </w:pPr>
      <w:r>
        <w:rPr>
          <w:rFonts w:ascii="Times New Roman"/>
          <w:b w:val="false"/>
          <w:i w:val="false"/>
          <w:color w:val="000000"/>
          <w:sz w:val="28"/>
        </w:rPr>
        <w:t>
      Ескертпе: аббервиатурлардың толық жазылуы:</w:t>
      </w:r>
    </w:p>
    <w:bookmarkEnd w:id="173"/>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left"/>
      </w:pPr>
      <w:r>
        <w:rPr>
          <w:rFonts w:ascii="Times New Roman"/>
          <w:b/>
          <w:i w:val="false"/>
          <w:color w:val="000000"/>
        </w:rPr>
        <w:t xml:space="preserve"> Комиссия алуға арналған өтінім</w:t>
      </w:r>
    </w:p>
    <w:bookmarkEnd w:id="174"/>
    <w:p>
      <w:pPr>
        <w:spacing w:after="0"/>
        <w:ind w:left="0"/>
        <w:jc w:val="both"/>
      </w:pPr>
      <w:r>
        <w:rPr>
          <w:rFonts w:ascii="Times New Roman"/>
          <w:b w:val="false"/>
          <w:i w:val="false"/>
          <w:color w:val="000000"/>
          <w:sz w:val="28"/>
        </w:rPr>
        <w:t>
      (кімге) _________________________________________________________  (облыстың жергілікті атқарушы органына) (кімнен) _____________________________________________________________  (кепілгердің толық атауы)</w:t>
      </w:r>
    </w:p>
    <w:p>
      <w:pPr>
        <w:spacing w:after="0"/>
        <w:ind w:left="0"/>
        <w:jc w:val="both"/>
      </w:pPr>
      <w:r>
        <w:rPr>
          <w:rFonts w:ascii="Times New Roman"/>
          <w:b w:val="false"/>
          <w:i w:val="false"/>
          <w:color w:val="000000"/>
          <w:sz w:val="28"/>
        </w:rPr>
        <w:t xml:space="preserve">
      Осымен "ҚазАгро"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(Нормативтік құқықтық актілерді мемлекеттік тіркеу тізілімінде № 17812 болып тіркелген) бұйрығымен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bookmarkStart w:name="z189" w:id="175"/>
    <w:p>
      <w:pPr>
        <w:spacing w:after="0"/>
        <w:ind w:left="0"/>
        <w:jc w:val="both"/>
      </w:pPr>
      <w:r>
        <w:rPr>
          <w:rFonts w:ascii="Times New Roman"/>
          <w:b w:val="false"/>
          <w:i w:val="false"/>
          <w:color w:val="000000"/>
          <w:sz w:val="28"/>
        </w:rPr>
        <w:t>
      1. Өтініш беруші туралы мәліметтер.</w:t>
      </w:r>
    </w:p>
    <w:bookmarkEnd w:id="175"/>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bookmarkStart w:name="z190" w:id="176"/>
    <w:p>
      <w:pPr>
        <w:spacing w:after="0"/>
        <w:ind w:left="0"/>
        <w:jc w:val="both"/>
      </w:pPr>
      <w:r>
        <w:rPr>
          <w:rFonts w:ascii="Times New Roman"/>
          <w:b w:val="false"/>
          <w:i w:val="false"/>
          <w:color w:val="000000"/>
          <w:sz w:val="28"/>
        </w:rPr>
        <w:t>
      2. Екінші деңгейдегі банктегі шоты бойынша мәліметтер:</w:t>
      </w:r>
    </w:p>
    <w:bookmarkEnd w:id="176"/>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Бенефициар коды (бұдан әрі – Кбе)_________________________________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БСК (банктік сәйкестендіру коды)__________________________________</w:t>
      </w:r>
    </w:p>
    <w:p>
      <w:pPr>
        <w:spacing w:after="0"/>
        <w:ind w:left="0"/>
        <w:jc w:val="both"/>
      </w:pPr>
      <w:r>
        <w:rPr>
          <w:rFonts w:ascii="Times New Roman"/>
          <w:b w:val="false"/>
          <w:i w:val="false"/>
          <w:color w:val="000000"/>
          <w:sz w:val="28"/>
        </w:rPr>
        <w:t>
      ЖСК (жеке сәйкестендіру коды)____________________________________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191" w:id="177"/>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8"/>
    <w:p>
      <w:pPr>
        <w:spacing w:after="0"/>
        <w:ind w:left="0"/>
        <w:jc w:val="both"/>
      </w:pPr>
      <w:r>
        <w:rPr>
          <w:rFonts w:ascii="Times New Roman"/>
          <w:b w:val="false"/>
          <w:i w:val="false"/>
          <w:color w:val="000000"/>
          <w:sz w:val="28"/>
        </w:rPr>
        <w:t>
      4. Кепілдік беру шарты туралы мәліметтер: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және дұрыс емес мәліметтер ұсынылған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береміз.</w:t>
      </w:r>
    </w:p>
    <w:p>
      <w:pPr>
        <w:spacing w:after="0"/>
        <w:ind w:left="0"/>
        <w:jc w:val="both"/>
      </w:pPr>
      <w:r>
        <w:rPr>
          <w:rFonts w:ascii="Times New Roman"/>
          <w:b w:val="false"/>
          <w:i w:val="false"/>
          <w:color w:val="000000"/>
          <w:sz w:val="28"/>
        </w:rPr>
        <w:t>
      Кепілгер 20__ жылғы "__" __________ сағат ____ қол қойып, жіберді:  Электрондық цифрлық қолтаңбадан (бұдан әрі – ЭЦҚ) алынған деректер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  Жұмыс органы 20__ жылғы "__" ___________сағат ____ қабылдады:  ЭЦҚ-дан алынған деректер   ЭЦҚ қою күні және уақыты</w:t>
      </w:r>
    </w:p>
    <w:p>
      <w:pPr>
        <w:spacing w:after="0"/>
        <w:ind w:left="0"/>
        <w:jc w:val="both"/>
      </w:pPr>
      <w:r>
        <w:rPr>
          <w:rFonts w:ascii="Times New Roman"/>
          <w:b w:val="false"/>
          <w:i w:val="false"/>
          <w:color w:val="000000"/>
          <w:sz w:val="28"/>
        </w:rPr>
        <w:t>
      "ҚазАгро" ұлттық басқарушы холдингі"   акционерлік қоғамының   кепілдік беру жөніндегі еншілес ұйымы  ________________________________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79"/>
    <w:p>
      <w:pPr>
        <w:spacing w:after="0"/>
        <w:ind w:left="0"/>
        <w:jc w:val="left"/>
      </w:pPr>
      <w:r>
        <w:rPr>
          <w:rFonts w:ascii="Times New Roman"/>
          <w:b/>
          <w:i w:val="false"/>
          <w:color w:val="000000"/>
        </w:rPr>
        <w:t xml:space="preserve"> "Микрокредиттерге кепілдік беру жөніндегі комиссия"  мемлекеттік көрсетілетін қызмет стандарты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аудару туралы хабарлама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бір бөлігін алу үшін кепілгердің электрондық цифрлық қолтаңбасымен расталған, электрондық құжат нысанында комиссия алуға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кепілгердің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ұйымдары/кредиттік серіктестіктер беретін кредиттер/ микрокредиттер бойынша кепілдік беру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кепілгердің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порталда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80"/>
    <w:p>
      <w:pPr>
        <w:spacing w:after="0"/>
        <w:ind w:left="0"/>
        <w:jc w:val="left"/>
      </w:pPr>
      <w:r>
        <w:rPr>
          <w:rFonts w:ascii="Times New Roman"/>
          <w:b/>
          <w:i w:val="false"/>
          <w:color w:val="000000"/>
        </w:rPr>
        <w:t xml:space="preserve"> Комиссияны аудару туралы хабарлама</w:t>
      </w:r>
    </w:p>
    <w:bookmarkEnd w:id="180"/>
    <w:p>
      <w:pPr>
        <w:spacing w:after="0"/>
        <w:ind w:left="0"/>
        <w:jc w:val="both"/>
      </w:pPr>
      <w:r>
        <w:rPr>
          <w:rFonts w:ascii="Times New Roman"/>
          <w:b w:val="false"/>
          <w:i w:val="false"/>
          <w:color w:val="000000"/>
          <w:sz w:val="28"/>
        </w:rPr>
        <w:t>
      Құрметті__________________________________________________________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комиссия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81"/>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81"/>
    <w:p>
      <w:pPr>
        <w:spacing w:after="0"/>
        <w:ind w:left="0"/>
        <w:jc w:val="both"/>
      </w:pPr>
      <w:r>
        <w:rPr>
          <w:rFonts w:ascii="Times New Roman"/>
          <w:b w:val="false"/>
          <w:i w:val="false"/>
          <w:color w:val="000000"/>
          <w:sz w:val="28"/>
        </w:rPr>
        <w:t>
      Құрметті 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______________ № ________ өтініміңіз бойынша мемлекеттік қызметті көрсетуден ___________________________________________________________________________________________________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2"/>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201" w:id="183"/>
    <w:p>
      <w:pPr>
        <w:spacing w:after="0"/>
        <w:ind w:left="0"/>
        <w:jc w:val="both"/>
      </w:pPr>
      <w:r>
        <w:rPr>
          <w:rFonts w:ascii="Times New Roman"/>
          <w:b w:val="false"/>
          <w:i w:val="false"/>
          <w:color w:val="000000"/>
          <w:sz w:val="28"/>
        </w:rPr>
        <w:t>
      Ескертпе: аббревиатуралардың толық жазылуы:</w:t>
      </w:r>
    </w:p>
    <w:bookmarkEnd w:id="183"/>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252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204" w:id="184"/>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84"/>
    <w:bookmarkStart w:name="z205" w:id="185"/>
    <w:p>
      <w:pPr>
        <w:spacing w:after="0"/>
        <w:ind w:left="0"/>
        <w:jc w:val="left"/>
      </w:pPr>
      <w:r>
        <w:rPr>
          <w:rFonts w:ascii="Times New Roman"/>
          <w:b/>
          <w:i w:val="false"/>
          <w:color w:val="000000"/>
        </w:rPr>
        <w:t xml:space="preserve"> 1-тарау. Жалпы ережелер</w:t>
      </w:r>
    </w:p>
    <w:bookmarkEnd w:id="185"/>
    <w:bookmarkStart w:name="z206" w:id="186"/>
    <w:p>
      <w:pPr>
        <w:spacing w:after="0"/>
        <w:ind w:left="0"/>
        <w:jc w:val="both"/>
      </w:pPr>
      <w:r>
        <w:rPr>
          <w:rFonts w:ascii="Times New Roman"/>
          <w:b w:val="false"/>
          <w:i w:val="false"/>
          <w:color w:val="000000"/>
          <w:sz w:val="28"/>
        </w:rPr>
        <w:t xml:space="preserve">
      1. Осы Микроқаржы ұйымдарының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микроқаржы ұйымдарының операциялық шығыстарын субсидиялауды беру тәртібін, сондай-ақ "Микроқаржы ұйымдарының операциялық шығыстарын субсидиялау" мемлекеттік қызметті көрсету тәртібін айқындайды.</w:t>
      </w:r>
    </w:p>
    <w:bookmarkEnd w:id="186"/>
    <w:bookmarkStart w:name="z207" w:id="1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7"/>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жұмыс органының) жеке веб-парақшасы;</w:t>
      </w:r>
    </w:p>
    <w:p>
      <w:pPr>
        <w:spacing w:after="0"/>
        <w:ind w:left="0"/>
        <w:jc w:val="both"/>
      </w:pPr>
      <w:r>
        <w:rPr>
          <w:rFonts w:ascii="Times New Roman"/>
          <w:b w:val="false"/>
          <w:i w:val="false"/>
          <w:color w:val="000000"/>
          <w:sz w:val="28"/>
        </w:rPr>
        <w:t>
      3) дербес шот –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Қазақстан Республикасының мемлекеттік сатып алу туралы заңнамаға сәйкес жұмыс органы (көрсетілетін қызметті беруші)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беріледі;</w:t>
      </w:r>
    </w:p>
    <w:p>
      <w:pPr>
        <w:spacing w:after="0"/>
        <w:ind w:left="0"/>
        <w:jc w:val="both"/>
      </w:pPr>
      <w:r>
        <w:rPr>
          <w:rFonts w:ascii="Times New Roman"/>
          <w:b w:val="false"/>
          <w:i w:val="false"/>
          <w:color w:val="000000"/>
          <w:sz w:val="28"/>
        </w:rPr>
        <w:t>
      7) қарыз шарты – микрокредит беру ұйымы мен микроқаржы ұйымы арасында жасалатын жазбаша келісім, оның шарттары бойынша микрокредит беру ұйымы шағын қалаларда және ауылдық елді мекендерде (олардың әкімшілік бағыныстылығына қарамастан) кейіннен микрокредит беру үшін микроқаржы ұйымына кредит береді;</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микрокредит беру ұйымы – "ҚазАгро" ұлттық басқарушы холдингі" акционерлік қоғамының кредит беруге уәкілетті еншілес ұйымы (бұдан әрі – "ҚазАгро" ҰБХ" АҚ-ның кредит беру жөніндегі ЕҰ-сы);</w:t>
      </w:r>
    </w:p>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"Микроқаржылық қызмет туралы" 2012 жылғы 26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12) операциялық шығыстар – "Еңбек" бағдарламасы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13) микроқаржы ұйымдарының операциялық шығыстарын субсидиялауға арналған өтінім –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14) субсидиялар қаражатын бөлу жөніндегі жұмыс органы (бұдан әрі – жұмыс органы (көрсетілетін қызметті беруші)) – ауыл шаруашылығы саласында функцияларды жүзеге асыратын облыстың жергілікті атқарушы органның құрылымдық бөлімшесі;</w:t>
      </w:r>
    </w:p>
    <w:p>
      <w:pPr>
        <w:spacing w:after="0"/>
        <w:ind w:left="0"/>
        <w:jc w:val="both"/>
      </w:pPr>
      <w:r>
        <w:rPr>
          <w:rFonts w:ascii="Times New Roman"/>
          <w:b w:val="false"/>
          <w:i w:val="false"/>
          <w:color w:val="000000"/>
          <w:sz w:val="28"/>
        </w:rPr>
        <w:t>
      15)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16)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17) субсидиялауға арналған өтінімдердің электрондық тізілімі (бұдан әрі – тізілім) – субсидиялауға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bookmarkStart w:name="z208" w:id="188"/>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88"/>
    <w:bookmarkStart w:name="z209" w:id="189"/>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соңғы қарыз алушыларға кредит беру шарттары бойынша микрокредиттер беруге жұмсалған операциялық шығыстар субсидиялауға жатады.</w:t>
      </w:r>
    </w:p>
    <w:bookmarkEnd w:id="189"/>
    <w:bookmarkStart w:name="z210" w:id="190"/>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90"/>
    <w:bookmarkStart w:name="z211" w:id="191"/>
    <w:p>
      <w:pPr>
        <w:spacing w:after="0"/>
        <w:ind w:left="0"/>
        <w:jc w:val="both"/>
      </w:pPr>
      <w:r>
        <w:rPr>
          <w:rFonts w:ascii="Times New Roman"/>
          <w:b w:val="false"/>
          <w:i w:val="false"/>
          <w:color w:val="000000"/>
          <w:sz w:val="28"/>
        </w:rPr>
        <w:t>
      6.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91"/>
    <w:bookmarkStart w:name="z212" w:id="192"/>
    <w:p>
      <w:pPr>
        <w:spacing w:after="0"/>
        <w:ind w:left="0"/>
        <w:jc w:val="both"/>
      </w:pPr>
      <w:r>
        <w:rPr>
          <w:rFonts w:ascii="Times New Roman"/>
          <w:b w:val="false"/>
          <w:i w:val="false"/>
          <w:color w:val="000000"/>
          <w:sz w:val="28"/>
        </w:rPr>
        <w:t>
      7. МҚҰ жасалған субсидиялау шарттары бойынша жұмыс органы (көрсетілетін қызметті беруші)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92"/>
    <w:bookmarkStart w:name="z213" w:id="193"/>
    <w:p>
      <w:pPr>
        <w:spacing w:after="0"/>
        <w:ind w:left="0"/>
        <w:jc w:val="left"/>
      </w:pPr>
      <w:r>
        <w:rPr>
          <w:rFonts w:ascii="Times New Roman"/>
          <w:b/>
          <w:i w:val="false"/>
          <w:color w:val="000000"/>
        </w:rPr>
        <w:t xml:space="preserve"> 2-тарау. Субсидиялар алу шарттары</w:t>
      </w:r>
    </w:p>
    <w:bookmarkEnd w:id="193"/>
    <w:bookmarkStart w:name="z214" w:id="194"/>
    <w:p>
      <w:pPr>
        <w:spacing w:after="0"/>
        <w:ind w:left="0"/>
        <w:jc w:val="both"/>
      </w:pPr>
      <w:r>
        <w:rPr>
          <w:rFonts w:ascii="Times New Roman"/>
          <w:b w:val="false"/>
          <w:i w:val="false"/>
          <w:color w:val="000000"/>
          <w:sz w:val="28"/>
        </w:rPr>
        <w:t>
      8. Субсидия мынадай шарттар сақталған кезде төленеді:</w:t>
      </w:r>
    </w:p>
    <w:bookmarkEnd w:id="194"/>
    <w:p>
      <w:pPr>
        <w:spacing w:after="0"/>
        <w:ind w:left="0"/>
        <w:jc w:val="both"/>
      </w:pPr>
      <w:r>
        <w:rPr>
          <w:rFonts w:ascii="Times New Roman"/>
          <w:b w:val="false"/>
          <w:i w:val="false"/>
          <w:color w:val="000000"/>
          <w:sz w:val="28"/>
        </w:rPr>
        <w:t xml:space="preserve">
      1) МҚҰ-ның микроқаржы ұйымдарының операциялық шығыстарын субсидиялауға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арқылы өтінім беруі;</w:t>
      </w:r>
    </w:p>
    <w:p>
      <w:pPr>
        <w:spacing w:after="0"/>
        <w:ind w:left="0"/>
        <w:jc w:val="both"/>
      </w:pPr>
      <w:r>
        <w:rPr>
          <w:rFonts w:ascii="Times New Roman"/>
          <w:b w:val="false"/>
          <w:i w:val="false"/>
          <w:color w:val="000000"/>
          <w:sz w:val="28"/>
        </w:rPr>
        <w:t>
      2) субсидиялар көлемі тиісті айға арналған қаржыландыру жоспарында көзделген бюджет қаражатының көлемінен асатын өтінімдер бойынша субсидияларды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операциялық шығыстарды субсидиялауға бөлінген бюджет қаражатының жетіспеуі пайда болған жағдайда жұмыс органы (қызмет беруші) микрокредит беру ұйымын ағымдағы қаржы жылында операциялық шығыстарды субсидиялауды тоқтата тұру туралы хабардар 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 тіркеу жүйесінде өтінімді тіркеу;</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 көшірме;</w:t>
      </w:r>
    </w:p>
    <w:p>
      <w:pPr>
        <w:spacing w:after="0"/>
        <w:ind w:left="0"/>
        <w:jc w:val="both"/>
      </w:pPr>
      <w:r>
        <w:rPr>
          <w:rFonts w:ascii="Times New Roman"/>
          <w:b w:val="false"/>
          <w:i w:val="false"/>
          <w:color w:val="000000"/>
          <w:sz w:val="28"/>
        </w:rPr>
        <w:t>
      6)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bookmarkStart w:name="z215" w:id="195"/>
    <w:p>
      <w:pPr>
        <w:spacing w:after="0"/>
        <w:ind w:left="0"/>
        <w:jc w:val="left"/>
      </w:pPr>
      <w:r>
        <w:rPr>
          <w:rFonts w:ascii="Times New Roman"/>
          <w:b/>
          <w:i w:val="false"/>
          <w:color w:val="000000"/>
        </w:rPr>
        <w:t xml:space="preserve"> 3-тарау. Субсидияларды есептеу тәртібі</w:t>
      </w:r>
    </w:p>
    <w:bookmarkEnd w:id="195"/>
    <w:bookmarkStart w:name="z216" w:id="196"/>
    <w:p>
      <w:pPr>
        <w:spacing w:after="0"/>
        <w:ind w:left="0"/>
        <w:jc w:val="both"/>
      </w:pPr>
      <w:r>
        <w:rPr>
          <w:rFonts w:ascii="Times New Roman"/>
          <w:b w:val="false"/>
          <w:i w:val="false"/>
          <w:color w:val="000000"/>
          <w:sz w:val="28"/>
        </w:rPr>
        <w:t>
      9. Субсидия мөлшері мынадай формула бойынша есептеледі:</w:t>
      </w:r>
    </w:p>
    <w:bookmarkEnd w:id="196"/>
    <w:p>
      <w:pPr>
        <w:spacing w:after="0"/>
        <w:ind w:left="0"/>
        <w:jc w:val="both"/>
      </w:pPr>
      <w:r>
        <w:rPr>
          <w:rFonts w:ascii="Times New Roman"/>
          <w:b w:val="false"/>
          <w:i w:val="false"/>
          <w:color w:val="000000"/>
          <w:sz w:val="28"/>
        </w:rPr>
        <w:t>
      Ссуб = Сигер*10 % - Салын, мұнда:</w:t>
      </w:r>
    </w:p>
    <w:p>
      <w:pPr>
        <w:spacing w:after="0"/>
        <w:ind w:left="0"/>
        <w:jc w:val="both"/>
      </w:pPr>
      <w:r>
        <w:rPr>
          <w:rFonts w:ascii="Times New Roman"/>
          <w:b w:val="false"/>
          <w:i w:val="false"/>
          <w:color w:val="000000"/>
          <w:sz w:val="28"/>
        </w:rPr>
        <w:t>
      1) Ссуб – субсидияланатын операциялық шығыстар сомасы;</w:t>
      </w:r>
    </w:p>
    <w:p>
      <w:pPr>
        <w:spacing w:after="0"/>
        <w:ind w:left="0"/>
        <w:jc w:val="both"/>
      </w:pPr>
      <w:r>
        <w:rPr>
          <w:rFonts w:ascii="Times New Roman"/>
          <w:b w:val="false"/>
          <w:i w:val="false"/>
          <w:color w:val="000000"/>
          <w:sz w:val="28"/>
        </w:rPr>
        <w:t>
      2) Сигер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3)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217" w:id="197"/>
    <w:p>
      <w:pPr>
        <w:spacing w:after="0"/>
        <w:ind w:left="0"/>
        <w:jc w:val="both"/>
      </w:pPr>
      <w:r>
        <w:rPr>
          <w:rFonts w:ascii="Times New Roman"/>
          <w:b w:val="false"/>
          <w:i w:val="false"/>
          <w:color w:val="000000"/>
          <w:sz w:val="28"/>
        </w:rPr>
        <w:t>
      10. Субсидиялар мөлшері "ҚазАгро" ҰБХ" АҚ-ның кредит беру жөніндегі ЕҰ-дан алынған қорландыру қаражаты есебінен шағын қалаларда және ауылдық елді мекендерде МҚҰ берген микрокредиттер көлемінің 10%-ын құрайды.</w:t>
      </w:r>
    </w:p>
    <w:bookmarkEnd w:id="197"/>
    <w:bookmarkStart w:name="z218" w:id="198"/>
    <w:p>
      <w:pPr>
        <w:spacing w:after="0"/>
        <w:ind w:left="0"/>
        <w:jc w:val="left"/>
      </w:pPr>
      <w:r>
        <w:rPr>
          <w:rFonts w:ascii="Times New Roman"/>
          <w:b/>
          <w:i w:val="false"/>
          <w:color w:val="000000"/>
        </w:rPr>
        <w:t xml:space="preserve"> 4-тарау. Субсидияларды төлеу тәртібі</w:t>
      </w:r>
    </w:p>
    <w:bookmarkEnd w:id="198"/>
    <w:bookmarkStart w:name="z219" w:id="199"/>
    <w:p>
      <w:pPr>
        <w:spacing w:after="0"/>
        <w:ind w:left="0"/>
        <w:jc w:val="both"/>
      </w:pPr>
      <w:r>
        <w:rPr>
          <w:rFonts w:ascii="Times New Roman"/>
          <w:b w:val="false"/>
          <w:i w:val="false"/>
          <w:color w:val="000000"/>
          <w:sz w:val="28"/>
        </w:rPr>
        <w:t>
      11.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99"/>
    <w:bookmarkStart w:name="z220" w:id="200"/>
    <w:p>
      <w:pPr>
        <w:spacing w:after="0"/>
        <w:ind w:left="0"/>
        <w:jc w:val="both"/>
      </w:pPr>
      <w:r>
        <w:rPr>
          <w:rFonts w:ascii="Times New Roman"/>
          <w:b w:val="false"/>
          <w:i w:val="false"/>
          <w:color w:val="000000"/>
          <w:sz w:val="28"/>
        </w:rPr>
        <w:t>
      12. Веб-портал (бұдан әрі – "жеке кабинет") арқылы тізілім деректеріне қолжетімділік беру үшін:</w:t>
      </w:r>
    </w:p>
    <w:bookmarkEnd w:id="200"/>
    <w:p>
      <w:pPr>
        <w:spacing w:after="0"/>
        <w:ind w:left="0"/>
        <w:jc w:val="both"/>
      </w:pPr>
      <w:r>
        <w:rPr>
          <w:rFonts w:ascii="Times New Roman"/>
          <w:b w:val="false"/>
          <w:i w:val="false"/>
          <w:color w:val="000000"/>
          <w:sz w:val="28"/>
        </w:rPr>
        <w:t>
      1) МҚҰ субсидиялаудың ақпараттық жүйесінде өздігінен тіркелу үшін ЭЦҚ алады;</w:t>
      </w:r>
    </w:p>
    <w:p>
      <w:pPr>
        <w:spacing w:after="0"/>
        <w:ind w:left="0"/>
        <w:jc w:val="both"/>
      </w:pPr>
      <w:r>
        <w:rPr>
          <w:rFonts w:ascii="Times New Roman"/>
          <w:b w:val="false"/>
          <w:i w:val="false"/>
          <w:color w:val="000000"/>
          <w:sz w:val="28"/>
        </w:rPr>
        <w:t>
      2) жұмыс органы (көрсетілетін қызметті беруші), микрокредит беру ұйымы, уәкілетті орган жыл сайын көрсетілетін қызметтерді жеткізушіге ЭЦҚ-сы бар жұмыскерлердің өзектендірілген тізімдерін жолдайды.</w:t>
      </w:r>
    </w:p>
    <w:bookmarkStart w:name="z221" w:id="201"/>
    <w:p>
      <w:pPr>
        <w:spacing w:after="0"/>
        <w:ind w:left="0"/>
        <w:jc w:val="both"/>
      </w:pPr>
      <w:r>
        <w:rPr>
          <w:rFonts w:ascii="Times New Roman"/>
          <w:b w:val="false"/>
          <w:i w:val="false"/>
          <w:color w:val="000000"/>
          <w:sz w:val="28"/>
        </w:rPr>
        <w:t>
      13. "Жеке кабинетте" тіркелу үшін микроқаржы ұйымы мынадай мәліметтерді көрсетеді:</w:t>
      </w:r>
    </w:p>
    <w:bookmarkEnd w:id="201"/>
    <w:p>
      <w:pPr>
        <w:spacing w:after="0"/>
        <w:ind w:left="0"/>
        <w:jc w:val="both"/>
      </w:pPr>
      <w:r>
        <w:rPr>
          <w:rFonts w:ascii="Times New Roman"/>
          <w:b w:val="false"/>
          <w:i w:val="false"/>
          <w:color w:val="000000"/>
          <w:sz w:val="28"/>
        </w:rPr>
        <w:t>
      1) бизнес-сәйкестендіру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222" w:id="202"/>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202"/>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Мемлекеттік қызметті көрсету үшін сұранымды қабылдау туралы субсидиялаудың ақпараттық жүйесіндегі МҚҰ "жеке кабинетінде" тиісті мәртебе өтінімнің қабылданғанын растау болып табылады.</w:t>
      </w:r>
    </w:p>
    <w:p>
      <w:pPr>
        <w:spacing w:after="0"/>
        <w:ind w:left="0"/>
        <w:jc w:val="both"/>
      </w:pPr>
      <w:r>
        <w:rPr>
          <w:rFonts w:ascii="Times New Roman"/>
          <w:b w:val="false"/>
          <w:i w:val="false"/>
          <w:color w:val="000000"/>
          <w:sz w:val="28"/>
        </w:rPr>
        <w:t>
      Егер, жұмыс органы (көрсетілетін қызметті беруші)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223" w:id="203"/>
    <w:p>
      <w:pPr>
        <w:spacing w:after="0"/>
        <w:ind w:left="0"/>
        <w:jc w:val="both"/>
      </w:pPr>
      <w:r>
        <w:rPr>
          <w:rFonts w:ascii="Times New Roman"/>
          <w:b w:val="false"/>
          <w:i w:val="false"/>
          <w:color w:val="000000"/>
          <w:sz w:val="28"/>
        </w:rPr>
        <w:t>
      15. Микрокредит беру ұйымы өтінім келіп түскен сәттен бастап 1 (бір) жұмыс күні ішінде МҚҰ өтінімде көрсеткен ақпаратты растайды немесе деректер дұрыс емес болған жағдайда, растаудан бас тартады.</w:t>
      </w:r>
    </w:p>
    <w:bookmarkEnd w:id="203"/>
    <w:bookmarkStart w:name="z224" w:id="204"/>
    <w:p>
      <w:pPr>
        <w:spacing w:after="0"/>
        <w:ind w:left="0"/>
        <w:jc w:val="both"/>
      </w:pPr>
      <w:r>
        <w:rPr>
          <w:rFonts w:ascii="Times New Roman"/>
          <w:b w:val="false"/>
          <w:i w:val="false"/>
          <w:color w:val="000000"/>
          <w:sz w:val="28"/>
        </w:rPr>
        <w:t>
      16. Жұмыс органы (көрсетілетін қызметті беруші)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204"/>
    <w:bookmarkStart w:name="z225" w:id="205"/>
    <w:p>
      <w:pPr>
        <w:spacing w:after="0"/>
        <w:ind w:left="0"/>
        <w:jc w:val="both"/>
      </w:pPr>
      <w:r>
        <w:rPr>
          <w:rFonts w:ascii="Times New Roman"/>
          <w:b w:val="false"/>
          <w:i w:val="false"/>
          <w:color w:val="000000"/>
          <w:sz w:val="28"/>
        </w:rPr>
        <w:t>
      17. Жұмыс органы (көрсетілетін қызметті беруші)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205"/>
    <w:bookmarkStart w:name="z226" w:id="206"/>
    <w:p>
      <w:pPr>
        <w:spacing w:after="0"/>
        <w:ind w:left="0"/>
        <w:jc w:val="both"/>
      </w:pPr>
      <w:r>
        <w:rPr>
          <w:rFonts w:ascii="Times New Roman"/>
          <w:b w:val="false"/>
          <w:i w:val="false"/>
          <w:color w:val="000000"/>
          <w:sz w:val="28"/>
        </w:rPr>
        <w:t xml:space="preserve">
      18.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сомасын аудару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206"/>
    <w:p>
      <w:pPr>
        <w:spacing w:after="0"/>
        <w:ind w:left="0"/>
        <w:jc w:val="both"/>
      </w:pPr>
      <w:r>
        <w:rPr>
          <w:rFonts w:ascii="Times New Roman"/>
          <w:b w:val="false"/>
          <w:i w:val="false"/>
          <w:color w:val="000000"/>
          <w:sz w:val="28"/>
        </w:rPr>
        <w:t>
      Мемлекеттік қызмет көрсету нәтижесі субсидиялаудың ақпараттық жүйесінде тіркелген кезде МҚҰ көрсетілген электрондық почтаның мекенжайына, сондай-ақ субсидиялаудың ақпараттық жүйесіндегі МҚҰ-ның "жеке кабинетіне" жіберіледі.</w:t>
      </w:r>
    </w:p>
    <w:bookmarkStart w:name="z227" w:id="207"/>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07"/>
    <w:bookmarkStart w:name="z228" w:id="208"/>
    <w:p>
      <w:pPr>
        <w:spacing w:after="0"/>
        <w:ind w:left="0"/>
        <w:jc w:val="both"/>
      </w:pPr>
      <w:r>
        <w:rPr>
          <w:rFonts w:ascii="Times New Roman"/>
          <w:b w:val="false"/>
          <w:i w:val="false"/>
          <w:color w:val="000000"/>
          <w:sz w:val="28"/>
        </w:rPr>
        <w:t>
      20. Субсидиялау мынадай жағдайларда тоқтатылады:</w:t>
      </w:r>
    </w:p>
    <w:bookmarkEnd w:id="208"/>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29" w:id="209"/>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09"/>
    <w:bookmarkStart w:name="z230" w:id="210"/>
    <w:p>
      <w:pPr>
        <w:spacing w:after="0"/>
        <w:ind w:left="0"/>
        <w:jc w:val="both"/>
      </w:pPr>
      <w:r>
        <w:rPr>
          <w:rFonts w:ascii="Times New Roman"/>
          <w:b w:val="false"/>
          <w:i w:val="false"/>
          <w:color w:val="000000"/>
          <w:sz w:val="28"/>
        </w:rPr>
        <w:t>
      21. Мемлекеттік қызметтер көрсету мәселелері бойынша жұмыс органының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210"/>
    <w:bookmarkStart w:name="z231" w:id="211"/>
    <w:p>
      <w:pPr>
        <w:spacing w:after="0"/>
        <w:ind w:left="0"/>
        <w:jc w:val="both"/>
      </w:pPr>
      <w:r>
        <w:rPr>
          <w:rFonts w:ascii="Times New Roman"/>
          <w:b w:val="false"/>
          <w:i w:val="false"/>
          <w:color w:val="000000"/>
          <w:sz w:val="28"/>
        </w:rPr>
        <w:t xml:space="preserve">
      22. МҚҰ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211"/>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МҚҰ-ға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МҚҰ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32" w:id="212"/>
    <w:p>
      <w:pPr>
        <w:spacing w:after="0"/>
        <w:ind w:left="0"/>
        <w:jc w:val="left"/>
      </w:pPr>
      <w:r>
        <w:rPr>
          <w:rFonts w:ascii="Times New Roman"/>
          <w:b/>
          <w:i w:val="false"/>
          <w:color w:val="000000"/>
        </w:rPr>
        <w:t xml:space="preserve"> 6-тарау. Мониторинг</w:t>
      </w:r>
    </w:p>
    <w:bookmarkEnd w:id="212"/>
    <w:bookmarkStart w:name="z233" w:id="213"/>
    <w:p>
      <w:pPr>
        <w:spacing w:after="0"/>
        <w:ind w:left="0"/>
        <w:jc w:val="both"/>
      </w:pPr>
      <w:r>
        <w:rPr>
          <w:rFonts w:ascii="Times New Roman"/>
          <w:b w:val="false"/>
          <w:i w:val="false"/>
          <w:color w:val="000000"/>
          <w:sz w:val="28"/>
        </w:rPr>
        <w:t>
      23. Микрокредит беру ұйымы ай сайын, есепті айдан кейінгі айдың  3-іне дейінгі мерзімде жұмыс органына (көрсетілетін қызметті берушіге) МҚҰ арқылы микрокредит берудің нақты игерілген сомасы және субсидиялау көлемі туралы ақпарат береді.</w:t>
      </w:r>
    </w:p>
    <w:bookmarkEnd w:id="213"/>
    <w:p>
      <w:pPr>
        <w:spacing w:after="0"/>
        <w:ind w:left="0"/>
        <w:jc w:val="both"/>
      </w:pPr>
      <w:r>
        <w:rPr>
          <w:rFonts w:ascii="Times New Roman"/>
          <w:b w:val="false"/>
          <w:i w:val="false"/>
          <w:color w:val="000000"/>
          <w:sz w:val="28"/>
        </w:rPr>
        <w:t>
      Жұмыс органы (көрсетілетін қызметті беруші)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34" w:id="214"/>
    <w:p>
      <w:pPr>
        <w:spacing w:after="0"/>
        <w:ind w:left="0"/>
        <w:jc w:val="both"/>
      </w:pPr>
      <w:r>
        <w:rPr>
          <w:rFonts w:ascii="Times New Roman"/>
          <w:b w:val="false"/>
          <w:i w:val="false"/>
          <w:color w:val="000000"/>
          <w:sz w:val="28"/>
        </w:rPr>
        <w:t xml:space="preserve">
      24. Уәкілетті орган жұмыс органының (көрсетілетін қызметті берушінің)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 </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15"/>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215"/>
    <w:p>
      <w:pPr>
        <w:spacing w:after="0"/>
        <w:ind w:left="0"/>
        <w:jc w:val="both"/>
      </w:pPr>
      <w:r>
        <w:rPr>
          <w:rFonts w:ascii="Times New Roman"/>
          <w:b w:val="false"/>
          <w:i w:val="false"/>
          <w:color w:val="000000"/>
          <w:sz w:val="28"/>
        </w:rPr>
        <w:t>
      (кімге)________________________________________________________   (облыстың жергілікті атқарушы органы)  (кімнен)_______________________________________________________  (микроқаржы ұйымының толық атауы)</w:t>
      </w:r>
    </w:p>
    <w:p>
      <w:pPr>
        <w:spacing w:after="0"/>
        <w:ind w:left="0"/>
        <w:jc w:val="both"/>
      </w:pPr>
      <w:r>
        <w:rPr>
          <w:rFonts w:ascii="Times New Roman"/>
          <w:b w:val="false"/>
          <w:i w:val="false"/>
          <w:color w:val="000000"/>
          <w:sz w:val="28"/>
        </w:rPr>
        <w:t>
      Субсидиялауға жататын қарыз шарттары туралы ақпаратқа сәйкес бюджеттен микроқаржы ұйымының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БСН (бизнес сәйкестендіру нөмірі) (бұдан әрі – БСН)_________________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2. Екінші деңгейдегі банктегі арнайы шот мәліметтері:</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Жеке сәйкестендіру коды ___________________________________</w:t>
      </w:r>
    </w:p>
    <w:p>
      <w:pPr>
        <w:spacing w:after="0"/>
        <w:ind w:left="0"/>
        <w:jc w:val="both"/>
      </w:pPr>
      <w:r>
        <w:rPr>
          <w:rFonts w:ascii="Times New Roman"/>
          <w:b w:val="false"/>
          <w:i w:val="false"/>
          <w:color w:val="000000"/>
          <w:sz w:val="28"/>
        </w:rPr>
        <w:t>
      3.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6"/>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bookmarkEnd w:id="216"/>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микроқаржы ұйымы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xml:space="preserve">
      3) микрокредиттердің нысаналы мақсаты Қазақстан Республикасы Премьер-Министрінің орынбасары – Қазақстан Республикасы Ауыл шаруашылығы министрінің 2018 жылғы 27 қарашадағы № 477 бұйрығымен (бұдан әрі – № 477 бұйрық) (Нормативтік құқықтық актілерді мемлекеттік тіркеу тізілімінде № 17812 болып тіркелген)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келетіндігі расталады.</w:t>
      </w:r>
    </w:p>
    <w:p>
      <w:pPr>
        <w:spacing w:after="0"/>
        <w:ind w:left="0"/>
        <w:jc w:val="both"/>
      </w:pPr>
      <w:r>
        <w:rPr>
          <w:rFonts w:ascii="Times New Roman"/>
          <w:b w:val="false"/>
          <w:i w:val="false"/>
          <w:color w:val="000000"/>
          <w:sz w:val="28"/>
        </w:rPr>
        <w:t xml:space="preserve">
      № 477 бұйрықпен бекітілген Микроқаржы ұйымдарының операциялық шығыстарын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 мен талаптарына келісімімді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Микроқаржы ұйымы 20__ жылғы "__" __________ сағат 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 сағат _____ қарауға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7"/>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стандарты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үкіметітің" www.egov.kz веб-портал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аудару туралы хабарлама немесе мемлекеттік қызметті көрсетуден бас тарту туралы уәжді жауап. </w:t>
            </w:r>
          </w:p>
          <w:p>
            <w:pPr>
              <w:spacing w:after="20"/>
              <w:ind w:left="20"/>
              <w:jc w:val="both"/>
            </w:pPr>
            <w:r>
              <w:rPr>
                <w:rFonts w:ascii="Times New Roman"/>
                <w:b w:val="false"/>
                <w:i w:val="false"/>
                <w:color w:val="000000"/>
                <w:sz w:val="20"/>
              </w:rPr>
              <w:t>
Мемлекеттік қызметтерді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(микроқаржы ұйымы Кодекске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электрондық цифрлық қолтаңбасымен расталған электрондық құжат нысанындағы микроқаржы ұйымдарының операциялық шығындарын субсидиялауға арналған өтінім;</w:t>
            </w:r>
          </w:p>
          <w:p>
            <w:pPr>
              <w:spacing w:after="20"/>
              <w:ind w:left="20"/>
              <w:jc w:val="both"/>
            </w:pPr>
            <w:r>
              <w:rPr>
                <w:rFonts w:ascii="Times New Roman"/>
                <w:b w:val="false"/>
                <w:i w:val="false"/>
                <w:color w:val="000000"/>
                <w:sz w:val="20"/>
              </w:rPr>
              <w:t>
2) түпкілікті қарыз алушының есеп айырысу шотынан кредит алғандығы туралы үзінді көшірме немесе кредит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Микроқаржы ұйымдарының операциялық шығыстарын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микроқаржы ұйымының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8"/>
    <w:p>
      <w:pPr>
        <w:spacing w:after="0"/>
        <w:ind w:left="0"/>
        <w:jc w:val="left"/>
      </w:pPr>
      <w:r>
        <w:rPr>
          <w:rFonts w:ascii="Times New Roman"/>
          <w:b/>
          <w:i w:val="false"/>
          <w:color w:val="000000"/>
        </w:rPr>
        <w:t xml:space="preserve"> Субсидияны аудару туралы хабарлама</w:t>
      </w:r>
    </w:p>
    <w:bookmarkEnd w:id="218"/>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9"/>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1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_____________ № __________ өтініміңіз бойынша мемлекеттік қызмет көрсетуден _______________________________________________________________________________________________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