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fb2b" w14:textId="76ef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21 тамыздағы № 771 бұйрығы. Қазақстан Республикасының Әділет министрлігінде 2020 жылғы 22 тамызда № 21118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5"/>
    <w:bookmarkStart w:name="z7" w:id="6"/>
    <w:p>
      <w:pPr>
        <w:spacing w:after="0"/>
        <w:ind w:left="0"/>
        <w:jc w:val="both"/>
      </w:pPr>
      <w:r>
        <w:rPr>
          <w:rFonts w:ascii="Times New Roman"/>
          <w:b w:val="false"/>
          <w:i w:val="false"/>
          <w:color w:val="000000"/>
          <w:sz w:val="28"/>
        </w:rPr>
        <w:t>
      107 "Қазақстан Республикасы Жоғары Сот Кеңесінің Аппараты"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001 "Қазақстан Республикасы Жоғары Сот Кеңесінің қызметін қамтамасыз ету жөнінде көрсетілетін қызметтер" бюджеттік бағдарламасы бойынша:</w:t>
      </w:r>
    </w:p>
    <w:bookmarkEnd w:id="7"/>
    <w:bookmarkStart w:name="z9" w:id="8"/>
    <w:p>
      <w:pPr>
        <w:spacing w:after="0"/>
        <w:ind w:left="0"/>
        <w:jc w:val="both"/>
      </w:pPr>
      <w:r>
        <w:rPr>
          <w:rFonts w:ascii="Times New Roman"/>
          <w:b w:val="false"/>
          <w:i w:val="false"/>
          <w:color w:val="000000"/>
          <w:sz w:val="28"/>
        </w:rPr>
        <w:t xml:space="preserve">
      мынадай мазмұндағы 111 бюджеттік кіші бағдарламамен толықтырылсын: </w:t>
      </w:r>
    </w:p>
    <w:bookmarkEnd w:id="8"/>
    <w:bookmarkStart w:name="z10" w:id="9"/>
    <w:p>
      <w:pPr>
        <w:spacing w:after="0"/>
        <w:ind w:left="0"/>
        <w:jc w:val="both"/>
      </w:pPr>
      <w:r>
        <w:rPr>
          <w:rFonts w:ascii="Times New Roman"/>
          <w:b w:val="false"/>
          <w:i w:val="false"/>
          <w:color w:val="000000"/>
          <w:sz w:val="28"/>
        </w:rPr>
        <w:t>
      "111 Қазақстан Республикасы Жоғары Сот Кеңесі Аппаратының қүрделі шығыстары";</w:t>
      </w:r>
    </w:p>
    <w:bookmarkEnd w:id="9"/>
    <w:bookmarkStart w:name="z11" w:id="10"/>
    <w:p>
      <w:pPr>
        <w:spacing w:after="0"/>
        <w:ind w:left="0"/>
        <w:jc w:val="both"/>
      </w:pPr>
      <w:r>
        <w:rPr>
          <w:rFonts w:ascii="Times New Roman"/>
          <w:b w:val="false"/>
          <w:i w:val="false"/>
          <w:color w:val="000000"/>
          <w:sz w:val="28"/>
        </w:rPr>
        <w:t>
      мынадай мазмұндағы 011 және 015 бюджеттік кіші бағдарламалары бар 013 бюджеттік бағдарламасымен 305 бюджеттік бағдарламалар әкімшісімен толықтырылсын:</w:t>
      </w:r>
    </w:p>
    <w:bookmarkEnd w:id="10"/>
    <w:bookmarkStart w:name="z12" w:id="11"/>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w:t>
      </w:r>
    </w:p>
    <w:bookmarkEnd w:id="11"/>
    <w:bookmarkStart w:name="z13" w:id="12"/>
    <w:p>
      <w:pPr>
        <w:spacing w:after="0"/>
        <w:ind w:left="0"/>
        <w:jc w:val="both"/>
      </w:pPr>
      <w:r>
        <w:rPr>
          <w:rFonts w:ascii="Times New Roman"/>
          <w:b w:val="false"/>
          <w:i w:val="false"/>
          <w:color w:val="000000"/>
          <w:sz w:val="28"/>
        </w:rPr>
        <w:t>
      013 Республикалық маңызы бар қала, астана Қазақстан халқы Ассамблеясының қызметін қамтамасыз ету</w:t>
      </w:r>
    </w:p>
    <w:bookmarkEnd w:id="12"/>
    <w:bookmarkStart w:name="z14" w:id="1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3"/>
    <w:bookmarkStart w:name="z15" w:id="14"/>
    <w:p>
      <w:pPr>
        <w:spacing w:after="0"/>
        <w:ind w:left="0"/>
        <w:jc w:val="both"/>
      </w:pPr>
      <w:r>
        <w:rPr>
          <w:rFonts w:ascii="Times New Roman"/>
          <w:b w:val="false"/>
          <w:i w:val="false"/>
          <w:color w:val="000000"/>
          <w:sz w:val="28"/>
        </w:rPr>
        <w:t>
      015 Жергілікті бюджет қаражаты есебінен";</w:t>
      </w:r>
    </w:p>
    <w:bookmarkEnd w:id="14"/>
    <w:bookmarkStart w:name="z16" w:id="15"/>
    <w:p>
      <w:pPr>
        <w:spacing w:after="0"/>
        <w:ind w:left="0"/>
        <w:jc w:val="both"/>
      </w:pPr>
      <w:r>
        <w:rPr>
          <w:rFonts w:ascii="Times New Roman"/>
          <w:b w:val="false"/>
          <w:i w:val="false"/>
          <w:color w:val="000000"/>
          <w:sz w:val="28"/>
        </w:rPr>
        <w:t>
      4 "Iргелi ғылыми зерттеулер" функционалдық кіші тобында:</w:t>
      </w:r>
    </w:p>
    <w:bookmarkEnd w:id="15"/>
    <w:bookmarkStart w:name="z17" w:id="16"/>
    <w:p>
      <w:pPr>
        <w:spacing w:after="0"/>
        <w:ind w:left="0"/>
        <w:jc w:val="both"/>
      </w:pPr>
      <w:r>
        <w:rPr>
          <w:rFonts w:ascii="Times New Roman"/>
          <w:b w:val="false"/>
          <w:i w:val="false"/>
          <w:color w:val="000000"/>
          <w:sz w:val="28"/>
        </w:rPr>
        <w:t>
      мынадай мазмұндағы 131 бюджеттік бағдарламасымен 208 бюджеттік бағдарламалар әкімшісімен толықтырылсын:</w:t>
      </w:r>
    </w:p>
    <w:bookmarkEnd w:id="16"/>
    <w:bookmarkStart w:name="z18" w:id="17"/>
    <w:p>
      <w:pPr>
        <w:spacing w:after="0"/>
        <w:ind w:left="0"/>
        <w:jc w:val="both"/>
      </w:pPr>
      <w:r>
        <w:rPr>
          <w:rFonts w:ascii="Times New Roman"/>
          <w:b w:val="false"/>
          <w:i w:val="false"/>
          <w:color w:val="000000"/>
          <w:sz w:val="28"/>
        </w:rPr>
        <w:t xml:space="preserve">
      "208 Қазақстан Республикасының Қорғаныс министрлігі </w:t>
      </w:r>
    </w:p>
    <w:bookmarkEnd w:id="17"/>
    <w:bookmarkStart w:name="z19" w:id="18"/>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18"/>
    <w:bookmarkStart w:name="z20" w:id="19"/>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19"/>
    <w:bookmarkStart w:name="z21" w:id="20"/>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 бюджеттік бағдарламалар әкімшісі бойынша:</w:t>
      </w:r>
    </w:p>
    <w:bookmarkEnd w:id="20"/>
    <w:bookmarkStart w:name="z22" w:id="21"/>
    <w:p>
      <w:pPr>
        <w:spacing w:after="0"/>
        <w:ind w:left="0"/>
        <w:jc w:val="both"/>
      </w:pPr>
      <w:r>
        <w:rPr>
          <w:rFonts w:ascii="Times New Roman"/>
          <w:b w:val="false"/>
          <w:i w:val="false"/>
          <w:color w:val="000000"/>
          <w:sz w:val="28"/>
        </w:rPr>
        <w:t>
      мынадай мазмұндағы 011 және 015 бюджеттік кіші бағдарламалары бар 012 бюджеттік бағдарламасымен толықтырылсын:</w:t>
      </w:r>
    </w:p>
    <w:bookmarkEnd w:id="21"/>
    <w:bookmarkStart w:name="z23" w:id="22"/>
    <w:p>
      <w:pPr>
        <w:spacing w:after="0"/>
        <w:ind w:left="0"/>
        <w:jc w:val="both"/>
      </w:pPr>
      <w:r>
        <w:rPr>
          <w:rFonts w:ascii="Times New Roman"/>
          <w:b w:val="false"/>
          <w:i w:val="false"/>
          <w:color w:val="000000"/>
          <w:sz w:val="28"/>
        </w:rPr>
        <w:t>
      "012 Ақпараттық жүйелер құру</w:t>
      </w:r>
    </w:p>
    <w:bookmarkEnd w:id="22"/>
    <w:bookmarkStart w:name="z24" w:id="2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3"/>
    <w:bookmarkStart w:name="z25" w:id="24"/>
    <w:p>
      <w:pPr>
        <w:spacing w:after="0"/>
        <w:ind w:left="0"/>
        <w:jc w:val="both"/>
      </w:pPr>
      <w:r>
        <w:rPr>
          <w:rFonts w:ascii="Times New Roman"/>
          <w:b w:val="false"/>
          <w:i w:val="false"/>
          <w:color w:val="000000"/>
          <w:sz w:val="28"/>
        </w:rPr>
        <w:t>
      015 Жергілікті бюджет қаражаты есебінен";</w:t>
      </w:r>
    </w:p>
    <w:bookmarkEnd w:id="24"/>
    <w:bookmarkStart w:name="z26" w:id="25"/>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25"/>
    <w:bookmarkStart w:name="z27" w:id="26"/>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26"/>
    <w:bookmarkStart w:name="z28" w:id="27"/>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бағдарламасымен 305 бюджеттік бағдарламалар әкімшісімен толықтырылсын:</w:t>
      </w:r>
    </w:p>
    <w:bookmarkEnd w:id="27"/>
    <w:bookmarkStart w:name="z29" w:id="28"/>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w:t>
      </w:r>
    </w:p>
    <w:bookmarkEnd w:id="28"/>
    <w:bookmarkStart w:name="z30" w:id="29"/>
    <w:p>
      <w:pPr>
        <w:spacing w:after="0"/>
        <w:ind w:left="0"/>
        <w:jc w:val="both"/>
      </w:pPr>
      <w:r>
        <w:rPr>
          <w:rFonts w:ascii="Times New Roman"/>
          <w:b w:val="false"/>
          <w:i w:val="false"/>
          <w:color w:val="000000"/>
          <w:sz w:val="28"/>
        </w:rPr>
        <w:t>
      004 Жастар саясаты саласында іс-шараларды іске асыру</w:t>
      </w:r>
    </w:p>
    <w:bookmarkEnd w:id="29"/>
    <w:bookmarkStart w:name="z31" w:id="3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30"/>
    <w:bookmarkStart w:name="z32" w:id="31"/>
    <w:p>
      <w:pPr>
        <w:spacing w:after="0"/>
        <w:ind w:left="0"/>
        <w:jc w:val="both"/>
      </w:pPr>
      <w:r>
        <w:rPr>
          <w:rFonts w:ascii="Times New Roman"/>
          <w:b w:val="false"/>
          <w:i w:val="false"/>
          <w:color w:val="000000"/>
          <w:sz w:val="28"/>
        </w:rPr>
        <w:t>
      015 Жергілікті бюджет қаражаты есебінен";</w:t>
      </w:r>
    </w:p>
    <w:bookmarkEnd w:id="31"/>
    <w:bookmarkStart w:name="z33" w:id="32"/>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32"/>
    <w:bookmarkStart w:name="z34" w:id="33"/>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33"/>
    <w:bookmarkStart w:name="z35" w:id="34"/>
    <w:p>
      <w:pPr>
        <w:spacing w:after="0"/>
        <w:ind w:left="0"/>
        <w:jc w:val="both"/>
      </w:pPr>
      <w:r>
        <w:rPr>
          <w:rFonts w:ascii="Times New Roman"/>
          <w:b w:val="false"/>
          <w:i w:val="false"/>
          <w:color w:val="000000"/>
          <w:sz w:val="28"/>
        </w:rPr>
        <w:t>
      мынадай мазмұндағы 011 және 015 бюджеттік кіші бағдарламалары бар 001, 002, 003, 004 және 032 бюджеттік бағдарламалармен 306 бюджеттік бағдарламалар әкімшісімен толықтырылсын:</w:t>
      </w:r>
    </w:p>
    <w:bookmarkEnd w:id="34"/>
    <w:bookmarkStart w:name="z36" w:id="35"/>
    <w:p>
      <w:pPr>
        <w:spacing w:after="0"/>
        <w:ind w:left="0"/>
        <w:jc w:val="both"/>
      </w:pPr>
      <w:r>
        <w:rPr>
          <w:rFonts w:ascii="Times New Roman"/>
          <w:b w:val="false"/>
          <w:i w:val="false"/>
          <w:color w:val="000000"/>
          <w:sz w:val="28"/>
        </w:rPr>
        <w:t>
      "306 Республикалық маңызы бар қаланың, астананың Мемлекеттік еңбек инспекциясы басқармасы</w:t>
      </w:r>
    </w:p>
    <w:bookmarkEnd w:id="35"/>
    <w:bookmarkStart w:name="z37" w:id="36"/>
    <w:p>
      <w:pPr>
        <w:spacing w:after="0"/>
        <w:ind w:left="0"/>
        <w:jc w:val="both"/>
      </w:pP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w:t>
      </w:r>
    </w:p>
    <w:bookmarkEnd w:id="36"/>
    <w:bookmarkStart w:name="z38" w:id="37"/>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37"/>
    <w:bookmarkStart w:name="z39" w:id="38"/>
    <w:p>
      <w:pPr>
        <w:spacing w:after="0"/>
        <w:ind w:left="0"/>
        <w:jc w:val="both"/>
      </w:pPr>
      <w:r>
        <w:rPr>
          <w:rFonts w:ascii="Times New Roman"/>
          <w:b w:val="false"/>
          <w:i w:val="false"/>
          <w:color w:val="000000"/>
          <w:sz w:val="28"/>
        </w:rPr>
        <w:t>
      015 Жергілікті бюджет қаражаты есебінен</w:t>
      </w:r>
    </w:p>
    <w:bookmarkEnd w:id="38"/>
    <w:bookmarkStart w:name="z40" w:id="39"/>
    <w:p>
      <w:pPr>
        <w:spacing w:after="0"/>
        <w:ind w:left="0"/>
        <w:jc w:val="both"/>
      </w:pPr>
      <w:r>
        <w:rPr>
          <w:rFonts w:ascii="Times New Roman"/>
          <w:b w:val="false"/>
          <w:i w:val="false"/>
          <w:color w:val="000000"/>
          <w:sz w:val="28"/>
        </w:rPr>
        <w:t>
      002 Ақпараттық жүйелер құру</w:t>
      </w:r>
    </w:p>
    <w:bookmarkEnd w:id="39"/>
    <w:bookmarkStart w:name="z41" w:id="4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0"/>
    <w:bookmarkStart w:name="z42" w:id="41"/>
    <w:p>
      <w:pPr>
        <w:spacing w:after="0"/>
        <w:ind w:left="0"/>
        <w:jc w:val="both"/>
      </w:pPr>
      <w:r>
        <w:rPr>
          <w:rFonts w:ascii="Times New Roman"/>
          <w:b w:val="false"/>
          <w:i w:val="false"/>
          <w:color w:val="000000"/>
          <w:sz w:val="28"/>
        </w:rPr>
        <w:t>
      015 Жергілікті бюджет қаражаты есебінен</w:t>
      </w:r>
    </w:p>
    <w:bookmarkEnd w:id="41"/>
    <w:bookmarkStart w:name="z43" w:id="42"/>
    <w:p>
      <w:pPr>
        <w:spacing w:after="0"/>
        <w:ind w:left="0"/>
        <w:jc w:val="both"/>
      </w:pPr>
      <w:r>
        <w:rPr>
          <w:rFonts w:ascii="Times New Roman"/>
          <w:b w:val="false"/>
          <w:i w:val="false"/>
          <w:color w:val="000000"/>
          <w:sz w:val="28"/>
        </w:rPr>
        <w:t>
      003 Мемлекеттік органның күрделі шығыстары</w:t>
      </w:r>
    </w:p>
    <w:bookmarkEnd w:id="42"/>
    <w:bookmarkStart w:name="z44" w:id="4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3"/>
    <w:bookmarkStart w:name="z45" w:id="44"/>
    <w:p>
      <w:pPr>
        <w:spacing w:after="0"/>
        <w:ind w:left="0"/>
        <w:jc w:val="both"/>
      </w:pPr>
      <w:r>
        <w:rPr>
          <w:rFonts w:ascii="Times New Roman"/>
          <w:b w:val="false"/>
          <w:i w:val="false"/>
          <w:color w:val="000000"/>
          <w:sz w:val="28"/>
        </w:rPr>
        <w:t>
      015 Жергілікті бюджет қаражаты есебінен</w:t>
      </w:r>
    </w:p>
    <w:bookmarkEnd w:id="44"/>
    <w:bookmarkStart w:name="z46" w:id="45"/>
    <w:p>
      <w:pPr>
        <w:spacing w:after="0"/>
        <w:ind w:left="0"/>
        <w:jc w:val="both"/>
      </w:pPr>
      <w:r>
        <w:rPr>
          <w:rFonts w:ascii="Times New Roman"/>
          <w:b w:val="false"/>
          <w:i w:val="false"/>
          <w:color w:val="000000"/>
          <w:sz w:val="28"/>
        </w:rPr>
        <w:t>
      004 Жергілікті деңгейде көші-қон іс-шараларын іске асыру</w:t>
      </w:r>
    </w:p>
    <w:bookmarkEnd w:id="45"/>
    <w:bookmarkStart w:name="z47" w:id="46"/>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6"/>
    <w:bookmarkStart w:name="z48" w:id="47"/>
    <w:p>
      <w:pPr>
        <w:spacing w:after="0"/>
        <w:ind w:left="0"/>
        <w:jc w:val="both"/>
      </w:pPr>
      <w:r>
        <w:rPr>
          <w:rFonts w:ascii="Times New Roman"/>
          <w:b w:val="false"/>
          <w:i w:val="false"/>
          <w:color w:val="000000"/>
          <w:sz w:val="28"/>
        </w:rPr>
        <w:t>
      015 Жергілікті бюджет қаражаты есебінен</w:t>
      </w:r>
    </w:p>
    <w:bookmarkEnd w:id="47"/>
    <w:bookmarkStart w:name="z49" w:id="48"/>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48"/>
    <w:bookmarkStart w:name="z50" w:id="49"/>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9"/>
    <w:bookmarkStart w:name="z51" w:id="50"/>
    <w:p>
      <w:pPr>
        <w:spacing w:after="0"/>
        <w:ind w:left="0"/>
        <w:jc w:val="both"/>
      </w:pPr>
      <w:r>
        <w:rPr>
          <w:rFonts w:ascii="Times New Roman"/>
          <w:b w:val="false"/>
          <w:i w:val="false"/>
          <w:color w:val="000000"/>
          <w:sz w:val="28"/>
        </w:rPr>
        <w:t>
      015 Жергілікті бюджет қаражаты есебінен";</w:t>
      </w:r>
    </w:p>
    <w:bookmarkEnd w:id="50"/>
    <w:bookmarkStart w:name="z52" w:id="51"/>
    <w:p>
      <w:pPr>
        <w:spacing w:after="0"/>
        <w:ind w:left="0"/>
        <w:jc w:val="both"/>
      </w:pPr>
      <w:r>
        <w:rPr>
          <w:rFonts w:ascii="Times New Roman"/>
          <w:b w:val="false"/>
          <w:i w:val="false"/>
          <w:color w:val="000000"/>
          <w:sz w:val="28"/>
        </w:rPr>
        <w:t>
      мынадай мазмұндағы 100, 106, 107, 108, 109, 115, 118, 119, 123, 124 және 139 бюджеттік бағдарламалармен толықтырылсын:</w:t>
      </w:r>
    </w:p>
    <w:bookmarkEnd w:id="51"/>
    <w:bookmarkStart w:name="z53" w:id="5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2"/>
    <w:bookmarkStart w:name="z54" w:id="53"/>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53"/>
    <w:bookmarkStart w:name="z55" w:id="54"/>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54"/>
    <w:bookmarkStart w:name="z56" w:id="55"/>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5"/>
    <w:bookmarkStart w:name="z57" w:id="5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56"/>
    <w:bookmarkStart w:name="z58" w:id="57"/>
    <w:p>
      <w:pPr>
        <w:spacing w:after="0"/>
        <w:ind w:left="0"/>
        <w:jc w:val="both"/>
      </w:pPr>
      <w:r>
        <w:rPr>
          <w:rFonts w:ascii="Times New Roman"/>
          <w:b w:val="false"/>
          <w:i w:val="false"/>
          <w:color w:val="000000"/>
          <w:sz w:val="28"/>
        </w:rPr>
        <w:t>
      115 Жергілікті атқарушы органы резерві қаражаты есебінен соттардың шешімдері бойынша жергілікті атқарушы органдардың міндеттемелерін орындау</w:t>
      </w:r>
    </w:p>
    <w:bookmarkEnd w:id="57"/>
    <w:bookmarkStart w:name="z59" w:id="58"/>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8"/>
    <w:bookmarkStart w:name="z60" w:id="59"/>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59"/>
    <w:bookmarkStart w:name="z61" w:id="60"/>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60"/>
    <w:bookmarkStart w:name="z62" w:id="61"/>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61"/>
    <w:bookmarkStart w:name="z63" w:id="62"/>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62"/>
    <w:bookmarkStart w:name="z64" w:id="63"/>
    <w:p>
      <w:pPr>
        <w:spacing w:after="0"/>
        <w:ind w:left="0"/>
        <w:jc w:val="both"/>
      </w:pPr>
      <w:r>
        <w:rPr>
          <w:rFonts w:ascii="Times New Roman"/>
          <w:b w:val="false"/>
          <w:i w:val="false"/>
          <w:color w:val="000000"/>
          <w:sz w:val="28"/>
        </w:rPr>
        <w:t>
      мынадай мазмұндағы 015 бюджеттік кіші бағдарламасы бар 068, 070 және 072 бюджеттік бағдарламалармен 307 бюджеттік бағдарламалар әкімшісімен толықтырылсын:</w:t>
      </w:r>
    </w:p>
    <w:bookmarkEnd w:id="63"/>
    <w:bookmarkStart w:name="z65" w:id="64"/>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w:t>
      </w:r>
    </w:p>
    <w:bookmarkEnd w:id="64"/>
    <w:bookmarkStart w:name="z66" w:id="65"/>
    <w:p>
      <w:pPr>
        <w:spacing w:after="0"/>
        <w:ind w:left="0"/>
        <w:jc w:val="both"/>
      </w:pPr>
      <w:r>
        <w:rPr>
          <w:rFonts w:ascii="Times New Roman"/>
          <w:b w:val="false"/>
          <w:i w:val="false"/>
          <w:color w:val="000000"/>
          <w:sz w:val="28"/>
        </w:rPr>
        <w:t>
      068 Әлеуметтік көмек ретінде тұрғын үй сертификаттарын беру</w:t>
      </w:r>
    </w:p>
    <w:bookmarkEnd w:id="65"/>
    <w:bookmarkStart w:name="z67" w:id="66"/>
    <w:p>
      <w:pPr>
        <w:spacing w:after="0"/>
        <w:ind w:left="0"/>
        <w:jc w:val="both"/>
      </w:pPr>
      <w:r>
        <w:rPr>
          <w:rFonts w:ascii="Times New Roman"/>
          <w:b w:val="false"/>
          <w:i w:val="false"/>
          <w:color w:val="000000"/>
          <w:sz w:val="28"/>
        </w:rPr>
        <w:t>
      015 Жергілікті бюджет қаражаты есебінен</w:t>
      </w:r>
    </w:p>
    <w:bookmarkEnd w:id="66"/>
    <w:bookmarkStart w:name="z68" w:id="67"/>
    <w:p>
      <w:pPr>
        <w:spacing w:after="0"/>
        <w:ind w:left="0"/>
        <w:jc w:val="both"/>
      </w:pPr>
      <w:r>
        <w:rPr>
          <w:rFonts w:ascii="Times New Roman"/>
          <w:b w:val="false"/>
          <w:i w:val="false"/>
          <w:color w:val="000000"/>
          <w:sz w:val="28"/>
        </w:rPr>
        <w:t>
      070 Әлеуметтік қолдау ретінде тұрғын үй сертификаттарын беру үшін бюджеттік кредиттер</w:t>
      </w:r>
    </w:p>
    <w:bookmarkEnd w:id="67"/>
    <w:bookmarkStart w:name="z69" w:id="68"/>
    <w:p>
      <w:pPr>
        <w:spacing w:after="0"/>
        <w:ind w:left="0"/>
        <w:jc w:val="both"/>
      </w:pPr>
      <w:r>
        <w:rPr>
          <w:rFonts w:ascii="Times New Roman"/>
          <w:b w:val="false"/>
          <w:i w:val="false"/>
          <w:color w:val="000000"/>
          <w:sz w:val="28"/>
        </w:rPr>
        <w:t>
      015 Жергілікті бюджет қаражаты есебінен</w:t>
      </w:r>
    </w:p>
    <w:bookmarkEnd w:id="68"/>
    <w:bookmarkStart w:name="z70" w:id="69"/>
    <w:p>
      <w:pPr>
        <w:spacing w:after="0"/>
        <w:ind w:left="0"/>
        <w:jc w:val="both"/>
      </w:pPr>
      <w:r>
        <w:rPr>
          <w:rFonts w:ascii="Times New Roman"/>
          <w:b w:val="false"/>
          <w:i w:val="false"/>
          <w:color w:val="000000"/>
          <w:sz w:val="28"/>
        </w:rPr>
        <w:t>
      072 Сенім білдірілген агенттің тұрғын үй сертификаттарын беру бойынша (бюджеттік кредит түріндегі әлеуметтік қолдау) қызметтеріне ақы төлеу</w:t>
      </w:r>
    </w:p>
    <w:bookmarkEnd w:id="69"/>
    <w:bookmarkStart w:name="z71" w:id="70"/>
    <w:p>
      <w:pPr>
        <w:spacing w:after="0"/>
        <w:ind w:left="0"/>
        <w:jc w:val="both"/>
      </w:pPr>
      <w:r>
        <w:rPr>
          <w:rFonts w:ascii="Times New Roman"/>
          <w:b w:val="false"/>
          <w:i w:val="false"/>
          <w:color w:val="000000"/>
          <w:sz w:val="28"/>
        </w:rPr>
        <w:t>
      015 Жергілікті бюджет қаражаты есебінен";</w:t>
      </w:r>
    </w:p>
    <w:bookmarkEnd w:id="70"/>
    <w:bookmarkStart w:name="z72" w:id="71"/>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71"/>
    <w:bookmarkStart w:name="z73" w:id="72"/>
    <w:p>
      <w:pPr>
        <w:spacing w:after="0"/>
        <w:ind w:left="0"/>
        <w:jc w:val="both"/>
      </w:pPr>
      <w:r>
        <w:rPr>
          <w:rFonts w:ascii="Times New Roman"/>
          <w:b w:val="false"/>
          <w:i w:val="false"/>
          <w:color w:val="000000"/>
          <w:sz w:val="28"/>
        </w:rPr>
        <w:t>
      1 "Тұрғын үй шаруашылығы" функционалдық кіші тобында:</w:t>
      </w:r>
    </w:p>
    <w:bookmarkEnd w:id="72"/>
    <w:bookmarkStart w:name="z74" w:id="73"/>
    <w:p>
      <w:pPr>
        <w:spacing w:after="0"/>
        <w:ind w:left="0"/>
        <w:jc w:val="both"/>
      </w:pPr>
      <w:r>
        <w:rPr>
          <w:rFonts w:ascii="Times New Roman"/>
          <w:b w:val="false"/>
          <w:i w:val="false"/>
          <w:color w:val="000000"/>
          <w:sz w:val="28"/>
        </w:rPr>
        <w:t>
      мынадай мазмұндағы 011 және 015 бюджеттік кіші бағдарламалары бар 001, 002, 003, 004, 006, 009, 012, 013, 014, 015, 016, 032, 085 және 098 бюджеттік бағдарламалармен 307 бюджеттік бағдарламалар әкімшісімен толықтырылсын:</w:t>
      </w:r>
    </w:p>
    <w:bookmarkEnd w:id="73"/>
    <w:bookmarkStart w:name="z75" w:id="74"/>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w:t>
      </w:r>
    </w:p>
    <w:bookmarkEnd w:id="74"/>
    <w:bookmarkStart w:name="z76" w:id="75"/>
    <w:p>
      <w:pPr>
        <w:spacing w:after="0"/>
        <w:ind w:left="0"/>
        <w:jc w:val="both"/>
      </w:pPr>
      <w:r>
        <w:rPr>
          <w:rFonts w:ascii="Times New Roman"/>
          <w:b w:val="false"/>
          <w:i w:val="false"/>
          <w:color w:val="000000"/>
          <w:sz w:val="28"/>
        </w:rPr>
        <w:t>
      001 Жергілікті деңгейде тұрғын үй қоры саласында тұрғын үй мәселелері бойынша мемлекеттік саясатты іске асыру жөніндегі қызметтер</w:t>
      </w:r>
    </w:p>
    <w:bookmarkEnd w:id="75"/>
    <w:bookmarkStart w:name="z77" w:id="76"/>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76"/>
    <w:bookmarkStart w:name="z78" w:id="77"/>
    <w:p>
      <w:pPr>
        <w:spacing w:after="0"/>
        <w:ind w:left="0"/>
        <w:jc w:val="both"/>
      </w:pPr>
      <w:r>
        <w:rPr>
          <w:rFonts w:ascii="Times New Roman"/>
          <w:b w:val="false"/>
          <w:i w:val="false"/>
          <w:color w:val="000000"/>
          <w:sz w:val="28"/>
        </w:rPr>
        <w:t>
      015 Жергілікті бюджет қаражаты есебінен</w:t>
      </w:r>
    </w:p>
    <w:bookmarkEnd w:id="77"/>
    <w:bookmarkStart w:name="z79" w:id="78"/>
    <w:p>
      <w:pPr>
        <w:spacing w:after="0"/>
        <w:ind w:left="0"/>
        <w:jc w:val="both"/>
      </w:pPr>
      <w:r>
        <w:rPr>
          <w:rFonts w:ascii="Times New Roman"/>
          <w:b w:val="false"/>
          <w:i w:val="false"/>
          <w:color w:val="000000"/>
          <w:sz w:val="28"/>
        </w:rPr>
        <w:t>
      002 Ақпараттық жүйелер құру</w:t>
      </w:r>
    </w:p>
    <w:bookmarkEnd w:id="78"/>
    <w:bookmarkStart w:name="z80" w:id="79"/>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79"/>
    <w:bookmarkStart w:name="z81" w:id="80"/>
    <w:p>
      <w:pPr>
        <w:spacing w:after="0"/>
        <w:ind w:left="0"/>
        <w:jc w:val="both"/>
      </w:pPr>
      <w:r>
        <w:rPr>
          <w:rFonts w:ascii="Times New Roman"/>
          <w:b w:val="false"/>
          <w:i w:val="false"/>
          <w:color w:val="000000"/>
          <w:sz w:val="28"/>
        </w:rPr>
        <w:t>
      015 Жергілікті бюджет қаражаты есебінен</w:t>
      </w:r>
    </w:p>
    <w:bookmarkEnd w:id="80"/>
    <w:bookmarkStart w:name="z82" w:id="81"/>
    <w:p>
      <w:pPr>
        <w:spacing w:after="0"/>
        <w:ind w:left="0"/>
        <w:jc w:val="both"/>
      </w:pPr>
      <w:r>
        <w:rPr>
          <w:rFonts w:ascii="Times New Roman"/>
          <w:b w:val="false"/>
          <w:i w:val="false"/>
          <w:color w:val="000000"/>
          <w:sz w:val="28"/>
        </w:rPr>
        <w:t>
      003 Мемлекеттік органның күрделі шығыстары</w:t>
      </w:r>
    </w:p>
    <w:bookmarkEnd w:id="81"/>
    <w:bookmarkStart w:name="z83" w:id="82"/>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82"/>
    <w:bookmarkStart w:name="z84" w:id="83"/>
    <w:p>
      <w:pPr>
        <w:spacing w:after="0"/>
        <w:ind w:left="0"/>
        <w:jc w:val="both"/>
      </w:pPr>
      <w:r>
        <w:rPr>
          <w:rFonts w:ascii="Times New Roman"/>
          <w:b w:val="false"/>
          <w:i w:val="false"/>
          <w:color w:val="000000"/>
          <w:sz w:val="28"/>
        </w:rPr>
        <w:t>
      015 Жергілікті бюджет қаражаты есебінен</w:t>
      </w:r>
    </w:p>
    <w:bookmarkEnd w:id="83"/>
    <w:bookmarkStart w:name="z85" w:id="84"/>
    <w:p>
      <w:pPr>
        <w:spacing w:after="0"/>
        <w:ind w:left="0"/>
        <w:jc w:val="both"/>
      </w:pPr>
      <w:r>
        <w:rPr>
          <w:rFonts w:ascii="Times New Roman"/>
          <w:b w:val="false"/>
          <w:i w:val="false"/>
          <w:color w:val="000000"/>
          <w:sz w:val="28"/>
        </w:rPr>
        <w:t>
      004 Авариялық және ескiрген тұрғын үйлердi бұзу</w:t>
      </w:r>
    </w:p>
    <w:bookmarkEnd w:id="84"/>
    <w:bookmarkStart w:name="z86" w:id="85"/>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85"/>
    <w:bookmarkStart w:name="z87" w:id="86"/>
    <w:p>
      <w:pPr>
        <w:spacing w:after="0"/>
        <w:ind w:left="0"/>
        <w:jc w:val="both"/>
      </w:pPr>
      <w:r>
        <w:rPr>
          <w:rFonts w:ascii="Times New Roman"/>
          <w:b w:val="false"/>
          <w:i w:val="false"/>
          <w:color w:val="000000"/>
          <w:sz w:val="28"/>
        </w:rPr>
        <w:t>
      015 Жергілікті бюджет қаражаты есебінен</w:t>
      </w:r>
    </w:p>
    <w:bookmarkEnd w:id="86"/>
    <w:bookmarkStart w:name="z88" w:id="87"/>
    <w:p>
      <w:pPr>
        <w:spacing w:after="0"/>
        <w:ind w:left="0"/>
        <w:jc w:val="both"/>
      </w:pPr>
      <w:r>
        <w:rPr>
          <w:rFonts w:ascii="Times New Roman"/>
          <w:b w:val="false"/>
          <w:i w:val="false"/>
          <w:color w:val="000000"/>
          <w:sz w:val="28"/>
        </w:rPr>
        <w:t>
      006 Мемлекеттік тұрғын үй қорын сақтауды ұйымдастыру</w:t>
      </w:r>
    </w:p>
    <w:bookmarkEnd w:id="87"/>
    <w:bookmarkStart w:name="z89" w:id="88"/>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88"/>
    <w:bookmarkStart w:name="z90" w:id="89"/>
    <w:p>
      <w:pPr>
        <w:spacing w:after="0"/>
        <w:ind w:left="0"/>
        <w:jc w:val="both"/>
      </w:pPr>
      <w:r>
        <w:rPr>
          <w:rFonts w:ascii="Times New Roman"/>
          <w:b w:val="false"/>
          <w:i w:val="false"/>
          <w:color w:val="000000"/>
          <w:sz w:val="28"/>
        </w:rPr>
        <w:t>
      015 Жергілікті бюджет қаражаты есебінен</w:t>
      </w:r>
    </w:p>
    <w:bookmarkEnd w:id="89"/>
    <w:bookmarkStart w:name="z91" w:id="90"/>
    <w:p>
      <w:pPr>
        <w:spacing w:after="0"/>
        <w:ind w:left="0"/>
        <w:jc w:val="both"/>
      </w:pPr>
      <w:r>
        <w:rPr>
          <w:rFonts w:ascii="Times New Roman"/>
          <w:b w:val="false"/>
          <w:i w:val="false"/>
          <w:color w:val="000000"/>
          <w:sz w:val="28"/>
        </w:rPr>
        <w:t>
      009 Кондоминиум объектілеріне техникалық паспорттар дайындау</w:t>
      </w:r>
    </w:p>
    <w:bookmarkEnd w:id="90"/>
    <w:bookmarkStart w:name="z92" w:id="91"/>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91"/>
    <w:bookmarkStart w:name="z93" w:id="92"/>
    <w:p>
      <w:pPr>
        <w:spacing w:after="0"/>
        <w:ind w:left="0"/>
        <w:jc w:val="both"/>
      </w:pPr>
      <w:r>
        <w:rPr>
          <w:rFonts w:ascii="Times New Roman"/>
          <w:b w:val="false"/>
          <w:i w:val="false"/>
          <w:color w:val="000000"/>
          <w:sz w:val="28"/>
        </w:rPr>
        <w:t>
      015 Жергілікті бюджет қаражаты есебінен</w:t>
      </w:r>
    </w:p>
    <w:bookmarkEnd w:id="92"/>
    <w:bookmarkStart w:name="z94" w:id="93"/>
    <w:p>
      <w:pPr>
        <w:spacing w:after="0"/>
        <w:ind w:left="0"/>
        <w:jc w:val="both"/>
      </w:pPr>
      <w:r>
        <w:rPr>
          <w:rFonts w:ascii="Times New Roman"/>
          <w:b w:val="false"/>
          <w:i w:val="false"/>
          <w:color w:val="000000"/>
          <w:sz w:val="28"/>
        </w:rPr>
        <w:t>
      012 Тұрғын үй қарыздарын беру үшін "Қазақстанның Тұрғын үй құрылыс жинақ банкі" акционерлік қоғамына бюджеттік кредит беру</w:t>
      </w:r>
    </w:p>
    <w:bookmarkEnd w:id="93"/>
    <w:bookmarkStart w:name="z95" w:id="94"/>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94"/>
    <w:bookmarkStart w:name="z96" w:id="95"/>
    <w:p>
      <w:pPr>
        <w:spacing w:after="0"/>
        <w:ind w:left="0"/>
        <w:jc w:val="both"/>
      </w:pPr>
      <w:r>
        <w:rPr>
          <w:rFonts w:ascii="Times New Roman"/>
          <w:b w:val="false"/>
          <w:i w:val="false"/>
          <w:color w:val="000000"/>
          <w:sz w:val="28"/>
        </w:rPr>
        <w:t>
      015 Жергілікті бюджет қаражаты есебінен</w:t>
      </w:r>
    </w:p>
    <w:bookmarkEnd w:id="95"/>
    <w:bookmarkStart w:name="z97" w:id="96"/>
    <w:p>
      <w:pPr>
        <w:spacing w:after="0"/>
        <w:ind w:left="0"/>
        <w:jc w:val="both"/>
      </w:pPr>
      <w:r>
        <w:rPr>
          <w:rFonts w:ascii="Times New Roman"/>
          <w:b w:val="false"/>
          <w:i w:val="false"/>
          <w:color w:val="000000"/>
          <w:sz w:val="28"/>
        </w:rPr>
        <w:t>
      013 Ортақ мүлікті техникалық тексеру және кондоминиумдар объектілеріне техникалық паспорттарды әзірлеу</w:t>
      </w:r>
    </w:p>
    <w:bookmarkEnd w:id="96"/>
    <w:bookmarkStart w:name="z98" w:id="97"/>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97"/>
    <w:bookmarkStart w:name="z99" w:id="98"/>
    <w:p>
      <w:pPr>
        <w:spacing w:after="0"/>
        <w:ind w:left="0"/>
        <w:jc w:val="both"/>
      </w:pPr>
      <w:r>
        <w:rPr>
          <w:rFonts w:ascii="Times New Roman"/>
          <w:b w:val="false"/>
          <w:i w:val="false"/>
          <w:color w:val="000000"/>
          <w:sz w:val="28"/>
        </w:rPr>
        <w:t>
      015 Жергілікті бюджет қаражаты есебінен</w:t>
      </w:r>
    </w:p>
    <w:bookmarkEnd w:id="98"/>
    <w:bookmarkStart w:name="z100" w:id="99"/>
    <w:p>
      <w:pPr>
        <w:spacing w:after="0"/>
        <w:ind w:left="0"/>
        <w:jc w:val="both"/>
      </w:pPr>
      <w:r>
        <w:rPr>
          <w:rFonts w:ascii="Times New Roman"/>
          <w:b w:val="false"/>
          <w:i w:val="false"/>
          <w:color w:val="000000"/>
          <w:sz w:val="28"/>
        </w:rPr>
        <w:t>
      014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bookmarkEnd w:id="99"/>
    <w:bookmarkStart w:name="z101" w:id="10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00"/>
    <w:bookmarkStart w:name="z102" w:id="101"/>
    <w:p>
      <w:pPr>
        <w:spacing w:after="0"/>
        <w:ind w:left="0"/>
        <w:jc w:val="both"/>
      </w:pPr>
      <w:r>
        <w:rPr>
          <w:rFonts w:ascii="Times New Roman"/>
          <w:b w:val="false"/>
          <w:i w:val="false"/>
          <w:color w:val="000000"/>
          <w:sz w:val="28"/>
        </w:rPr>
        <w:t>
      015 Жергілікті бюджет қаражаты есебінен</w:t>
      </w:r>
    </w:p>
    <w:bookmarkEnd w:id="101"/>
    <w:bookmarkStart w:name="z103" w:id="102"/>
    <w:p>
      <w:pPr>
        <w:spacing w:after="0"/>
        <w:ind w:left="0"/>
        <w:jc w:val="both"/>
      </w:pPr>
      <w:r>
        <w:rPr>
          <w:rFonts w:ascii="Times New Roman"/>
          <w:b w:val="false"/>
          <w:i w:val="false"/>
          <w:color w:val="000000"/>
          <w:sz w:val="28"/>
        </w:rPr>
        <w:t>
      015 Азаматтардың жекелеген санаттарын тұрғын үймен қамтамасыз ету</w:t>
      </w:r>
    </w:p>
    <w:bookmarkEnd w:id="102"/>
    <w:bookmarkStart w:name="z104" w:id="10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03"/>
    <w:bookmarkStart w:name="z105" w:id="104"/>
    <w:p>
      <w:pPr>
        <w:spacing w:after="0"/>
        <w:ind w:left="0"/>
        <w:jc w:val="both"/>
      </w:pPr>
      <w:r>
        <w:rPr>
          <w:rFonts w:ascii="Times New Roman"/>
          <w:b w:val="false"/>
          <w:i w:val="false"/>
          <w:color w:val="000000"/>
          <w:sz w:val="28"/>
        </w:rPr>
        <w:t>
      015 Жергілікті бюджет қаражаты есебінен</w:t>
      </w:r>
    </w:p>
    <w:bookmarkEnd w:id="104"/>
    <w:bookmarkStart w:name="z106" w:id="105"/>
    <w:p>
      <w:pPr>
        <w:spacing w:after="0"/>
        <w:ind w:left="0"/>
        <w:jc w:val="both"/>
      </w:pPr>
      <w:r>
        <w:rPr>
          <w:rFonts w:ascii="Times New Roman"/>
          <w:b w:val="false"/>
          <w:i w:val="false"/>
          <w:color w:val="000000"/>
          <w:sz w:val="28"/>
        </w:rPr>
        <w:t>
      016 Көп пәтерлі тұрғын үйлерде энергетикалық аудит жүргізу</w:t>
      </w:r>
    </w:p>
    <w:bookmarkEnd w:id="105"/>
    <w:bookmarkStart w:name="z107" w:id="106"/>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06"/>
    <w:bookmarkStart w:name="z108" w:id="107"/>
    <w:p>
      <w:pPr>
        <w:spacing w:after="0"/>
        <w:ind w:left="0"/>
        <w:jc w:val="both"/>
      </w:pPr>
      <w:r>
        <w:rPr>
          <w:rFonts w:ascii="Times New Roman"/>
          <w:b w:val="false"/>
          <w:i w:val="false"/>
          <w:color w:val="000000"/>
          <w:sz w:val="28"/>
        </w:rPr>
        <w:t>
      015 Жергілікті бюджет қаражаты есебінен</w:t>
      </w:r>
    </w:p>
    <w:bookmarkEnd w:id="107"/>
    <w:bookmarkStart w:name="z109" w:id="108"/>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08"/>
    <w:bookmarkStart w:name="z110" w:id="109"/>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09"/>
    <w:bookmarkStart w:name="z111" w:id="110"/>
    <w:p>
      <w:pPr>
        <w:spacing w:after="0"/>
        <w:ind w:left="0"/>
        <w:jc w:val="both"/>
      </w:pPr>
      <w:r>
        <w:rPr>
          <w:rFonts w:ascii="Times New Roman"/>
          <w:b w:val="false"/>
          <w:i w:val="false"/>
          <w:color w:val="000000"/>
          <w:sz w:val="28"/>
        </w:rPr>
        <w:t>
      015 Жергілікті бюджет қаражаты есебінен</w:t>
      </w:r>
    </w:p>
    <w:bookmarkEnd w:id="110"/>
    <w:bookmarkStart w:name="z112" w:id="111"/>
    <w:p>
      <w:pPr>
        <w:spacing w:after="0"/>
        <w:ind w:left="0"/>
        <w:jc w:val="both"/>
      </w:pPr>
      <w:r>
        <w:rPr>
          <w:rFonts w:ascii="Times New Roman"/>
          <w:b w:val="false"/>
          <w:i w:val="false"/>
          <w:color w:val="000000"/>
          <w:sz w:val="28"/>
        </w:rPr>
        <w:t>
      085 Қазақстан Республикасында төтенше жағдай режимінде коммуналдық қызметтерге ақы төлеу бойынша халықтың төлемдерін өтеу</w:t>
      </w:r>
    </w:p>
    <w:bookmarkEnd w:id="111"/>
    <w:bookmarkStart w:name="z113" w:id="112"/>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12"/>
    <w:bookmarkStart w:name="z114" w:id="113"/>
    <w:p>
      <w:pPr>
        <w:spacing w:after="0"/>
        <w:ind w:left="0"/>
        <w:jc w:val="both"/>
      </w:pPr>
      <w:r>
        <w:rPr>
          <w:rFonts w:ascii="Times New Roman"/>
          <w:b w:val="false"/>
          <w:i w:val="false"/>
          <w:color w:val="000000"/>
          <w:sz w:val="28"/>
        </w:rPr>
        <w:t>
      015 Жергілікті бюджет қаражаты есебінен</w:t>
      </w:r>
    </w:p>
    <w:bookmarkEnd w:id="113"/>
    <w:bookmarkStart w:name="z115" w:id="114"/>
    <w:p>
      <w:pPr>
        <w:spacing w:after="0"/>
        <w:ind w:left="0"/>
        <w:jc w:val="both"/>
      </w:pPr>
      <w:r>
        <w:rPr>
          <w:rFonts w:ascii="Times New Roman"/>
          <w:b w:val="false"/>
          <w:i w:val="false"/>
          <w:color w:val="000000"/>
          <w:sz w:val="28"/>
        </w:rPr>
        <w:t>
      098 Коммуналдық тұрғын үй қорының тұрғын үйлерін сатып алу</w:t>
      </w:r>
    </w:p>
    <w:bookmarkEnd w:id="114"/>
    <w:bookmarkStart w:name="z116" w:id="115"/>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15"/>
    <w:bookmarkStart w:name="z117" w:id="116"/>
    <w:p>
      <w:pPr>
        <w:spacing w:after="0"/>
        <w:ind w:left="0"/>
        <w:jc w:val="both"/>
      </w:pPr>
      <w:r>
        <w:rPr>
          <w:rFonts w:ascii="Times New Roman"/>
          <w:b w:val="false"/>
          <w:i w:val="false"/>
          <w:color w:val="000000"/>
          <w:sz w:val="28"/>
        </w:rPr>
        <w:t>
      015 Жергілікті бюджет қаражаты есебінен";</w:t>
      </w:r>
    </w:p>
    <w:bookmarkEnd w:id="116"/>
    <w:bookmarkStart w:name="z118" w:id="117"/>
    <w:p>
      <w:pPr>
        <w:spacing w:after="0"/>
        <w:ind w:left="0"/>
        <w:jc w:val="both"/>
      </w:pPr>
      <w:r>
        <w:rPr>
          <w:rFonts w:ascii="Times New Roman"/>
          <w:b w:val="false"/>
          <w:i w:val="false"/>
          <w:color w:val="000000"/>
          <w:sz w:val="28"/>
        </w:rPr>
        <w:t>
      мынадай мазмұндағы 005, 011 және 015 бюджеттік кіші бағдарламалары бар 019 бюджеттік бағдарламасымен толықтырылсын:</w:t>
      </w:r>
    </w:p>
    <w:bookmarkEnd w:id="117"/>
    <w:bookmarkStart w:name="z119" w:id="118"/>
    <w:p>
      <w:pPr>
        <w:spacing w:after="0"/>
        <w:ind w:left="0"/>
        <w:jc w:val="both"/>
      </w:pPr>
      <w:r>
        <w:rPr>
          <w:rFonts w:ascii="Times New Roman"/>
          <w:b w:val="false"/>
          <w:i w:val="false"/>
          <w:color w:val="000000"/>
          <w:sz w:val="28"/>
        </w:rPr>
        <w:t>
      "019 Мемлекеттік коммуналдық тұрғын үй қорының тұрғын үйін жобалау және (немесе) салу, реконструкциялау</w:t>
      </w:r>
    </w:p>
    <w:bookmarkEnd w:id="118"/>
    <w:bookmarkStart w:name="z120" w:id="119"/>
    <w:p>
      <w:pPr>
        <w:spacing w:after="0"/>
        <w:ind w:left="0"/>
        <w:jc w:val="both"/>
      </w:pPr>
      <w:r>
        <w:rPr>
          <w:rFonts w:ascii="Times New Roman"/>
          <w:b w:val="false"/>
          <w:i w:val="false"/>
          <w:color w:val="000000"/>
          <w:sz w:val="28"/>
        </w:rPr>
        <w:t>
      005 Ішкі қарыздар есебінен</w:t>
      </w:r>
    </w:p>
    <w:bookmarkEnd w:id="119"/>
    <w:bookmarkStart w:name="z121" w:id="12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20"/>
    <w:bookmarkStart w:name="z122" w:id="121"/>
    <w:p>
      <w:pPr>
        <w:spacing w:after="0"/>
        <w:ind w:left="0"/>
        <w:jc w:val="both"/>
      </w:pPr>
      <w:r>
        <w:rPr>
          <w:rFonts w:ascii="Times New Roman"/>
          <w:b w:val="false"/>
          <w:i w:val="false"/>
          <w:color w:val="000000"/>
          <w:sz w:val="28"/>
        </w:rPr>
        <w:t>
      015 Жергілікті бюджет қаражаты есебінен";</w:t>
      </w:r>
    </w:p>
    <w:bookmarkEnd w:id="121"/>
    <w:bookmarkStart w:name="z123" w:id="122"/>
    <w:p>
      <w:pPr>
        <w:spacing w:after="0"/>
        <w:ind w:left="0"/>
        <w:jc w:val="both"/>
      </w:pPr>
      <w:r>
        <w:rPr>
          <w:rFonts w:ascii="Times New Roman"/>
          <w:b w:val="false"/>
          <w:i w:val="false"/>
          <w:color w:val="000000"/>
          <w:sz w:val="28"/>
        </w:rPr>
        <w:t>
      мынадай мазмұндағы 013 және 015 бюджеттік кіші бағдарламалары бар 081 бюджеттік бағдарламасымен толықтырылсын:</w:t>
      </w:r>
    </w:p>
    <w:bookmarkEnd w:id="122"/>
    <w:bookmarkStart w:name="z124" w:id="123"/>
    <w:p>
      <w:pPr>
        <w:spacing w:after="0"/>
        <w:ind w:left="0"/>
        <w:jc w:val="both"/>
      </w:pPr>
      <w:r>
        <w:rPr>
          <w:rFonts w:ascii="Times New Roman"/>
          <w:b w:val="false"/>
          <w:i w:val="false"/>
          <w:color w:val="000000"/>
          <w:sz w:val="28"/>
        </w:rPr>
        <w:t>
      "081 Кондоминиум объектілерінің ортақ мүлкіне күрделі жөндеу жүргізуге кредит беру</w:t>
      </w:r>
    </w:p>
    <w:bookmarkEnd w:id="123"/>
    <w:bookmarkStart w:name="z125" w:id="124"/>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124"/>
    <w:bookmarkStart w:name="z126" w:id="125"/>
    <w:p>
      <w:pPr>
        <w:spacing w:after="0"/>
        <w:ind w:left="0"/>
        <w:jc w:val="both"/>
      </w:pPr>
      <w:r>
        <w:rPr>
          <w:rFonts w:ascii="Times New Roman"/>
          <w:b w:val="false"/>
          <w:i w:val="false"/>
          <w:color w:val="000000"/>
          <w:sz w:val="28"/>
        </w:rPr>
        <w:t>
      015 Жергілікті бюджет қаражаты есебінен";</w:t>
      </w:r>
    </w:p>
    <w:bookmarkEnd w:id="125"/>
    <w:bookmarkStart w:name="z127" w:id="126"/>
    <w:p>
      <w:pPr>
        <w:spacing w:after="0"/>
        <w:ind w:left="0"/>
        <w:jc w:val="both"/>
      </w:pPr>
      <w:r>
        <w:rPr>
          <w:rFonts w:ascii="Times New Roman"/>
          <w:b w:val="false"/>
          <w:i w:val="false"/>
          <w:color w:val="000000"/>
          <w:sz w:val="28"/>
        </w:rPr>
        <w:t>
      мынадай мазмұндағы 100, 106, 107, 108, 109, 115, 118, 119, 123, 124 және 139 бюджеттік бағдарламалармен толықтырылсын:</w:t>
      </w:r>
    </w:p>
    <w:bookmarkEnd w:id="126"/>
    <w:bookmarkStart w:name="z128" w:id="127"/>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27"/>
    <w:bookmarkStart w:name="z129" w:id="128"/>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28"/>
    <w:bookmarkStart w:name="z130" w:id="129"/>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129"/>
    <w:bookmarkStart w:name="z131" w:id="130"/>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30"/>
    <w:bookmarkStart w:name="z132" w:id="13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131"/>
    <w:bookmarkStart w:name="z133" w:id="132"/>
    <w:p>
      <w:pPr>
        <w:spacing w:after="0"/>
        <w:ind w:left="0"/>
        <w:jc w:val="both"/>
      </w:pPr>
      <w:r>
        <w:rPr>
          <w:rFonts w:ascii="Times New Roman"/>
          <w:b w:val="false"/>
          <w:i w:val="false"/>
          <w:color w:val="000000"/>
          <w:sz w:val="28"/>
        </w:rPr>
        <w:t>
      115 Жергілікті атқарушы органы резерві қаражаты есебінен соттардың шешімдері бойынша жергілікті атқарушы органдардың міндеттемелерін орындау</w:t>
      </w:r>
    </w:p>
    <w:bookmarkEnd w:id="132"/>
    <w:bookmarkStart w:name="z134" w:id="133"/>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33"/>
    <w:bookmarkStart w:name="z135" w:id="134"/>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34"/>
    <w:bookmarkStart w:name="z136" w:id="135"/>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35"/>
    <w:bookmarkStart w:name="z137" w:id="136"/>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36"/>
    <w:bookmarkStart w:name="z138" w:id="137"/>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37"/>
    <w:bookmarkStart w:name="z139" w:id="138"/>
    <w:p>
      <w:pPr>
        <w:spacing w:after="0"/>
        <w:ind w:left="0"/>
        <w:jc w:val="both"/>
      </w:pPr>
      <w:r>
        <w:rPr>
          <w:rFonts w:ascii="Times New Roman"/>
          <w:b w:val="false"/>
          <w:i w:val="false"/>
          <w:color w:val="000000"/>
          <w:sz w:val="28"/>
        </w:rPr>
        <w:t>
      3 "Елді-мекендерді көркейту" функционалдық кіші тобында:</w:t>
      </w:r>
    </w:p>
    <w:bookmarkEnd w:id="138"/>
    <w:bookmarkStart w:name="z140" w:id="139"/>
    <w:p>
      <w:pPr>
        <w:spacing w:after="0"/>
        <w:ind w:left="0"/>
        <w:jc w:val="both"/>
      </w:pPr>
      <w:r>
        <w:rPr>
          <w:rFonts w:ascii="Times New Roman"/>
          <w:b w:val="false"/>
          <w:i w:val="false"/>
          <w:color w:val="000000"/>
          <w:sz w:val="28"/>
        </w:rPr>
        <w:t>
      мынадай мазмұндағы 011 және 015 бюджеттік кіші бағдарламалары бар 011 бюджеттік бағдарламасымен 307 бюджеттік бағдарламалар әкімшісімен толықтырылсын:</w:t>
      </w:r>
    </w:p>
    <w:bookmarkEnd w:id="139"/>
    <w:bookmarkStart w:name="z141" w:id="140"/>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w:t>
      </w:r>
    </w:p>
    <w:bookmarkEnd w:id="140"/>
    <w:bookmarkStart w:name="z142" w:id="141"/>
    <w:p>
      <w:pPr>
        <w:spacing w:after="0"/>
        <w:ind w:left="0"/>
        <w:jc w:val="both"/>
      </w:pPr>
      <w:r>
        <w:rPr>
          <w:rFonts w:ascii="Times New Roman"/>
          <w:b w:val="false"/>
          <w:i w:val="false"/>
          <w:color w:val="000000"/>
          <w:sz w:val="28"/>
        </w:rPr>
        <w:t>
      011 Қаланы абаттандыру мен көгалдандыру</w:t>
      </w:r>
    </w:p>
    <w:bookmarkEnd w:id="141"/>
    <w:bookmarkStart w:name="z143" w:id="142"/>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42"/>
    <w:bookmarkStart w:name="z144" w:id="143"/>
    <w:p>
      <w:pPr>
        <w:spacing w:after="0"/>
        <w:ind w:left="0"/>
        <w:jc w:val="both"/>
      </w:pPr>
      <w:r>
        <w:rPr>
          <w:rFonts w:ascii="Times New Roman"/>
          <w:b w:val="false"/>
          <w:i w:val="false"/>
          <w:color w:val="000000"/>
          <w:sz w:val="28"/>
        </w:rPr>
        <w:t xml:space="preserve">
      015 Жергілікті бюджет қаражаты есебінен"; </w:t>
      </w:r>
    </w:p>
    <w:bookmarkEnd w:id="143"/>
    <w:bookmarkStart w:name="z145" w:id="144"/>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44"/>
    <w:bookmarkStart w:name="z146" w:id="145"/>
    <w:p>
      <w:pPr>
        <w:spacing w:after="0"/>
        <w:ind w:left="0"/>
        <w:jc w:val="both"/>
      </w:pPr>
      <w:r>
        <w:rPr>
          <w:rFonts w:ascii="Times New Roman"/>
          <w:b w:val="false"/>
          <w:i w:val="false"/>
          <w:color w:val="000000"/>
          <w:sz w:val="28"/>
        </w:rPr>
        <w:t>
      3 "Ақпараттық кеңiстiк" функционалдық кіші тобында:</w:t>
      </w:r>
    </w:p>
    <w:bookmarkEnd w:id="145"/>
    <w:bookmarkStart w:name="z147" w:id="146"/>
    <w:p>
      <w:pPr>
        <w:spacing w:after="0"/>
        <w:ind w:left="0"/>
        <w:jc w:val="both"/>
      </w:pPr>
      <w:r>
        <w:rPr>
          <w:rFonts w:ascii="Times New Roman"/>
          <w:b w:val="false"/>
          <w:i w:val="false"/>
          <w:color w:val="000000"/>
          <w:sz w:val="28"/>
        </w:rPr>
        <w:t>
      мынадай мазмұндағы 011 және 015 бюджеттік кіші бағдарламалары бар 001, 002 және 003 бюджеттік бағдарламалармен 305 бюджеттік бағдарламалар әкімшісімен толықтырылсын:</w:t>
      </w:r>
    </w:p>
    <w:bookmarkEnd w:id="146"/>
    <w:bookmarkStart w:name="z148" w:id="147"/>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w:t>
      </w:r>
    </w:p>
    <w:bookmarkEnd w:id="147"/>
    <w:bookmarkStart w:name="z149" w:id="148"/>
    <w:p>
      <w:pPr>
        <w:spacing w:after="0"/>
        <w:ind w:left="0"/>
        <w:jc w:val="both"/>
      </w:pPr>
      <w:r>
        <w:rPr>
          <w:rFonts w:ascii="Times New Roman"/>
          <w:b w:val="false"/>
          <w:i w:val="false"/>
          <w:color w:val="000000"/>
          <w:sz w:val="28"/>
        </w:rPr>
        <w:t>
      001 Жергілікті деңгейде ішкі саясат және жастар істері мәселелері жөніндегі мемлекеттік саясатты іске асыру жөніндегі қызметтер</w:t>
      </w:r>
    </w:p>
    <w:bookmarkEnd w:id="148"/>
    <w:bookmarkStart w:name="z150" w:id="149"/>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49"/>
    <w:bookmarkStart w:name="z151" w:id="150"/>
    <w:p>
      <w:pPr>
        <w:spacing w:after="0"/>
        <w:ind w:left="0"/>
        <w:jc w:val="both"/>
      </w:pPr>
      <w:r>
        <w:rPr>
          <w:rFonts w:ascii="Times New Roman"/>
          <w:b w:val="false"/>
          <w:i w:val="false"/>
          <w:color w:val="000000"/>
          <w:sz w:val="28"/>
        </w:rPr>
        <w:t>
      015 Жергілікті бюджет қаражаты есебінен</w:t>
      </w:r>
    </w:p>
    <w:bookmarkEnd w:id="150"/>
    <w:bookmarkStart w:name="z152" w:id="151"/>
    <w:p>
      <w:pPr>
        <w:spacing w:after="0"/>
        <w:ind w:left="0"/>
        <w:jc w:val="both"/>
      </w:pPr>
      <w:r>
        <w:rPr>
          <w:rFonts w:ascii="Times New Roman"/>
          <w:b w:val="false"/>
          <w:i w:val="false"/>
          <w:color w:val="000000"/>
          <w:sz w:val="28"/>
        </w:rPr>
        <w:t>
      002 Ақпараттық жүйелер құру</w:t>
      </w:r>
    </w:p>
    <w:bookmarkEnd w:id="151"/>
    <w:bookmarkStart w:name="z153" w:id="152"/>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52"/>
    <w:bookmarkStart w:name="z154" w:id="153"/>
    <w:p>
      <w:pPr>
        <w:spacing w:after="0"/>
        <w:ind w:left="0"/>
        <w:jc w:val="both"/>
      </w:pPr>
      <w:r>
        <w:rPr>
          <w:rFonts w:ascii="Times New Roman"/>
          <w:b w:val="false"/>
          <w:i w:val="false"/>
          <w:color w:val="000000"/>
          <w:sz w:val="28"/>
        </w:rPr>
        <w:t>
      015 Жергілікті бюджет қаражаты есебінен</w:t>
      </w:r>
    </w:p>
    <w:bookmarkEnd w:id="153"/>
    <w:bookmarkStart w:name="z155" w:id="154"/>
    <w:p>
      <w:pPr>
        <w:spacing w:after="0"/>
        <w:ind w:left="0"/>
        <w:jc w:val="both"/>
      </w:pPr>
      <w:r>
        <w:rPr>
          <w:rFonts w:ascii="Times New Roman"/>
          <w:b w:val="false"/>
          <w:i w:val="false"/>
          <w:color w:val="000000"/>
          <w:sz w:val="28"/>
        </w:rPr>
        <w:t>
      003 Мемлекеттік органның күрделі шығыстары</w:t>
      </w:r>
    </w:p>
    <w:bookmarkEnd w:id="154"/>
    <w:bookmarkStart w:name="z156" w:id="155"/>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55"/>
    <w:bookmarkStart w:name="z157" w:id="156"/>
    <w:p>
      <w:pPr>
        <w:spacing w:after="0"/>
        <w:ind w:left="0"/>
        <w:jc w:val="both"/>
      </w:pPr>
      <w:r>
        <w:rPr>
          <w:rFonts w:ascii="Times New Roman"/>
          <w:b w:val="false"/>
          <w:i w:val="false"/>
          <w:color w:val="000000"/>
          <w:sz w:val="28"/>
        </w:rPr>
        <w:t>
      015 Жергілікті бюджет қаражаты есебінен";</w:t>
      </w:r>
    </w:p>
    <w:bookmarkEnd w:id="156"/>
    <w:bookmarkStart w:name="z158" w:id="157"/>
    <w:p>
      <w:pPr>
        <w:spacing w:after="0"/>
        <w:ind w:left="0"/>
        <w:jc w:val="both"/>
      </w:pPr>
      <w:r>
        <w:rPr>
          <w:rFonts w:ascii="Times New Roman"/>
          <w:b w:val="false"/>
          <w:i w:val="false"/>
          <w:color w:val="000000"/>
          <w:sz w:val="28"/>
        </w:rPr>
        <w:t>
      мынадай мазмұндағы 011, 015 және 049 бюджеттік кіші бағдарламалары бар 005 және 032 бюджеттік бағдарламалармен толықтырылсын:</w:t>
      </w:r>
    </w:p>
    <w:bookmarkEnd w:id="157"/>
    <w:bookmarkStart w:name="z159" w:id="158"/>
    <w:p>
      <w:pPr>
        <w:spacing w:after="0"/>
        <w:ind w:left="0"/>
        <w:jc w:val="both"/>
      </w:pPr>
      <w:r>
        <w:rPr>
          <w:rFonts w:ascii="Times New Roman"/>
          <w:b w:val="false"/>
          <w:i w:val="false"/>
          <w:color w:val="000000"/>
          <w:sz w:val="28"/>
        </w:rPr>
        <w:t>
      "005 Мемлекеттік ақпараттық саясат жүргізу жөніндегі қызметтер</w:t>
      </w:r>
    </w:p>
    <w:bookmarkEnd w:id="158"/>
    <w:bookmarkStart w:name="z160" w:id="159"/>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59"/>
    <w:bookmarkStart w:name="z161" w:id="160"/>
    <w:p>
      <w:pPr>
        <w:spacing w:after="0"/>
        <w:ind w:left="0"/>
        <w:jc w:val="both"/>
      </w:pPr>
      <w:r>
        <w:rPr>
          <w:rFonts w:ascii="Times New Roman"/>
          <w:b w:val="false"/>
          <w:i w:val="false"/>
          <w:color w:val="000000"/>
          <w:sz w:val="28"/>
        </w:rPr>
        <w:t>
      015 Жергілікті бюджет қаражаты есебінен</w:t>
      </w:r>
    </w:p>
    <w:bookmarkEnd w:id="160"/>
    <w:bookmarkStart w:name="z162" w:id="161"/>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61"/>
    <w:bookmarkStart w:name="z163" w:id="162"/>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62"/>
    <w:bookmarkStart w:name="z164" w:id="16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63"/>
    <w:bookmarkStart w:name="z165" w:id="164"/>
    <w:p>
      <w:pPr>
        <w:spacing w:after="0"/>
        <w:ind w:left="0"/>
        <w:jc w:val="both"/>
      </w:pPr>
      <w:r>
        <w:rPr>
          <w:rFonts w:ascii="Times New Roman"/>
          <w:b w:val="false"/>
          <w:i w:val="false"/>
          <w:color w:val="000000"/>
          <w:sz w:val="28"/>
        </w:rPr>
        <w:t>
      015 Жергілікті бюджет қаражаты есебінен</w:t>
      </w:r>
    </w:p>
    <w:bookmarkEnd w:id="164"/>
    <w:bookmarkStart w:name="z166" w:id="165"/>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65"/>
    <w:bookmarkStart w:name="z167" w:id="166"/>
    <w:p>
      <w:pPr>
        <w:spacing w:after="0"/>
        <w:ind w:left="0"/>
        <w:jc w:val="both"/>
      </w:pPr>
      <w:r>
        <w:rPr>
          <w:rFonts w:ascii="Times New Roman"/>
          <w:b w:val="false"/>
          <w:i w:val="false"/>
          <w:color w:val="000000"/>
          <w:sz w:val="28"/>
        </w:rPr>
        <w:t>
      мынадай мазмұндағы 100, 106, 107, 108, 109, 115, 118, 119, 123, 124 және 139 бюджеттік бағдарламалармен толықтырылсын:</w:t>
      </w:r>
    </w:p>
    <w:bookmarkEnd w:id="166"/>
    <w:bookmarkStart w:name="z168" w:id="167"/>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67"/>
    <w:bookmarkStart w:name="z169" w:id="168"/>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68"/>
    <w:bookmarkStart w:name="z170" w:id="169"/>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169"/>
    <w:bookmarkStart w:name="z171" w:id="170"/>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70"/>
    <w:bookmarkStart w:name="z172" w:id="17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171"/>
    <w:bookmarkStart w:name="z173" w:id="172"/>
    <w:p>
      <w:pPr>
        <w:spacing w:after="0"/>
        <w:ind w:left="0"/>
        <w:jc w:val="both"/>
      </w:pPr>
      <w:r>
        <w:rPr>
          <w:rFonts w:ascii="Times New Roman"/>
          <w:b w:val="false"/>
          <w:i w:val="false"/>
          <w:color w:val="000000"/>
          <w:sz w:val="28"/>
        </w:rPr>
        <w:t>
      115 Жергілікті атқарушы органы резерві қаражаты есебінен соттардың шешімдері бойынша жергілікті атқарушы органдардың міндеттемелерін орындау</w:t>
      </w:r>
    </w:p>
    <w:bookmarkEnd w:id="172"/>
    <w:bookmarkStart w:name="z174" w:id="173"/>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73"/>
    <w:bookmarkStart w:name="z175" w:id="174"/>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74"/>
    <w:bookmarkStart w:name="z176" w:id="175"/>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75"/>
    <w:bookmarkStart w:name="z177" w:id="176"/>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76"/>
    <w:bookmarkStart w:name="z178" w:id="177"/>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77"/>
    <w:bookmarkStart w:name="z179" w:id="178"/>
    <w:p>
      <w:pPr>
        <w:spacing w:after="0"/>
        <w:ind w:left="0"/>
        <w:jc w:val="both"/>
      </w:pPr>
      <w:r>
        <w:rPr>
          <w:rFonts w:ascii="Times New Roman"/>
          <w:b w:val="false"/>
          <w:i w:val="false"/>
          <w:color w:val="000000"/>
          <w:sz w:val="28"/>
        </w:rPr>
        <w:t>
      мынадай мазмұндағы 011, 015 және 049 бюджеттік кіші бағдарламалары бар 001 бюджеттік бағдарламасымен 759 бюджеттік бағдарламалар әкімшісімен толықтырылсын:</w:t>
      </w:r>
    </w:p>
    <w:bookmarkEnd w:id="178"/>
    <w:bookmarkStart w:name="z180" w:id="179"/>
    <w:p>
      <w:pPr>
        <w:spacing w:after="0"/>
        <w:ind w:left="0"/>
        <w:jc w:val="both"/>
      </w:pPr>
      <w:r>
        <w:rPr>
          <w:rFonts w:ascii="Times New Roman"/>
          <w:b w:val="false"/>
          <w:i w:val="false"/>
          <w:color w:val="000000"/>
          <w:sz w:val="28"/>
        </w:rPr>
        <w:t>
      "759 Облыстың цифрландыру және архивтер басқармасы</w:t>
      </w:r>
    </w:p>
    <w:bookmarkEnd w:id="179"/>
    <w:bookmarkStart w:name="z181" w:id="180"/>
    <w:p>
      <w:pPr>
        <w:spacing w:after="0"/>
        <w:ind w:left="0"/>
        <w:jc w:val="both"/>
      </w:pPr>
      <w:r>
        <w:rPr>
          <w:rFonts w:ascii="Times New Roman"/>
          <w:b w:val="false"/>
          <w:i w:val="false"/>
          <w:color w:val="000000"/>
          <w:sz w:val="28"/>
        </w:rPr>
        <w:t>
      001 Жергілікті деңгейде ақпараттандыру, архив ісін басқару жөніндегі мемлекеттік саясатты іске асыру жөніндегі қызметтер</w:t>
      </w:r>
    </w:p>
    <w:bookmarkEnd w:id="180"/>
    <w:bookmarkStart w:name="z182" w:id="181"/>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81"/>
    <w:bookmarkStart w:name="z183" w:id="182"/>
    <w:p>
      <w:pPr>
        <w:spacing w:after="0"/>
        <w:ind w:left="0"/>
        <w:jc w:val="both"/>
      </w:pPr>
      <w:r>
        <w:rPr>
          <w:rFonts w:ascii="Times New Roman"/>
          <w:b w:val="false"/>
          <w:i w:val="false"/>
          <w:color w:val="000000"/>
          <w:sz w:val="28"/>
        </w:rPr>
        <w:t>
      015 Жергілікті бюджет қаражаты есебінен</w:t>
      </w:r>
    </w:p>
    <w:bookmarkEnd w:id="182"/>
    <w:bookmarkStart w:name="z184" w:id="183"/>
    <w:p>
      <w:pPr>
        <w:spacing w:after="0"/>
        <w:ind w:left="0"/>
        <w:jc w:val="both"/>
      </w:pPr>
      <w:r>
        <w:rPr>
          <w:rFonts w:ascii="Times New Roman"/>
          <w:b w:val="false"/>
          <w:i w:val="false"/>
          <w:color w:val="000000"/>
          <w:sz w:val="28"/>
        </w:rPr>
        <w:t xml:space="preserve">
      049 Республикалық бюджеттен мәдениетке, спортқа, туризмге және ақпараттық кеңістiкке берілетін субвенциялар есебінен"; </w:t>
      </w:r>
    </w:p>
    <w:bookmarkEnd w:id="183"/>
    <w:bookmarkStart w:name="z185" w:id="184"/>
    <w:p>
      <w:pPr>
        <w:spacing w:after="0"/>
        <w:ind w:left="0"/>
        <w:jc w:val="both"/>
      </w:pPr>
      <w:r>
        <w:rPr>
          <w:rFonts w:ascii="Times New Roman"/>
          <w:b w:val="false"/>
          <w:i w:val="false"/>
          <w:color w:val="000000"/>
          <w:sz w:val="28"/>
        </w:rPr>
        <w:t>
      мынадай мазмұндағы 011 және 015 бюджеттік кіші бағдарламалары бар 002 бюджеттік бағдарламасымен толықтырылсын:</w:t>
      </w:r>
    </w:p>
    <w:bookmarkEnd w:id="184"/>
    <w:bookmarkStart w:name="z186" w:id="185"/>
    <w:p>
      <w:pPr>
        <w:spacing w:after="0"/>
        <w:ind w:left="0"/>
        <w:jc w:val="both"/>
      </w:pPr>
      <w:r>
        <w:rPr>
          <w:rFonts w:ascii="Times New Roman"/>
          <w:b w:val="false"/>
          <w:i w:val="false"/>
          <w:color w:val="000000"/>
          <w:sz w:val="28"/>
        </w:rPr>
        <w:t>
      "002 Ақпараттық жүйелер құру</w:t>
      </w:r>
    </w:p>
    <w:bookmarkEnd w:id="185"/>
    <w:bookmarkStart w:name="z187" w:id="186"/>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86"/>
    <w:bookmarkStart w:name="z188" w:id="187"/>
    <w:p>
      <w:pPr>
        <w:spacing w:after="0"/>
        <w:ind w:left="0"/>
        <w:jc w:val="both"/>
      </w:pPr>
      <w:r>
        <w:rPr>
          <w:rFonts w:ascii="Times New Roman"/>
          <w:b w:val="false"/>
          <w:i w:val="false"/>
          <w:color w:val="000000"/>
          <w:sz w:val="28"/>
        </w:rPr>
        <w:t>
      015 Жергілікті бюджет қаражаты есебінен";</w:t>
      </w:r>
    </w:p>
    <w:bookmarkEnd w:id="187"/>
    <w:bookmarkStart w:name="z189" w:id="188"/>
    <w:p>
      <w:pPr>
        <w:spacing w:after="0"/>
        <w:ind w:left="0"/>
        <w:jc w:val="both"/>
      </w:pPr>
      <w:r>
        <w:rPr>
          <w:rFonts w:ascii="Times New Roman"/>
          <w:b w:val="false"/>
          <w:i w:val="false"/>
          <w:color w:val="000000"/>
          <w:sz w:val="28"/>
        </w:rPr>
        <w:t>
      мынадай мазмұндағы 011, 015 және 049 бюджеттік кіші бағдарламалары бар 003 бюджеттік бағдарламасымен толықтырылсын:</w:t>
      </w:r>
    </w:p>
    <w:bookmarkEnd w:id="188"/>
    <w:bookmarkStart w:name="z190" w:id="189"/>
    <w:p>
      <w:pPr>
        <w:spacing w:after="0"/>
        <w:ind w:left="0"/>
        <w:jc w:val="both"/>
      </w:pPr>
      <w:r>
        <w:rPr>
          <w:rFonts w:ascii="Times New Roman"/>
          <w:b w:val="false"/>
          <w:i w:val="false"/>
          <w:color w:val="000000"/>
          <w:sz w:val="28"/>
        </w:rPr>
        <w:t>
      "003 Архив қорының сақталуын қамтамасыз ету</w:t>
      </w:r>
    </w:p>
    <w:bookmarkEnd w:id="189"/>
    <w:bookmarkStart w:name="z191" w:id="19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90"/>
    <w:bookmarkStart w:name="z192" w:id="191"/>
    <w:p>
      <w:pPr>
        <w:spacing w:after="0"/>
        <w:ind w:left="0"/>
        <w:jc w:val="both"/>
      </w:pPr>
      <w:r>
        <w:rPr>
          <w:rFonts w:ascii="Times New Roman"/>
          <w:b w:val="false"/>
          <w:i w:val="false"/>
          <w:color w:val="000000"/>
          <w:sz w:val="28"/>
        </w:rPr>
        <w:t>
      015 Жергілікті бюджет қаражаты есебінен</w:t>
      </w:r>
    </w:p>
    <w:bookmarkEnd w:id="191"/>
    <w:bookmarkStart w:name="z193" w:id="192"/>
    <w:p>
      <w:pPr>
        <w:spacing w:after="0"/>
        <w:ind w:left="0"/>
        <w:jc w:val="both"/>
      </w:pPr>
      <w:r>
        <w:rPr>
          <w:rFonts w:ascii="Times New Roman"/>
          <w:b w:val="false"/>
          <w:i w:val="false"/>
          <w:color w:val="000000"/>
          <w:sz w:val="28"/>
        </w:rPr>
        <w:t xml:space="preserve">
      049 Республикалық бюджеттен мәдениетке, спортқа, туризмге және ақпараттық кеңістiкке берілетін субвенциялар есебінен"; </w:t>
      </w:r>
    </w:p>
    <w:bookmarkEnd w:id="192"/>
    <w:bookmarkStart w:name="z194" w:id="193"/>
    <w:p>
      <w:pPr>
        <w:spacing w:after="0"/>
        <w:ind w:left="0"/>
        <w:jc w:val="both"/>
      </w:pPr>
      <w:r>
        <w:rPr>
          <w:rFonts w:ascii="Times New Roman"/>
          <w:b w:val="false"/>
          <w:i w:val="false"/>
          <w:color w:val="000000"/>
          <w:sz w:val="28"/>
        </w:rPr>
        <w:t>
      мынадай мазмұндағы 011 және 015 бюджеттік кіші бағдарламалары бар 008 және 009 бюджеттік бағдарламалармен толықтырылсын:</w:t>
      </w:r>
    </w:p>
    <w:bookmarkEnd w:id="193"/>
    <w:bookmarkStart w:name="z195" w:id="194"/>
    <w:p>
      <w:pPr>
        <w:spacing w:after="0"/>
        <w:ind w:left="0"/>
        <w:jc w:val="both"/>
      </w:pPr>
      <w:r>
        <w:rPr>
          <w:rFonts w:ascii="Times New Roman"/>
          <w:b w:val="false"/>
          <w:i w:val="false"/>
          <w:color w:val="000000"/>
          <w:sz w:val="28"/>
        </w:rPr>
        <w:t>
      "008 "Ақпараттық технологиялар орталығы" мемлекеттік мекемесінің қызметін қамтамасыз ету</w:t>
      </w:r>
    </w:p>
    <w:bookmarkEnd w:id="194"/>
    <w:bookmarkStart w:name="z196" w:id="195"/>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95"/>
    <w:bookmarkStart w:name="z197" w:id="196"/>
    <w:p>
      <w:pPr>
        <w:spacing w:after="0"/>
        <w:ind w:left="0"/>
        <w:jc w:val="both"/>
      </w:pPr>
      <w:r>
        <w:rPr>
          <w:rFonts w:ascii="Times New Roman"/>
          <w:b w:val="false"/>
          <w:i w:val="false"/>
          <w:color w:val="000000"/>
          <w:sz w:val="28"/>
        </w:rPr>
        <w:t>
      015 Жергілікті бюджет қаражаты есебінен</w:t>
      </w:r>
    </w:p>
    <w:bookmarkEnd w:id="196"/>
    <w:bookmarkStart w:name="z198" w:id="197"/>
    <w:p>
      <w:pPr>
        <w:spacing w:after="0"/>
        <w:ind w:left="0"/>
        <w:jc w:val="both"/>
      </w:pPr>
      <w:r>
        <w:rPr>
          <w:rFonts w:ascii="Times New Roman"/>
          <w:b w:val="false"/>
          <w:i w:val="false"/>
          <w:color w:val="000000"/>
          <w:sz w:val="28"/>
        </w:rPr>
        <w:t>
      009 Мемлекеттік органның күрделі шығыстары</w:t>
      </w:r>
    </w:p>
    <w:bookmarkEnd w:id="197"/>
    <w:bookmarkStart w:name="z199" w:id="198"/>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98"/>
    <w:bookmarkStart w:name="z200" w:id="199"/>
    <w:p>
      <w:pPr>
        <w:spacing w:after="0"/>
        <w:ind w:left="0"/>
        <w:jc w:val="both"/>
      </w:pPr>
      <w:r>
        <w:rPr>
          <w:rFonts w:ascii="Times New Roman"/>
          <w:b w:val="false"/>
          <w:i w:val="false"/>
          <w:color w:val="000000"/>
          <w:sz w:val="28"/>
        </w:rPr>
        <w:t>
      015 Жергілікті бюджет қаражаты есебінен";</w:t>
      </w:r>
    </w:p>
    <w:bookmarkEnd w:id="199"/>
    <w:bookmarkStart w:name="z201" w:id="200"/>
    <w:p>
      <w:pPr>
        <w:spacing w:after="0"/>
        <w:ind w:left="0"/>
        <w:jc w:val="both"/>
      </w:pPr>
      <w:r>
        <w:rPr>
          <w:rFonts w:ascii="Times New Roman"/>
          <w:b w:val="false"/>
          <w:i w:val="false"/>
          <w:color w:val="000000"/>
          <w:sz w:val="28"/>
        </w:rPr>
        <w:t>
      мынадай мазмұндағы 011, 015 және 049 бюджеттік кіші бағдарламалары бар 032 бюджеттік бағдарламасымен толықтырылсын:</w:t>
      </w:r>
    </w:p>
    <w:bookmarkEnd w:id="200"/>
    <w:bookmarkStart w:name="z202" w:id="20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201"/>
    <w:bookmarkStart w:name="z203" w:id="202"/>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02"/>
    <w:bookmarkStart w:name="z204" w:id="203"/>
    <w:p>
      <w:pPr>
        <w:spacing w:after="0"/>
        <w:ind w:left="0"/>
        <w:jc w:val="both"/>
      </w:pPr>
      <w:r>
        <w:rPr>
          <w:rFonts w:ascii="Times New Roman"/>
          <w:b w:val="false"/>
          <w:i w:val="false"/>
          <w:color w:val="000000"/>
          <w:sz w:val="28"/>
        </w:rPr>
        <w:t>
      015 Жергілікті бюджет қаражаты есебінен</w:t>
      </w:r>
    </w:p>
    <w:bookmarkEnd w:id="203"/>
    <w:bookmarkStart w:name="z205" w:id="204"/>
    <w:p>
      <w:pPr>
        <w:spacing w:after="0"/>
        <w:ind w:left="0"/>
        <w:jc w:val="both"/>
      </w:pPr>
      <w:r>
        <w:rPr>
          <w:rFonts w:ascii="Times New Roman"/>
          <w:b w:val="false"/>
          <w:i w:val="false"/>
          <w:color w:val="000000"/>
          <w:sz w:val="28"/>
        </w:rPr>
        <w:t xml:space="preserve">
      049 Республикалық бюджеттен мәдениетке, спортқа, туризмге және ақпараттық кеңістiкке берілетін субвенциялар есебінен"; </w:t>
      </w:r>
    </w:p>
    <w:bookmarkEnd w:id="204"/>
    <w:bookmarkStart w:name="z206" w:id="205"/>
    <w:p>
      <w:pPr>
        <w:spacing w:after="0"/>
        <w:ind w:left="0"/>
        <w:jc w:val="both"/>
      </w:pPr>
      <w:r>
        <w:rPr>
          <w:rFonts w:ascii="Times New Roman"/>
          <w:b w:val="false"/>
          <w:i w:val="false"/>
          <w:color w:val="000000"/>
          <w:sz w:val="28"/>
        </w:rPr>
        <w:t>
      мынадай мазмұндағы 100, 102, 103, 106, 107, 108 және 109 бюджеттік бағдарламалармен толықтырылсын:</w:t>
      </w:r>
    </w:p>
    <w:bookmarkEnd w:id="205"/>
    <w:bookmarkStart w:name="z207" w:id="206"/>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06"/>
    <w:bookmarkStart w:name="z208" w:id="207"/>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07"/>
    <w:bookmarkStart w:name="z209" w:id="208"/>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08"/>
    <w:bookmarkStart w:name="z210" w:id="20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09"/>
    <w:bookmarkStart w:name="z211" w:id="21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10"/>
    <w:bookmarkStart w:name="z212" w:id="21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11"/>
    <w:bookmarkStart w:name="z213" w:id="21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212"/>
    <w:bookmarkStart w:name="z214" w:id="213"/>
    <w:p>
      <w:pPr>
        <w:spacing w:after="0"/>
        <w:ind w:left="0"/>
        <w:jc w:val="both"/>
      </w:pPr>
      <w:r>
        <w:rPr>
          <w:rFonts w:ascii="Times New Roman"/>
          <w:b w:val="false"/>
          <w:i w:val="false"/>
          <w:color w:val="000000"/>
          <w:sz w:val="28"/>
        </w:rPr>
        <w:t>
      мынадай мазмұндағы 011 және 015 бюджеттік кіші бағдарламалары бар 113 және 114 бюджеттік бағдарламалармен толықтырылсын:</w:t>
      </w:r>
    </w:p>
    <w:bookmarkEnd w:id="213"/>
    <w:bookmarkStart w:name="z215" w:id="214"/>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214"/>
    <w:bookmarkStart w:name="z216" w:id="215"/>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15"/>
    <w:bookmarkStart w:name="z217" w:id="216"/>
    <w:p>
      <w:pPr>
        <w:spacing w:after="0"/>
        <w:ind w:left="0"/>
        <w:jc w:val="both"/>
      </w:pPr>
      <w:r>
        <w:rPr>
          <w:rFonts w:ascii="Times New Roman"/>
          <w:b w:val="false"/>
          <w:i w:val="false"/>
          <w:color w:val="000000"/>
          <w:sz w:val="28"/>
        </w:rPr>
        <w:t>
      015 Жергілікті бюджет қаражаты есебінен</w:t>
      </w:r>
    </w:p>
    <w:bookmarkEnd w:id="216"/>
    <w:bookmarkStart w:name="z218" w:id="217"/>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217"/>
    <w:bookmarkStart w:name="z219" w:id="218"/>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18"/>
    <w:bookmarkStart w:name="z220" w:id="219"/>
    <w:p>
      <w:pPr>
        <w:spacing w:after="0"/>
        <w:ind w:left="0"/>
        <w:jc w:val="both"/>
      </w:pPr>
      <w:r>
        <w:rPr>
          <w:rFonts w:ascii="Times New Roman"/>
          <w:b w:val="false"/>
          <w:i w:val="false"/>
          <w:color w:val="000000"/>
          <w:sz w:val="28"/>
        </w:rPr>
        <w:t>
      015 Жергілікті бюджет қаражаты есебінен";</w:t>
      </w:r>
    </w:p>
    <w:bookmarkEnd w:id="219"/>
    <w:bookmarkStart w:name="z221" w:id="220"/>
    <w:p>
      <w:pPr>
        <w:spacing w:after="0"/>
        <w:ind w:left="0"/>
        <w:jc w:val="both"/>
      </w:pPr>
      <w:r>
        <w:rPr>
          <w:rFonts w:ascii="Times New Roman"/>
          <w:b w:val="false"/>
          <w:i w:val="false"/>
          <w:color w:val="000000"/>
          <w:sz w:val="28"/>
        </w:rPr>
        <w:t>
      мынадай мазмұндағы 115, 116, 117, 118, 119, 121, 122, 123, 124, 125, 126, 133 және 139 бюджеттік бағдарламалармен толықтырылсын:</w:t>
      </w:r>
    </w:p>
    <w:bookmarkEnd w:id="220"/>
    <w:bookmarkStart w:name="z222" w:id="221"/>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21"/>
    <w:bookmarkStart w:name="z223" w:id="222"/>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22"/>
    <w:bookmarkStart w:name="z224" w:id="223"/>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bookmarkEnd w:id="223"/>
    <w:bookmarkStart w:name="z225" w:id="22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24"/>
    <w:bookmarkStart w:name="z226" w:id="225"/>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25"/>
    <w:bookmarkStart w:name="z227" w:id="226"/>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26"/>
    <w:bookmarkStart w:name="z228" w:id="227"/>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227"/>
    <w:bookmarkStart w:name="z229" w:id="22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28"/>
    <w:bookmarkStart w:name="z230" w:id="22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29"/>
    <w:bookmarkStart w:name="z231" w:id="230"/>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End w:id="230"/>
    <w:bookmarkStart w:name="z232" w:id="231"/>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bookmarkEnd w:id="231"/>
    <w:bookmarkStart w:name="z233" w:id="232"/>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232"/>
    <w:bookmarkStart w:name="z234" w:id="233"/>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233"/>
    <w:bookmarkStart w:name="z235" w:id="234"/>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234"/>
    <w:bookmarkStart w:name="z236" w:id="235"/>
    <w:p>
      <w:pPr>
        <w:spacing w:after="0"/>
        <w:ind w:left="0"/>
        <w:jc w:val="both"/>
      </w:pPr>
      <w:r>
        <w:rPr>
          <w:rFonts w:ascii="Times New Roman"/>
          <w:b w:val="false"/>
          <w:i w:val="false"/>
          <w:color w:val="000000"/>
          <w:sz w:val="28"/>
        </w:rPr>
        <w:t>
      5 "Қоршаған ортаны қорғау" функционалдық кіші тобында:</w:t>
      </w:r>
    </w:p>
    <w:bookmarkEnd w:id="235"/>
    <w:bookmarkStart w:name="z237" w:id="236"/>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236"/>
    <w:bookmarkStart w:name="z238" w:id="237"/>
    <w:p>
      <w:pPr>
        <w:spacing w:after="0"/>
        <w:ind w:left="0"/>
        <w:jc w:val="both"/>
      </w:pPr>
      <w:r>
        <w:rPr>
          <w:rFonts w:ascii="Times New Roman"/>
          <w:b w:val="false"/>
          <w:i w:val="false"/>
          <w:color w:val="000000"/>
          <w:sz w:val="28"/>
        </w:rPr>
        <w:t>
      007 "Ормандар мен жануарлар дүниесін күзету, қорғау, өсімін молайту" бюджеттік бағдарламасы бойынша:</w:t>
      </w:r>
    </w:p>
    <w:bookmarkEnd w:id="237"/>
    <w:bookmarkStart w:name="z239" w:id="238"/>
    <w:p>
      <w:pPr>
        <w:spacing w:after="0"/>
        <w:ind w:left="0"/>
        <w:jc w:val="both"/>
      </w:pPr>
      <w:r>
        <w:rPr>
          <w:rFonts w:ascii="Times New Roman"/>
          <w:b w:val="false"/>
          <w:i w:val="false"/>
          <w:color w:val="000000"/>
          <w:sz w:val="28"/>
        </w:rPr>
        <w:t xml:space="preserve">
      мынадай мазмұндағы 101 бюджеттік кіші бағдарламамен толықтырылсын: </w:t>
      </w:r>
    </w:p>
    <w:bookmarkEnd w:id="238"/>
    <w:bookmarkStart w:name="z240" w:id="239"/>
    <w:p>
      <w:pPr>
        <w:spacing w:after="0"/>
        <w:ind w:left="0"/>
        <w:jc w:val="both"/>
      </w:pPr>
      <w:r>
        <w:rPr>
          <w:rFonts w:ascii="Times New Roman"/>
          <w:b w:val="false"/>
          <w:i w:val="false"/>
          <w:color w:val="000000"/>
          <w:sz w:val="28"/>
        </w:rPr>
        <w:t>
      "101 "Бурабай" мемлекеттік ұлттық табиғи паркінің күрделі шығыстары";</w:t>
      </w:r>
    </w:p>
    <w:bookmarkEnd w:id="239"/>
    <w:bookmarkStart w:name="z241" w:id="240"/>
    <w:p>
      <w:pPr>
        <w:spacing w:after="0"/>
        <w:ind w:left="0"/>
        <w:jc w:val="both"/>
      </w:pPr>
      <w:r>
        <w:rPr>
          <w:rFonts w:ascii="Times New Roman"/>
          <w:b w:val="false"/>
          <w:i w:val="false"/>
          <w:color w:val="000000"/>
          <w:sz w:val="28"/>
        </w:rPr>
        <w:t>
      6 "Жер қатынастары" функционалдық кіші тобында:</w:t>
      </w:r>
    </w:p>
    <w:bookmarkEnd w:id="240"/>
    <w:bookmarkStart w:name="z242" w:id="241"/>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 бюджеттік бағдарламалар әкімшісі бойынша:</w:t>
      </w:r>
    </w:p>
    <w:bookmarkEnd w:id="241"/>
    <w:bookmarkStart w:name="z243" w:id="242"/>
    <w:p>
      <w:pPr>
        <w:spacing w:after="0"/>
        <w:ind w:left="0"/>
        <w:jc w:val="both"/>
      </w:pPr>
      <w:r>
        <w:rPr>
          <w:rFonts w:ascii="Times New Roman"/>
          <w:b w:val="false"/>
          <w:i w:val="false"/>
          <w:color w:val="000000"/>
          <w:sz w:val="28"/>
        </w:rPr>
        <w:t>
      мынадай мазмұндағы 011 және 015 бюджеттік кіші бағдарламалары бар 007, 008, 009 және 010 бюджеттік бағдарламалармен толықтырылсын:</w:t>
      </w:r>
    </w:p>
    <w:bookmarkEnd w:id="242"/>
    <w:bookmarkStart w:name="z244" w:id="243"/>
    <w:p>
      <w:pPr>
        <w:spacing w:after="0"/>
        <w:ind w:left="0"/>
        <w:jc w:val="both"/>
      </w:pPr>
      <w:r>
        <w:rPr>
          <w:rFonts w:ascii="Times New Roman"/>
          <w:b w:val="false"/>
          <w:i w:val="false"/>
          <w:color w:val="000000"/>
          <w:sz w:val="28"/>
        </w:rPr>
        <w:t>
      "007 Ауыл шаруашылығы алқаптарын бiр түрден екiншiсiне ауыстыру жөнiндегi жұмыстар</w:t>
      </w:r>
    </w:p>
    <w:bookmarkEnd w:id="243"/>
    <w:bookmarkStart w:name="z245" w:id="244"/>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44"/>
    <w:bookmarkStart w:name="z246" w:id="245"/>
    <w:p>
      <w:pPr>
        <w:spacing w:after="0"/>
        <w:ind w:left="0"/>
        <w:jc w:val="both"/>
      </w:pPr>
      <w:r>
        <w:rPr>
          <w:rFonts w:ascii="Times New Roman"/>
          <w:b w:val="false"/>
          <w:i w:val="false"/>
          <w:color w:val="000000"/>
          <w:sz w:val="28"/>
        </w:rPr>
        <w:t>
      015 Жергілікті бюджет қаражаты есебінен</w:t>
      </w:r>
    </w:p>
    <w:bookmarkEnd w:id="245"/>
    <w:bookmarkStart w:name="z247" w:id="246"/>
    <w:p>
      <w:pPr>
        <w:spacing w:after="0"/>
        <w:ind w:left="0"/>
        <w:jc w:val="both"/>
      </w:pPr>
      <w:r>
        <w:rPr>
          <w:rFonts w:ascii="Times New Roman"/>
          <w:b w:val="false"/>
          <w:i w:val="false"/>
          <w:color w:val="000000"/>
          <w:sz w:val="28"/>
        </w:rPr>
        <w:t>
      008 Елдi мекендердi жер-шаруашылық орналастыру</w:t>
      </w:r>
    </w:p>
    <w:bookmarkEnd w:id="246"/>
    <w:bookmarkStart w:name="z248" w:id="247"/>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47"/>
    <w:bookmarkStart w:name="z249" w:id="248"/>
    <w:p>
      <w:pPr>
        <w:spacing w:after="0"/>
        <w:ind w:left="0"/>
        <w:jc w:val="both"/>
      </w:pPr>
      <w:r>
        <w:rPr>
          <w:rFonts w:ascii="Times New Roman"/>
          <w:b w:val="false"/>
          <w:i w:val="false"/>
          <w:color w:val="000000"/>
          <w:sz w:val="28"/>
        </w:rPr>
        <w:t>
      015 Жергілікті бюджет қаражаты есебінен</w:t>
      </w:r>
    </w:p>
    <w:bookmarkEnd w:id="248"/>
    <w:bookmarkStart w:name="z250" w:id="249"/>
    <w:p>
      <w:pPr>
        <w:spacing w:after="0"/>
        <w:ind w:left="0"/>
        <w:jc w:val="both"/>
      </w:pPr>
      <w:r>
        <w:rPr>
          <w:rFonts w:ascii="Times New Roman"/>
          <w:b w:val="false"/>
          <w:i w:val="false"/>
          <w:color w:val="000000"/>
          <w:sz w:val="28"/>
        </w:rPr>
        <w:t>
      009 Жер учаскелерiнiң меншiк иелерiне немесе жер пайдаланушыларға келтiрiлген залалдарды өтеу</w:t>
      </w:r>
    </w:p>
    <w:bookmarkEnd w:id="249"/>
    <w:bookmarkStart w:name="z251" w:id="25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50"/>
    <w:bookmarkStart w:name="z252" w:id="251"/>
    <w:p>
      <w:pPr>
        <w:spacing w:after="0"/>
        <w:ind w:left="0"/>
        <w:jc w:val="both"/>
      </w:pPr>
      <w:r>
        <w:rPr>
          <w:rFonts w:ascii="Times New Roman"/>
          <w:b w:val="false"/>
          <w:i w:val="false"/>
          <w:color w:val="000000"/>
          <w:sz w:val="28"/>
        </w:rPr>
        <w:t>
      015 Жергілікті бюджет қаражаты есебінен</w:t>
      </w:r>
    </w:p>
    <w:bookmarkEnd w:id="251"/>
    <w:bookmarkStart w:name="z253" w:id="252"/>
    <w:p>
      <w:pPr>
        <w:spacing w:after="0"/>
        <w:ind w:left="0"/>
        <w:jc w:val="both"/>
      </w:pPr>
      <w:r>
        <w:rPr>
          <w:rFonts w:ascii="Times New Roman"/>
          <w:b w:val="false"/>
          <w:i w:val="false"/>
          <w:color w:val="000000"/>
          <w:sz w:val="28"/>
        </w:rPr>
        <w:t>
      010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bookmarkEnd w:id="252"/>
    <w:bookmarkStart w:name="z254" w:id="25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53"/>
    <w:bookmarkStart w:name="z255" w:id="254"/>
    <w:p>
      <w:pPr>
        <w:spacing w:after="0"/>
        <w:ind w:left="0"/>
        <w:jc w:val="both"/>
      </w:pPr>
      <w:r>
        <w:rPr>
          <w:rFonts w:ascii="Times New Roman"/>
          <w:b w:val="false"/>
          <w:i w:val="false"/>
          <w:color w:val="000000"/>
          <w:sz w:val="28"/>
        </w:rPr>
        <w:t>
      015 Жергілікті бюджет қаражаты есебінен";</w:t>
      </w:r>
    </w:p>
    <w:bookmarkEnd w:id="254"/>
    <w:bookmarkStart w:name="z256" w:id="255"/>
    <w:p>
      <w:pPr>
        <w:spacing w:after="0"/>
        <w:ind w:left="0"/>
        <w:jc w:val="both"/>
      </w:pPr>
      <w:r>
        <w:rPr>
          <w:rFonts w:ascii="Times New Roman"/>
          <w:b w:val="false"/>
          <w:i w:val="false"/>
          <w:color w:val="000000"/>
          <w:sz w:val="28"/>
        </w:rPr>
        <w:t>
      13 "Басқалар" функционалдық тобында:</w:t>
      </w:r>
    </w:p>
    <w:bookmarkEnd w:id="255"/>
    <w:bookmarkStart w:name="z257" w:id="256"/>
    <w:p>
      <w:pPr>
        <w:spacing w:after="0"/>
        <w:ind w:left="0"/>
        <w:jc w:val="both"/>
      </w:pPr>
      <w:r>
        <w:rPr>
          <w:rFonts w:ascii="Times New Roman"/>
          <w:b w:val="false"/>
          <w:i w:val="false"/>
          <w:color w:val="000000"/>
          <w:sz w:val="28"/>
        </w:rPr>
        <w:t>
      9 "Басқалар" функционалдық кіші тобында:</w:t>
      </w:r>
    </w:p>
    <w:bookmarkEnd w:id="256"/>
    <w:bookmarkStart w:name="z258" w:id="257"/>
    <w:p>
      <w:pPr>
        <w:spacing w:after="0"/>
        <w:ind w:left="0"/>
        <w:jc w:val="both"/>
      </w:pPr>
      <w:r>
        <w:rPr>
          <w:rFonts w:ascii="Times New Roman"/>
          <w:b w:val="false"/>
          <w:i w:val="false"/>
          <w:color w:val="000000"/>
          <w:sz w:val="28"/>
        </w:rPr>
        <w:t>
      мынадай мазмұндағы 011 және 015 бюджеттік кіші бағдарламалары бар 065 және 096 бюджеттік бағдарламалармен 305, 306, 307 және 759 бюджеттік бағдарламалар әкімшілерімен толықтырылсын:</w:t>
      </w:r>
    </w:p>
    <w:bookmarkEnd w:id="257"/>
    <w:bookmarkStart w:name="z259" w:id="258"/>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w:t>
      </w:r>
    </w:p>
    <w:bookmarkEnd w:id="258"/>
    <w:bookmarkStart w:name="z260" w:id="259"/>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59"/>
    <w:bookmarkStart w:name="z261" w:id="26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60"/>
    <w:bookmarkStart w:name="z262" w:id="261"/>
    <w:p>
      <w:pPr>
        <w:spacing w:after="0"/>
        <w:ind w:left="0"/>
        <w:jc w:val="both"/>
      </w:pPr>
      <w:r>
        <w:rPr>
          <w:rFonts w:ascii="Times New Roman"/>
          <w:b w:val="false"/>
          <w:i w:val="false"/>
          <w:color w:val="000000"/>
          <w:sz w:val="28"/>
        </w:rPr>
        <w:t>
      015 Жергілікті бюджет қаражаты есебінен</w:t>
      </w:r>
    </w:p>
    <w:bookmarkEnd w:id="261"/>
    <w:bookmarkStart w:name="z263" w:id="262"/>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bookmarkEnd w:id="262"/>
    <w:bookmarkStart w:name="z264" w:id="26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63"/>
    <w:bookmarkStart w:name="z265" w:id="264"/>
    <w:p>
      <w:pPr>
        <w:spacing w:after="0"/>
        <w:ind w:left="0"/>
        <w:jc w:val="both"/>
      </w:pPr>
      <w:r>
        <w:rPr>
          <w:rFonts w:ascii="Times New Roman"/>
          <w:b w:val="false"/>
          <w:i w:val="false"/>
          <w:color w:val="000000"/>
          <w:sz w:val="28"/>
        </w:rPr>
        <w:t>
      015 Жергілікті бюджет қаражаты есебінен</w:t>
      </w:r>
    </w:p>
    <w:bookmarkEnd w:id="264"/>
    <w:bookmarkStart w:name="z266" w:id="265"/>
    <w:p>
      <w:pPr>
        <w:spacing w:after="0"/>
        <w:ind w:left="0"/>
        <w:jc w:val="both"/>
      </w:pPr>
      <w:r>
        <w:rPr>
          <w:rFonts w:ascii="Times New Roman"/>
          <w:b w:val="false"/>
          <w:i w:val="false"/>
          <w:color w:val="000000"/>
          <w:sz w:val="28"/>
        </w:rPr>
        <w:t>
      306 Республикалық маңызы бар қаланың, астананың Мемлекеттік еңбек инспекциясы басқармасы</w:t>
      </w:r>
    </w:p>
    <w:bookmarkEnd w:id="265"/>
    <w:bookmarkStart w:name="z267" w:id="266"/>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66"/>
    <w:bookmarkStart w:name="z268" w:id="267"/>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67"/>
    <w:bookmarkStart w:name="z269" w:id="268"/>
    <w:p>
      <w:pPr>
        <w:spacing w:after="0"/>
        <w:ind w:left="0"/>
        <w:jc w:val="both"/>
      </w:pPr>
      <w:r>
        <w:rPr>
          <w:rFonts w:ascii="Times New Roman"/>
          <w:b w:val="false"/>
          <w:i w:val="false"/>
          <w:color w:val="000000"/>
          <w:sz w:val="28"/>
        </w:rPr>
        <w:t>
      015 Жергілікті бюджет қаражаты есебінен</w:t>
      </w:r>
    </w:p>
    <w:bookmarkEnd w:id="268"/>
    <w:bookmarkStart w:name="z270" w:id="269"/>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bookmarkEnd w:id="269"/>
    <w:bookmarkStart w:name="z271" w:id="27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70"/>
    <w:bookmarkStart w:name="z272" w:id="271"/>
    <w:p>
      <w:pPr>
        <w:spacing w:after="0"/>
        <w:ind w:left="0"/>
        <w:jc w:val="both"/>
      </w:pPr>
      <w:r>
        <w:rPr>
          <w:rFonts w:ascii="Times New Roman"/>
          <w:b w:val="false"/>
          <w:i w:val="false"/>
          <w:color w:val="000000"/>
          <w:sz w:val="28"/>
        </w:rPr>
        <w:t>
      015 Жергілікті бюджет қаражаты есебінен</w:t>
      </w:r>
    </w:p>
    <w:bookmarkEnd w:id="271"/>
    <w:bookmarkStart w:name="z273" w:id="272"/>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w:t>
      </w:r>
    </w:p>
    <w:bookmarkEnd w:id="272"/>
    <w:bookmarkStart w:name="z274" w:id="273"/>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73"/>
    <w:bookmarkStart w:name="z275" w:id="274"/>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74"/>
    <w:bookmarkStart w:name="z276" w:id="275"/>
    <w:p>
      <w:pPr>
        <w:spacing w:after="0"/>
        <w:ind w:left="0"/>
        <w:jc w:val="both"/>
      </w:pPr>
      <w:r>
        <w:rPr>
          <w:rFonts w:ascii="Times New Roman"/>
          <w:b w:val="false"/>
          <w:i w:val="false"/>
          <w:color w:val="000000"/>
          <w:sz w:val="28"/>
        </w:rPr>
        <w:t>
      015 Жергілікті бюджет қаражаты есебінен</w:t>
      </w:r>
    </w:p>
    <w:bookmarkEnd w:id="275"/>
    <w:bookmarkStart w:name="z277" w:id="276"/>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bookmarkEnd w:id="276"/>
    <w:bookmarkStart w:name="z278" w:id="277"/>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77"/>
    <w:bookmarkStart w:name="z279" w:id="278"/>
    <w:p>
      <w:pPr>
        <w:spacing w:after="0"/>
        <w:ind w:left="0"/>
        <w:jc w:val="both"/>
      </w:pPr>
      <w:r>
        <w:rPr>
          <w:rFonts w:ascii="Times New Roman"/>
          <w:b w:val="false"/>
          <w:i w:val="false"/>
          <w:color w:val="000000"/>
          <w:sz w:val="28"/>
        </w:rPr>
        <w:t>
      015 Жергілікті бюджет қаражаты есебінен</w:t>
      </w:r>
    </w:p>
    <w:bookmarkEnd w:id="278"/>
    <w:bookmarkStart w:name="z280" w:id="279"/>
    <w:p>
      <w:pPr>
        <w:spacing w:after="0"/>
        <w:ind w:left="0"/>
        <w:jc w:val="both"/>
      </w:pPr>
      <w:r>
        <w:rPr>
          <w:rFonts w:ascii="Times New Roman"/>
          <w:b w:val="false"/>
          <w:i w:val="false"/>
          <w:color w:val="000000"/>
          <w:sz w:val="28"/>
        </w:rPr>
        <w:t>
      759 Облыстың цифрландыру және архивтер басқармасы</w:t>
      </w:r>
    </w:p>
    <w:bookmarkEnd w:id="279"/>
    <w:bookmarkStart w:name="z281" w:id="280"/>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80"/>
    <w:bookmarkStart w:name="z282" w:id="281"/>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81"/>
    <w:bookmarkStart w:name="z283" w:id="282"/>
    <w:p>
      <w:pPr>
        <w:spacing w:after="0"/>
        <w:ind w:left="0"/>
        <w:jc w:val="both"/>
      </w:pPr>
      <w:r>
        <w:rPr>
          <w:rFonts w:ascii="Times New Roman"/>
          <w:b w:val="false"/>
          <w:i w:val="false"/>
          <w:color w:val="000000"/>
          <w:sz w:val="28"/>
        </w:rPr>
        <w:t>
      015 Жергілікті бюджет қаражаты есебінен</w:t>
      </w:r>
    </w:p>
    <w:bookmarkEnd w:id="282"/>
    <w:bookmarkStart w:name="z284" w:id="283"/>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bookmarkEnd w:id="283"/>
    <w:bookmarkStart w:name="z285" w:id="284"/>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84"/>
    <w:bookmarkStart w:name="z286" w:id="285"/>
    <w:p>
      <w:pPr>
        <w:spacing w:after="0"/>
        <w:ind w:left="0"/>
        <w:jc w:val="both"/>
      </w:pPr>
      <w:r>
        <w:rPr>
          <w:rFonts w:ascii="Times New Roman"/>
          <w:b w:val="false"/>
          <w:i w:val="false"/>
          <w:color w:val="000000"/>
          <w:sz w:val="28"/>
        </w:rPr>
        <w:t>
      015 Жергілікті бюджет қаражаты есебінен".</w:t>
      </w:r>
    </w:p>
    <w:bookmarkEnd w:id="285"/>
    <w:bookmarkStart w:name="z287" w:id="28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86"/>
    <w:bookmarkStart w:name="z288" w:id="28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87"/>
    <w:bookmarkStart w:name="z289" w:id="28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88"/>
    <w:bookmarkStart w:name="z290" w:id="28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89"/>
    <w:bookmarkStart w:name="z291" w:id="29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29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