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7f5f" w14:textId="d4b7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мәдениет, спорт және туризм саласындағы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2020 – 2021 оқу жылына арналған мемлекеттік білім беру тапсырысын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21 тамыздағы № 234 бұйрығы. Қазақстан Республикасының Әділет министрлігінде 2020 жылғы 24 тамызда № 21119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2006 жылғы 15 желтоқсандағы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23-7)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2014 жылғы 3 шілдедегі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туристік қызмет туралы" 2001 жылғы 13 маусымдағы Қазақстан Республикасы Заңының 11- бабының </w:t>
      </w:r>
      <w:r>
        <w:rPr>
          <w:rFonts w:ascii="Times New Roman"/>
          <w:b w:val="false"/>
          <w:i w:val="false"/>
          <w:color w:val="000000"/>
          <w:sz w:val="28"/>
        </w:rPr>
        <w:t>20-8)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бюджеттен қаржыландырылатын мәдениет және туризм саласындағы білім беру ұйымдарында жоғары білімі бар мамандар даярлауға 2020 - 2021 оқу жылына арналған мемлекеттік білім беру тапсырысы;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саласындағы білім беру ұйымдарында жоғары оқу орнынан кейінгі білімі бар мамандар даярлауға 2020 - 2021 оқу жылына арналған мемлекеттік білім беру тапсырысы;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саласындағы білім беру ұйымдарында техникалық және кәсіптік білімі бар мамандар даярлауға 2020 - 2021 оқу жылына арналған мемлекеттік білім беру тапсырысы;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спорт саласындағы білім беру ұйымдарында техникалық және кәсіптік білімі бар мамандар даярлауға 2020 - 2021 оқу жылына арналған мемлекеттік білім беру тапсырысы бөлінсін.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Білім, ғылыми жұмыс және халықаралық ынтымақтастық департаменті (Р. Игенев)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Республикасының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ресми жарияланған күннен кейін екі жұмыс күні ішінде Қазақстан Республикасы Мәдениет және спорт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қаржыландырылатын мәдениет және туризм саласындағы білім беру ұйымдарында жоғары білімі бар мамандар даярлауға 2020 - 2021 оқу жылына арналған мемлекеттік білім беру тапсырысы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тапсырысына өзгеріс енгізілді – ҚР Мәдениет және спорт министрінің 05.11.2020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877"/>
        <w:gridCol w:w="1389"/>
        <w:gridCol w:w="694"/>
        <w:gridCol w:w="694"/>
        <w:gridCol w:w="1184"/>
        <w:gridCol w:w="916"/>
        <w:gridCol w:w="106"/>
        <w:gridCol w:w="421"/>
        <w:gridCol w:w="421"/>
        <w:gridCol w:w="842"/>
        <w:gridCol w:w="213"/>
        <w:gridCol w:w="221"/>
        <w:gridCol w:w="224"/>
        <w:gridCol w:w="843"/>
        <w:gridCol w:w="279"/>
        <w:gridCol w:w="282"/>
        <w:gridCol w:w="282"/>
        <w:gridCol w:w="1390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бағдарламасы тобының коды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бағдарламасы тобының коды атауы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  тобының орын саны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Орыс тобының орын саны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Қазақстан Республикасы Мәдениет және спорт министрлігінің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Қазақстан Республикасы Мәдениет және спорт министрлігінің "Т.Қ. Жүргенов атындағы Қазақ ұлттық өнер академиясы" 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арт-мнеджмент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Қазақстан Республикасы Мәдениет және спорт министрлігінің  "Құрманғазы атындағы Қазақ ұлттық консерваториясы" 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 (Музыкалық білім)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Қазақстан Республикасы Мәдениет және спорт министрлігінің "Қазақ ұлттық хореография академиясы" 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 түрі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түрі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орыс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Қазақстан Республикасы Мәдениет және спорт министрлігінің "Халықаралық туризм және меймандостық университеті" 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Квоталар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сондай-ақ,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ісі және мейманхана бизнесі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Квоталар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сондай-ақ,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туризм боынша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қаржыландырылатын мәдениет саласындағы  білім беру ұйымдарында жоғары оқу орнынан кейінгі білімі бар мамандар  даярлауға 2020 - 2021 оқу жылына арналған мемлекеттік білім беру тапсырысы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 жаңа редакцияда – ҚР Мәдениет және спорт министрінің 05.11.2020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3535"/>
        <w:gridCol w:w="2612"/>
        <w:gridCol w:w="3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Қазақстан Республикасы Мәдениет және спорт министрлігінің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орындаушылық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Дирижирлеу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дизайн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Қазақстан Республикасы Мәдениет және спорт министрлігінің "Құрманғазы атындағы Қазақ ұлттық консерваториясы"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орындаушылық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Дирижирлеу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қаржыландырылатын мәдениет саласындағы  білім беру ұйымдарында техникалық және кәсіптік білімі бар мамандар  даярлауға 2020 – 2021 оқу жылына арналған мемлекеттік білім беру тапсырысы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89"/>
        <w:gridCol w:w="219"/>
        <w:gridCol w:w="261"/>
        <w:gridCol w:w="322"/>
        <w:gridCol w:w="423"/>
        <w:gridCol w:w="656"/>
        <w:gridCol w:w="1282"/>
        <w:gridCol w:w="3"/>
        <w:gridCol w:w="22"/>
        <w:gridCol w:w="12"/>
        <w:gridCol w:w="29"/>
        <w:gridCol w:w="18"/>
        <w:gridCol w:w="10"/>
        <w:gridCol w:w="1094"/>
        <w:gridCol w:w="5"/>
        <w:gridCol w:w="6"/>
        <w:gridCol w:w="2"/>
        <w:gridCol w:w="330"/>
        <w:gridCol w:w="620"/>
        <w:gridCol w:w="1296"/>
        <w:gridCol w:w="287"/>
        <w:gridCol w:w="2"/>
        <w:gridCol w:w="160"/>
        <w:gridCol w:w="162"/>
        <w:gridCol w:w="163"/>
        <w:gridCol w:w="161"/>
        <w:gridCol w:w="161"/>
        <w:gridCol w:w="164"/>
        <w:gridCol w:w="1"/>
        <w:gridCol w:w="1"/>
        <w:gridCol w:w="158"/>
        <w:gridCol w:w="161"/>
        <w:gridCol w:w="166"/>
        <w:gridCol w:w="169"/>
        <w:gridCol w:w="2"/>
        <w:gridCol w:w="1"/>
        <w:gridCol w:w="1"/>
        <w:gridCol w:w="231"/>
        <w:gridCol w:w="327"/>
        <w:gridCol w:w="331"/>
        <w:gridCol w:w="1"/>
        <w:gridCol w:w="2"/>
        <w:gridCol w:w="1"/>
        <w:gridCol w:w="1"/>
        <w:gridCol w:w="1"/>
        <w:gridCol w:w="664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Бөлім 1. Қазақстан Республикасы Мәдениет және спорт министрлігінің  "Қазақ ұлттық өнер университетінің колледжі"  республикалық мемлекеттік мекемесі
</w:t>
            </w:r>
          </w:p>
        </w:tc>
      </w:tr>
      <w:tr>
        <w:trPr>
          <w:trHeight w:val="30" w:hRule="atLeast"/>
        </w:trPr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Біліктілігі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11 -сынып базасында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 саны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 тобының орын саны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9 - сынып базасында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Мектепке дейінгі және негізгі орта білім беру ұйымдарындағы музыка мұғалімі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 Дизайнер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 орындаушылық және музыкалық өнер эстрадасы" фортепиано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Балалар музыка мектебінің оқытушысы, концертмейстер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 орындаушылық және эстраданың музыкалық өнері" скрипка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Балалар музыка мектебінің оқытушысы, оркестр, ансамбль әртісі (жетекші)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 орындаушылық және музыкалық өнер эстрадасы" Халық аспаптары. Домбыра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халық аспаптар оркестрінің әртісі(жетекші)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 орындаушылық және музыкалық өнер эстрадасы" Эстрадалық аспаптар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 Балалар музыка мектебінің оқытушысы, эстрадалық аспаптар оркестрінің әртісі (жетекші)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 дирижерлеу"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Хормейстер, оқытушы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 теориясы"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Балалар музыка мектебінің оқытушысы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айту" (академиялық)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Балалар музыка мектебінің Академиялық ән айту әртісі, ансамбль солисі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салу" (эстрадалық)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Балалар музыка мектебінің оқытушысы, эстрадалық ән айту әртісі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салу" (дәстүрлі)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Балалар музыка мектебінің оқытушысы, домбырамен халықтық ән айту әртісі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 Драма театр әртісі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"Театр-сәндік өнер"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 Суретші-декоратор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мүсін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 Суретші-мүсінші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графика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Суретші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өнер"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 Суретші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 орындаушы, концерттік бағдарламаларының дыбыс операторы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 әртісі, дыбыс операторы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сондай-ақ,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Қазақстан Республикасы Мәдениет және спорт министрлігінің "Т.Қ. Жүргенов атындағы Қазақ ұлттық өнер академиясының 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 базасында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сынып базасында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 "Музыкалық театрдың артисі"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041201 3 суретші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 мүсінші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өнер және халықтық кәсіпшілік өнері (бейін бойынша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 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(профиль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 3 дизайнер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Қазақстан Республикасы Мәдениет және спорт министрлігінің  "Қазақ ұлттық хореография академиясы"  коммерциялық емес акционерлік қоғамының колледжі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Хореографияөнері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0408013 Балет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Хореографияөнері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бойынша 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Қазақстан Республикасы Мәдениет және спорт министрлігінің "О. Таңсықбаев атындағы Алматы сәндік-қолданбалы өнер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сынып базасында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сынып базасында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Кескіндеме, мүсін және графика (түрлері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0412023-суретші-мүсінші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– декорация өнері  (бейін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0411053-суретші-декоратор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 дизайнер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 суретші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Қазақстан Республикасы Мәдениет және спорт министрлігінің  "П. Чайковский атындағы Алматы музыкалық колледжі" 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музыкалық өнер эстрадасы (түрлері бойынша)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Балалар музыка мектебінің оқытушысы, концертмейстер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музыкалық өнер эстрадасы (түрлері бойынша)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Балалар музыка мектебінің оқытушысы, оркестр, ансамбль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музыкалық өнер эстрадасы (түрлері бойынша)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 Балалар музыка мектебінің оқытушысы, халық аспаптар оркестрінің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 орындаушылық және музыкалық өнер эстрадасы (түрлері бойынша)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 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Оқытушы, хормейстер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 Балалар музыка мектебінің оқытушысы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 (түрлері бойынша)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Балалар музыка мектебінің оқытушысы Академиялық ән салу әртісі, ансамбль солисі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  (түрлері бойынша)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 Балалар музыка мектебінің оқытушысы, домбырамен халық әндерін орындау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салу (түрлері бойынша):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  Балалар музыка мектебінің оқытушысы, эстрадалық әндер орындаушы әртіс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 орындаушы, концерттік бағдарламалардың дыбыс операторы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0416013  Балалар музыка мектебінің оқытушысы, оркестр әртісі, дыбыс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6. Қазақстан Республикасы Мәдениет және спорт министрлігінің "Ж. Елебеков атындағы республикалық эстрадалық-цирк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Аспаптық орындау және эстрада музыкалық өнер эстрадасы: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 Балалар музыка мектебінің оқытушысы, Халық аспаптар оркестрінің әртісі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Аспаптық орындау және эстрада музыкалық өнер эстрадасы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Балалар музыка мектебінің оқытушысы, "Эстрадалық аспаптар оркестрінің әртісі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Балалар музыка мектебінің оқытушысы, Домбырамен халық әндерін орындау әртісі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салу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 Балалар музыка мектебінің оқытушысы, Эстрадалық әндер орындау әртісі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салу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0407043 "Хор әртісі"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"Би ансамблі әртісі"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Актерлік өнер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 "Сөйлеу жанрының әртісі"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 өнері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0410013  "Цирк әртісі"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7. Қазақстан Республикасы Мәдениет және спорт министрлігінің  "А. Селезнев атындағы Алматы хореографиялық училищесі" 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 негізінде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өнері: 0408013 Балет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өнері: 0408023 Би ансамблі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4-қосымша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қаржыландырылатын спорт саласындағы  білім беру ұйымдарында техникалық және кәсіптік білімі бар мамандар  даярлауға 2020 - 2021 оқу жылына арналған мемлекеттік білім беру тапсырысы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3943"/>
        <w:gridCol w:w="1164"/>
        <w:gridCol w:w="1414"/>
        <w:gridCol w:w="1718"/>
        <w:gridCol w:w="1422"/>
        <w:gridCol w:w="1320"/>
      </w:tblGrid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 мен топтардың атаулары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сынып базасында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 саны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 тобының орын саны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сынып базасында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Қазақстан Республикасы Мәдениет және спорт министрлігінің "Республикалық спорт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Қазақстан Республикасы Мәдениет және спорт министрлігінің "Кәркен Ахметов атындағы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Қазақстан Республикасы Мәдениет және спорт министрлігінің "Алматы қаласының "Шаңырақ" шағын ауданындағы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Қазақстан Республикасы Мәдениет және спорт министрлігінің "Қажымұқан Мұңайтпасов атындағы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Қазақстан Республикасы Мәдениет және спорт министрлігінің "Риддер қаласындағы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