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5cf6" w14:textId="e3a5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2016 жылғы 26 қаңтардағы "Ашық деректердің Интернет-порталында орналастырылатын ашық деректер тізбесін бекіту туралы" № 38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2020 жылғы 18 тамыздағы № 272 бұйрығы. Қазақстан Республикасының Әділет министрлігінде 2020 жылғы 24 тамызда № 21120 болып тіркелді. Күші жойылды - Қазақстан Республикасы Әділет министрінің м.а. 2022 жылғы 2 ақпандағы № 79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Әділет министрінің м.а. 02.02.2022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Қазақстан Республикасы Заңының 2015 жылғы 24 қарашадағы № 418-V ҚРЗ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Әділет министрінің 2016 жылғы 26 қаңтардағы "Ашық деректердің Интернет-порталында орналастырылатын ашық деректер тізбесін бекіту туралы" (Нормативтік құқықтық актілерді мемлекеттік тіркеу тізілімінде № 12952 болып тіркелген, 2016 жылғы 4 ақпанда "Әділет" ақпараттық-құқықтық жүйесінде жарияланған) № 38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бұйрықпен бекітілген Ашық деректердің Интернет-порталында орналастырылатын ашық деректер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Атқарушылық іс жүргізулер бойынша борышкерлердің тізілімі және Қазақстан Республикасынан тыс шығуы уақытша шектелген тұлғалардың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интернет-порталымен ықпалдастыруды іске асырғаннан кейін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API жүйесі арқылы (АІЖО ААЖ))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 орындау департаменті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 алынып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20, 21 және 22-тармақтар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ӘМ басшыларының жеке тұлғаларды және заңды тулғалардың өкілдерін қабылдау кестесі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5-не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әкімшілендіру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ӘМ көрсететін мемлекеттік қызметтердің тізілімі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мерзімнен кейінгі айдың 15-не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әкімшілендіру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ӘМқұрылымдық бөлімшебасшыларының жеке тұлғаларды және заңды тулғалардың өкілдерін қабылдау үшін ашық есіктер күндері туралы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1-не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әкімшілендіру департаменті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және 42-тармақтар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жетілдіру бойынша әзірленген тұжырымдамалардың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кезеңнен кейінгі жылдың 31 қаңтарына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кәсіпорын "Қазақстан Республикасының Заңнама және құқықтық ақпарат институты"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мониторинг жүргізу қорытындысы бойынша ақпарат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кезеңнен кейінгі жылдың 1 наурызына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кәсіпорын "Қазақстан Республикасының Заңнама және құқықтық ақпарат институты"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53, 54, 55 және 56-тармақтар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Нормативтік құқықтық актілерінің мемлекеттік тізілімінде тіркелген нормативтік құқықтық актілердің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жұма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кәсіпорын "Қазақстан Республикасының Заңнама және құқықтық ақпарат институты"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Нормативтік құқықтық актілерінің эталондық бақылау банкі" ақпараттық жүйесіне электрондық түрде енгізілген нормативтік құқықтық актілердің саны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жұма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кәсіпорын "Қазақстан Республикасының Заңнама және құқықтық ақпарат институты"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желісінде "Қазақстан Республикасы Нормативтік құқықтық актілерінің эталондық бақылау банкі" ақпараттық жүйесіне кіру саны (Google Analitics деректеріне сәйкес)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10- 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кәсіпорын "Қазақстан Республикасының Заңнама және құқықтық ақпарат институты"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ынтымақтастық (жобалардың атауы, елдер,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аяқталғаннан кейiн 10 күн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құқық және ынтымақтастық департаменті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59-тармақ алынып тасталсын;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60-тармақ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тіркеуден бас тартылған нормативтік құқықтық актілердің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тоқсаннан кейінгі айдың 20-не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актілері тіркеу департаменті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64, 65, 66 және 67-тармақтармен толықтырылсын: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лауазымдар туралы хабарландыру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саласындағы уәкілетті органның Интернет-ресурсында жарияланған сәттен бастап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 қызметі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 мемлекеттік әкімшілік қызметшілерінің біліктілік талаптары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нормативтік құқықтық актілерге өзгерістер енгізілуіне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жарияланғаннан кейін бес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 қызметі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кеңестің қарсылықтарды қарау нәтижелері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кеңестің өткізілуіне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айдың 10-күніне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құқығы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Мүліктік құқықтарды ұжымдық негізде басқаратын аккредиттелген ұйымдардың тізімі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Тізімнің өзгеруіне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 өзгергеннен кейін бес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құқығы департаменті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Цифрландыру және мемлекеттік қызметтерді автоматтандыру департаментіне Қазақстан Республикасының заңнамасында белгіленген тәртіппен: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мемлекеттік тіркеуді;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жарияланғанынан кейін Қазақстан Республикасы Әділет министрлігінің интернет-ресурсында орналастыруды қамтамасыз етсін.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Әділет министрлігінің Жауапты хатшысына жүктелсін.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