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fc70" w14:textId="f50f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және Қазақстан Республикасы Индустрия және инфрақұрылымдық даму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17 тамыздағы № 433 бұйрығы. Қазақстан Республикасының Әділет министрлігінде 2020 жылғы 24 тамызда № 21123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Инвестициялар және даму министрлігінің және Қазақстан Республикасы Индустрия және инфрақұрылымдық даму министрлігінің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17 тамызы № 433</w:t>
            </w:r>
            <w:r>
              <w:br/>
            </w:r>
            <w:r>
              <w:rPr>
                <w:rFonts w:ascii="Times New Roman"/>
                <w:b w:val="false"/>
                <w:i w:val="false"/>
                <w:color w:val="000000"/>
                <w:sz w:val="20"/>
              </w:rPr>
              <w:t>бұйрығына қосымша</w:t>
            </w:r>
          </w:p>
        </w:tc>
      </w:tr>
    </w:tbl>
    <w:bookmarkStart w:name="z9" w:id="7"/>
    <w:p>
      <w:pPr>
        <w:spacing w:after="0"/>
        <w:ind w:left="0"/>
        <w:jc w:val="left"/>
      </w:pPr>
      <w:r>
        <w:rPr>
          <w:rFonts w:ascii="Times New Roman"/>
          <w:b/>
          <w:i w:val="false"/>
          <w:color w:val="000000"/>
        </w:rPr>
        <w:t xml:space="preserve"> Қазақстан Республикасы Инвестициялар және даму министрлігінің және Қазақстан Республикасы Индустрия және инфрақұрылымдық даму министрлігінің күші жойылған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"Сауда мақсатында теңізде жүзу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11354 болып тіркелген, 2015 жылғы 10 шілдеде "Әділет" ақпараттық-құқықтық жүйесінде жарияланған).</w:t>
      </w:r>
    </w:p>
    <w:bookmarkEnd w:id="8"/>
    <w:bookmarkStart w:name="z11" w:id="9"/>
    <w:p>
      <w:pPr>
        <w:spacing w:after="0"/>
        <w:ind w:left="0"/>
        <w:jc w:val="both"/>
      </w:pPr>
      <w:r>
        <w:rPr>
          <w:rFonts w:ascii="Times New Roman"/>
          <w:b w:val="false"/>
          <w:i w:val="false"/>
          <w:color w:val="000000"/>
          <w:sz w:val="28"/>
        </w:rPr>
        <w:t xml:space="preserve">
      2. "Сауда мақсатында теңізде жүзу саласындағы мемлекеттік көрсетілетін қызметтер регламенттерін бекіту туралы" Қазақстан Республикасы Инвестициялар және даму министрінің 2015 жылғы 28 мамырдағы № 666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11649 болып тіркелген, 2015 жылғы 24 шілдеде жарияланған "Әділет" ақпараттық-құқықтық жүйесінде).</w:t>
      </w:r>
    </w:p>
    <w:bookmarkEnd w:id="9"/>
    <w:bookmarkStart w:name="z12" w:id="10"/>
    <w:p>
      <w:pPr>
        <w:spacing w:after="0"/>
        <w:ind w:left="0"/>
        <w:jc w:val="both"/>
      </w:pPr>
      <w:r>
        <w:rPr>
          <w:rFonts w:ascii="Times New Roman"/>
          <w:b w:val="false"/>
          <w:i w:val="false"/>
          <w:color w:val="000000"/>
          <w:sz w:val="28"/>
        </w:rPr>
        <w:t xml:space="preserve">
      3. "Қазақстан Республикасы теңізшісінің жеке куәлігін беру" мемлекеттік көрсетілетін қызмет стандартын бекіту туралы" Қазақстан Республикасы Инвестициялар және даму министрінің міндетін атқарушының 2016 жылғы 25 ақпандағы № 223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13681 болып тіркелген, 2016 жылғы 17 маусымда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4. "Қазақстан Республикасы теңізшісінің жеке куәлігін беру" мемлекеттік көрсетілетін қызмет регламентін бекіту туралы" Қазақстан Республикасы Инвестициялар және даму министрінің 2016 жылғы 19 шілдедегі № 558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14112 болып тіркелген, 2016 жылғы 26 тамызда "Әділет" ақпараттық-құқықтық жүйесінде жарияланған).</w:t>
      </w:r>
    </w:p>
    <w:bookmarkEnd w:id="11"/>
    <w:bookmarkStart w:name="z14" w:id="12"/>
    <w:p>
      <w:pPr>
        <w:spacing w:after="0"/>
        <w:ind w:left="0"/>
        <w:jc w:val="both"/>
      </w:pPr>
      <w:r>
        <w:rPr>
          <w:rFonts w:ascii="Times New Roman"/>
          <w:b w:val="false"/>
          <w:i w:val="false"/>
          <w:color w:val="000000"/>
          <w:sz w:val="28"/>
        </w:rPr>
        <w:t xml:space="preserve">
      5. "Кеменің немесе жасалып жатқан кеменің ипотекасын мемлекеттік тіркеу туралы ақпарат беру қағидаларын бекiту туралы" Қазақстан Республикасы Инвестициялар және даму министрінің 2016 жылғы 19 қыркүйектегі № 676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14344 болып тіркелген, 2016 жылғы 4 қарашада "Әділет" ақпараттық-құқықтық жүйесінде жарияланған).</w:t>
      </w:r>
    </w:p>
    <w:bookmarkEnd w:id="12"/>
    <w:bookmarkStart w:name="z15" w:id="13"/>
    <w:p>
      <w:pPr>
        <w:spacing w:after="0"/>
        <w:ind w:left="0"/>
        <w:jc w:val="both"/>
      </w:pPr>
      <w:r>
        <w:rPr>
          <w:rFonts w:ascii="Times New Roman"/>
          <w:b w:val="false"/>
          <w:i w:val="false"/>
          <w:color w:val="000000"/>
          <w:sz w:val="28"/>
        </w:rPr>
        <w:t xml:space="preserve">
      6. "Сауда мақсатында теңізде жүзу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558 бұйрығына өзгеріс енгізу туралы" Қазақстан Республикасы Инвестициялар және даму министрінің 2017 жылғы 28 сәуірдегі № 250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15139 болып тіркелген, 2017 жылғы 14 маусымда Қазақстан Республикасы Нормативтік құқықтық актілерінің эталондық бақылау банкінде жарияланған).</w:t>
      </w:r>
    </w:p>
    <w:bookmarkEnd w:id="13"/>
    <w:bookmarkStart w:name="z16" w:id="14"/>
    <w:p>
      <w:pPr>
        <w:spacing w:after="0"/>
        <w:ind w:left="0"/>
        <w:jc w:val="both"/>
      </w:pPr>
      <w:r>
        <w:rPr>
          <w:rFonts w:ascii="Times New Roman"/>
          <w:b w:val="false"/>
          <w:i w:val="false"/>
          <w:color w:val="000000"/>
          <w:sz w:val="28"/>
        </w:rPr>
        <w:t xml:space="preserve">
      7. "Қазақстан Республикасы теңізшісінің жеке куәлігін беру" мемлекеттік көрсетілетін қызмет стандартын бекіту туралы" Қазақстан Республикасы Инвестициялар және даму министрінің міндетін атқарушының 2016 жылғы 25 ақпандағы № 223 бұйрығына өзгерістер енгізу туралы" Қазақстан Республикасы Инвестициялар және даму министрінің 2018 жылғы 22 қазандағы № 720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17731 болып тіркелген, 2018 жылғы 26 қарашада Қазақстан Республикасы Нормативтік құқықтық актілерінің эталондық бақылау банкінде жарияланған).</w:t>
      </w:r>
    </w:p>
    <w:bookmarkEnd w:id="14"/>
    <w:bookmarkStart w:name="z17" w:id="15"/>
    <w:p>
      <w:pPr>
        <w:spacing w:after="0"/>
        <w:ind w:left="0"/>
        <w:jc w:val="both"/>
      </w:pPr>
      <w:r>
        <w:rPr>
          <w:rFonts w:ascii="Times New Roman"/>
          <w:b w:val="false"/>
          <w:i w:val="false"/>
          <w:color w:val="000000"/>
          <w:sz w:val="28"/>
        </w:rPr>
        <w:t xml:space="preserve">
      8. "Қазақстан Республикасы теңізшісінің жеке куәлігін беру" мемлекеттік көрсетілетін қызмет регламентін бекіту туралы" Қазақстан Республикасы Инвестициялар және даму министрінің 2016 жылғы 19 шілдедегі № 558 бұйрығына өзгерістер енгізу туралы" Қазақстан Республикасы Инвестициялар және даму министрінің 2018 жылғы 28 желтоқсандағы № 940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18093 болып тіркелген, 2019 жылғы 10 қаңтарда Қазақстан Республикасы Нормативтік құқықтық актілерінің эталондық бақылау банкінде жарияланған).</w:t>
      </w:r>
    </w:p>
    <w:bookmarkEnd w:id="15"/>
    <w:bookmarkStart w:name="z18" w:id="16"/>
    <w:p>
      <w:pPr>
        <w:spacing w:after="0"/>
        <w:ind w:left="0"/>
        <w:jc w:val="both"/>
      </w:pPr>
      <w:r>
        <w:rPr>
          <w:rFonts w:ascii="Times New Roman"/>
          <w:b w:val="false"/>
          <w:i w:val="false"/>
          <w:color w:val="000000"/>
          <w:sz w:val="28"/>
        </w:rPr>
        <w:t xml:space="preserve">
      9. "Сауда мақсатында теңізде жүзу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558 бұйрығына өзгерістер мен толықтыру енгізу туралы" Қазақстан Республикасы Индустрия және инфрақұрылымдық даму министрінің 2019 жылғы 30 қаңтардағы № 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18270 болып тіркелген, 2019 жылғы 25 ақпанда Қазақстан Республикасы Нормативтік құқықтық актілерінің эталондық бақылау банкінде жарияланған).</w:t>
      </w:r>
    </w:p>
    <w:bookmarkEnd w:id="16"/>
    <w:bookmarkStart w:name="z19" w:id="17"/>
    <w:p>
      <w:pPr>
        <w:spacing w:after="0"/>
        <w:ind w:left="0"/>
        <w:jc w:val="both"/>
      </w:pPr>
      <w:r>
        <w:rPr>
          <w:rFonts w:ascii="Times New Roman"/>
          <w:b w:val="false"/>
          <w:i w:val="false"/>
          <w:color w:val="000000"/>
          <w:sz w:val="28"/>
        </w:rPr>
        <w:t xml:space="preserve">
      10. "Кеменiң, шағын көлемді кеменің, жасалып жатқан кеменің ипотекасын мемлекеттік тіркеу" мемлекеттік көрсетілетін қызмет стандартын бекіту туралы және Қазақстан Республикасы Инвестициялар және даму министрлігінің кейбір бұйрықтарына өзгерістер енгізу туралы" Қазақстан Республикасы Индустрия және инфрақұрылымдық даму министрінің 2019 жылғы 22 тамыздағы № 661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19282 болып тіркелген, 2019 жылғы 28 тамызда Қазақстан Республикасы Нормативтік құқықтық актілерінің эталондық бақылау банкінде жарияланған).</w:t>
      </w:r>
    </w:p>
    <w:bookmarkEnd w:id="17"/>
    <w:bookmarkStart w:name="z20" w:id="18"/>
    <w:p>
      <w:pPr>
        <w:spacing w:after="0"/>
        <w:ind w:left="0"/>
        <w:jc w:val="both"/>
      </w:pPr>
      <w:r>
        <w:rPr>
          <w:rFonts w:ascii="Times New Roman"/>
          <w:b w:val="false"/>
          <w:i w:val="false"/>
          <w:color w:val="000000"/>
          <w:sz w:val="28"/>
        </w:rPr>
        <w:t xml:space="preserve">
      11. "Кеменiң, шағын көлемді кеменің, жасалып жатқан кеменің ипотекасын мемлекеттік тіркеу" мемлекеттік көрсетілетін қызмет регламентін бекіту және Қазақстан Республикасы Инвестициялар және даму министрінің кейбір бұйрықтарына өзгерістер енгізу туралы" Қазақстан Республикасы Индустрия және инфрақұрылымдық даму министрінің 2019 жылғы 22 қазандағы № 790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19517 болып тіркелген, 2019 жылғы 30 қазанда Қазақстан Республикасы Нормативтік құқықтық актілерінің эталондық бақылау банкінде жарияланған).</w:t>
      </w:r>
    </w:p>
    <w:bookmarkEnd w:id="18"/>
    <w:bookmarkStart w:name="z21" w:id="19"/>
    <w:p>
      <w:pPr>
        <w:spacing w:after="0"/>
        <w:ind w:left="0"/>
        <w:jc w:val="both"/>
      </w:pPr>
      <w:r>
        <w:rPr>
          <w:rFonts w:ascii="Times New Roman"/>
          <w:b w:val="false"/>
          <w:i w:val="false"/>
          <w:color w:val="000000"/>
          <w:sz w:val="28"/>
        </w:rPr>
        <w:t xml:space="preserve">
      12. "Сауда мақсатында теңізде жүзу саласындағы мемлекеттік көрсетілетін қызметтер регламенттерін бекіту туралы" Қазақстан Республикасы Инвестициялар және даму министрінің 2015 жылғы 28 мамырдағы № 666 бұйрығына өзгерістер енгізу туралы" Қазақстан Республикасы Индустрия және инфрақұрылымдық даму министрі міндетін атқарушысының 2019 жылғы 30 қазандағы № 813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19550 болып тіркелген, 2019 жылғы 11 қарашада Қазақстан Республикасы Нормативтік құқықтық актілерінің эталондық бақылау банкінде жарияланған).</w:t>
      </w:r>
    </w:p>
    <w:bookmarkEnd w:id="19"/>
    <w:bookmarkStart w:name="z22" w:id="20"/>
    <w:p>
      <w:pPr>
        <w:spacing w:after="0"/>
        <w:ind w:left="0"/>
        <w:jc w:val="both"/>
      </w:pPr>
      <w:r>
        <w:rPr>
          <w:rFonts w:ascii="Times New Roman"/>
          <w:b w:val="false"/>
          <w:i w:val="false"/>
          <w:color w:val="000000"/>
          <w:sz w:val="28"/>
        </w:rPr>
        <w:t xml:space="preserve">
      13. "Қазақстан Республикасы Көлік және коммуникация министрінің және Қазақстан Республикасы Инвестициялар және даму министрлігінің кейбір бұйрықтарына өзгерістер енгізу туралы" Қазақстан Республикасы Инвестициялар және даму министрінің 2018 жылғы 28 сәуірдегі № 288 бұйрығымен бекітілген Қазақстан Республикасы Көлік және коммуникация министрінің және Қазақстан Республикасы Инвестициялар және даму министрлігінің өзгерістер енгізілетін кейбір бұйрықтары тізбесінің </w:t>
      </w:r>
      <w:r>
        <w:rPr>
          <w:rFonts w:ascii="Times New Roman"/>
          <w:b w:val="false"/>
          <w:i w:val="false"/>
          <w:color w:val="000000"/>
          <w:sz w:val="28"/>
        </w:rPr>
        <w:t>10-тармағы</w:t>
      </w:r>
      <w:r>
        <w:rPr>
          <w:rFonts w:ascii="Times New Roman"/>
          <w:b w:val="false"/>
          <w:i w:val="false"/>
          <w:color w:val="000000"/>
          <w:sz w:val="28"/>
        </w:rPr>
        <w:t xml:space="preserve"> (Нормативтік құқықтық актілерді мемлекеттік тіркеу тізілімінде № 17212 болып тіркелген, 2018 жылғы 7 тамызда Қазақстан Республикасы Нормативтік құқықтық актілерінің эталондық бақылау банкінде жарияланған).</w:t>
      </w:r>
    </w:p>
    <w:bookmarkEnd w:id="20"/>
    <w:bookmarkStart w:name="z23" w:id="21"/>
    <w:p>
      <w:pPr>
        <w:spacing w:after="0"/>
        <w:ind w:left="0"/>
        <w:jc w:val="both"/>
      </w:pPr>
      <w:r>
        <w:rPr>
          <w:rFonts w:ascii="Times New Roman"/>
          <w:b w:val="false"/>
          <w:i w:val="false"/>
          <w:color w:val="000000"/>
          <w:sz w:val="28"/>
        </w:rPr>
        <w:t xml:space="preserve">
      14. "Қазақстан Республикасы Көлік және коммуникация министрлігінің және Қазақстан Республикасы Инвестициялар және даму министрлігінің кейбір бұйрықтарына өзгерістер енгізу туралы" Қазақстан Республикасы Индустрия және инфрақұрылымдық даму министрінің 2019 жылғы 5 қарашадағы № 825 бұйрығымен бекітілген Қазақстан Республикасы Көлік және коммуникация министрлігінің және Қазақстан Республикасы Инвестициялар және даму министрлігінің өзгерістер енгізілетін кейбір бұйрықтары тізбесінің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w:t>
      </w:r>
      <w:r>
        <w:rPr>
          <w:rFonts w:ascii="Times New Roman"/>
          <w:b w:val="false"/>
          <w:i w:val="false"/>
          <w:color w:val="000000"/>
          <w:sz w:val="28"/>
        </w:rPr>
        <w:t xml:space="preserve"> (Нормативтік құқықтық актілерді мемлекеттік тіркеу тізілімінде № 19584 болып тіркелген, 2019 жылғы 19 қарашада Қазақстан Республикасы Нормативтік құқықтық актілерінің эталондық бақылау банкінде жарияланған).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