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41e5a" w14:textId="3e41e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Әділет министрінің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2020 жылғы 27 тамыздағы № 302 бұйрығы. Қазақстан Республикасының Әділет министрлігінде 2020 жылғы 1 қыркүйектегі № 21154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"Әділет органдары туралы" 2002 жылғы 18 наурыздағы Қазақстан Республикасы Заңының 7-бабы 2 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Әділет министрінің кейбір бұйрықтарының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Сот актілерін орындау департаменті: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Әділет министрлігінің интернет-ресурсына орналастыруды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Әділет вице-министріне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Әділет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27 тамызы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302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Әділет министрінің күші жойылған кейбір бұйрықтардың тізбесі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"Жеке сот орындаушысымен ағымдағы шоттағы сомаларды есепке алу кітабын (депозиттік кітап) жүргізу ережесін бекіту туралы Қазақстан Республикасының Әділет министрінің 2011 жылғы 20 қаңтардағы № 15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№ 6754 болып тіркелген, 2011 жылғы 16 сәуірде № 129-130 (26550-26551) "Казахстанская правда" газетінде жарияланған).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"Жеке сот орындаушысының ағымдағы шоттағы сомаларды есепке алу кітабын (депозиттік кітап) жүргізу ережесін бекіту туралы 2011 жылғы 20 қаңтардағы № 15 бұйрығына өзгеріс енгізу туралы Қазақстан Республикасы Әділет министрінің 2012 жылғы 25 мамырдағы № 207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№ 7764 болып тіркелген, 2012 жылғы 27 қыркүйекте № 15 Қазақстан Республикасының орталық атқарушы және өзге де орталық мемлекеттік органдарының актілер жинағында жарияланған).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"Тыйым салынған мүлікті өткізу бойынша бірыңғай электрондық сауда-саттық алаңын таңдауды жүзеге асыру қағидаларын бекіту және "Тыйым салынған мүлікті, оның ішінде электрондық аукцион нысанындағы сауда-саттықта өткізу қағидаларын бекіту туралы" Қазақстан Республикасы Әділет министрінің 2015 жылғы 20 ақпандағы № 100 бұйрығына өзгерістер мен толықтырулар енгізу туралы Қазақстан Республикасы Әділет министрінің 2015 жылғы 5 мамырдағы № 256 бұйрығының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№ 11023 болып тіркелген, 2015 жылғы 14 мамырда "Әділет" ақпараттық-құқықтық жүйесінде жарияланған).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"Тыйым салынған мүлікті өткізу бойынша бірыңғай электрондық сауда-саттық алаңын таңдауды жүзеге асыру қағидаларын бекіту және "Тыйым салынған мүлікті, оның ішінде электрондық аукцион нысанындағы сауда-саттықта өткізу қағидаларын бекіту туралы" Қазақстан Республикасы Әділет министрінің 2015 жылғы 20 ақпандағы № 100 бұйрығына өзгерістер мен толықтырулар енгізу туралы" Қазақстан Республикасы Әділет министрінің 2015 жылғы 5 мамырдағы № 256 бұйрығына өзгерістер мен толықтырулар енгізу туралы Қазақстан Республикасы Әділет министрінің 2018 жылғы 28 қыркүйектегі № 1458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№ 17466 болып тіркелген, 2017 жылғы 6 наурызда Қазақстан Республикасы нормативтік құқықтық актілерінің Эталондық бақылау банкінде жарияланған).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"Тыйым салынған мүлікті өткізу бойынша бірыңғай электрондық сауда-саттық алаңын таңдауды жүзеге асыру қағидаларын бекіту және "Тыйым салынған мүлікті, оның ішінде электрондық аукцион нысанындағы сауда-саттықта өткізу қағидаларын бекіту туралы" Қазақстан Республикасы Әділет министрінің 2015 жылғы 20 ақпандағы № 100 бұйрығына өзгерістер мен толықтырулар енгізу туралы" Қазақстан Республикасы Әділет министрінің 2015 жылғы 5 мамырдағы № 256 бұйрығына өзгерістер мен толықтырулар енгізу туралы Қазақстан Республикасы Әділет министрінің 2017 жылғы 10 ақпандағы № 133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№ 14851 болып тіркелген, 2018 жылғы 3 қазанда Қазақстан Республикасы нормативтік құқықтық актілерінің Эталондық бақылау банкінде жарияланған).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