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2204" w14:textId="ff72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"Банкпен ерекше қатынастар арқылы байланысты тұлғаларға жеңілдікті жағдайлар беруге тыйым салуды белгілеудің кейбір мәселелері туралы" Қазақстан Республикасы Ұлттық Банкі Басқармасының 2018 жылғы 29 қазандағы № 273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24 тамыздағы № 76 қаулысы. Қазақстан Республикасының Әділет министрлігінде 2020 жылғы 3 қыркүйекте № 21168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банктер және банк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1995 жылғы 31 тамыздағы және "Қазақстан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туралы" 2020 жылғы 9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"Банкпен ерекше қатынастар арқылы байланысты тұлғаларға жеңілдікті жағдайлар беруге тыйым салуды белгілеудің кейбір мәселелері туралы" Қазақстан Республикасы Ұлттық Банкі Басқармасының 2018 жылғы 29 қазандағы № 273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17781 болып тіркелген, 2018 жылғы 5 желтоқсанда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Тұрғын үй құрылысының бірыңғай операторы;".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ұйымдарының әдіснамасы және реттеу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