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8f7e" w14:textId="cd88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 қыркүйектегі № 804 бұйрығы. Қазақстан Республикасының Әділет министрлігінде 2020 жылғы 3 қыркүйекте № 21169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5 000 000 000 (бес миллиард)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