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d4450" w14:textId="44d44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"Көмірсутектер саласындағы қызметтi жүзеге асыру үшін қойылатын біліктілік талаптары мен оларға сәйкестiкті растайтын құжаттар тiзбесін бекіту туралы" Қазақстан Республикасы Энергетика министрінің 2014 жылғы 28 қазандағы № 77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2020 жылғы 2 қыркүйектегі № 291 бұйрығы. Қазақстан Республикасының Әділет министрлігінде 2020 жылғы 7 қыркүйекте № 21176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"Көмірсутектер саласындағы қызметті жүзеге асыру үшін қойылатын біліктілік талаптары мен оларға сәйкестікті растайтын құжаттар тізбесін бекіту туралы" Қазақстан Республикасы Энергетика министрінің 2014 жылғы 28 қазандағы № 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9998 болып тіркелген, 2015 жылғы 28 қаңтарда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Көмірсутектер саласындағы қызметті жүзеге асыру үшін қойылатын біліктілік талаптары және оларға сәйкестікті растайтын құжаттардың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Энергетика министрлігінің Көмірсутектер және жер қойнауын пайдалану салаларындағы мемлекеттік бақылау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2020 жылғы 2 қыркүйегі</w:t>
            </w:r>
            <w:r>
              <w:br/>
            </w:r>
            <w:r>
              <w:rPr>
                <w:rFonts w:ascii="Times New Roman"/>
                <w:b w:val="false"/>
                <w:i w:val="false"/>
                <w:color w:val="000000"/>
                <w:sz w:val="20"/>
              </w:rPr>
              <w:t xml:space="preserve">№ 291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28 қазандағы</w:t>
            </w:r>
            <w:r>
              <w:br/>
            </w:r>
            <w:r>
              <w:rPr>
                <w:rFonts w:ascii="Times New Roman"/>
                <w:b w:val="false"/>
                <w:i w:val="false"/>
                <w:color w:val="000000"/>
                <w:sz w:val="20"/>
              </w:rPr>
              <w:t xml:space="preserve">№ 77 бұйрығымен </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Көмірсутектер саласындағы қызметті жүзеге асыру үшін қойылатын біліктілік талаптары мен оларға сәйкестікті растайтын құжаттар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6435"/>
        <w:gridCol w:w="2796"/>
        <w:gridCol w:w="2828"/>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 тау-кен (көмірсутектерін) өндірістерін, мұнай-химия өндірістерін жобалау (технологиялық) және (немесе) пайдалану, магистральдық газ құбырларын, мұнай құбырларын, мұнай өнімдері құбырларын пайдалану жөніндегі қызметтер мыналардың болуын қамтиды: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өтініш берушінің бірінші басшысының немесе оны алмастыратын тұлғаның мөрімен (ол болған кезде) және қолымен не жеке тұлғалар үшін – өтініш берушінің қолымен куәландырылған негізгі пайдаланылатын қондырғыларды және (немесе) жабдықтарды көрсете отырып, мәлімделген лицензияланатын қызметтің (жұмыстардың) кіші түрлерін орындау технологиясы мен тәртібін сипаттайтын технологиялық регламент</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қызметтің кіші түріне бекітілген технологиялық регламенттің болуы туралы ақпаратты қамтитын мәліметтер нысаны*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кен орындарына арналған жобалау құжаттарын; технологиялық регламенттерді; жобалардың техникалық-экономикалық негіздемесін жасау; магистральдық газ құбырларын, мұнай құбырларын, мұнай өнімдері құбырларын пайдалану жөніндегі қызмет үшін талап етілмейді.</w:t>
            </w:r>
            <w:r>
              <w:br/>
            </w:r>
            <w:r>
              <w:rPr>
                <w:rFonts w:ascii="Times New Roman"/>
                <w:b w:val="false"/>
                <w:i w:val="false"/>
                <w:color w:val="000000"/>
                <w:sz w:val="20"/>
              </w:rPr>
              <w:t xml:space="preserve">
Бекітілген технологиялық регламенттің болуын лицензиар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белгілейді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w:t>
            </w:r>
            <w:r>
              <w:br/>
            </w:r>
            <w:r>
              <w:rPr>
                <w:rFonts w:ascii="Times New Roman"/>
                <w:b w:val="false"/>
                <w:i w:val="false"/>
                <w:color w:val="000000"/>
                <w:sz w:val="20"/>
              </w:rPr>
              <w:t>
1) кіші қызмет түрлері үшін өндірістік базаның (өндірістік үй-жайдың/ қойманың/цехтың) болуы:</w:t>
            </w:r>
            <w:r>
              <w:br/>
            </w:r>
            <w:r>
              <w:rPr>
                <w:rFonts w:ascii="Times New Roman"/>
                <w:b w:val="false"/>
                <w:i w:val="false"/>
                <w:color w:val="000000"/>
                <w:sz w:val="20"/>
              </w:rPr>
              <w:t>
мұнайды, газды, мұнай-газ конденсатын өндіру;</w:t>
            </w:r>
            <w:r>
              <w:br/>
            </w:r>
            <w:r>
              <w:rPr>
                <w:rFonts w:ascii="Times New Roman"/>
                <w:b w:val="false"/>
                <w:i w:val="false"/>
                <w:color w:val="000000"/>
                <w:sz w:val="20"/>
              </w:rPr>
              <w:t>
көмірсутектер кен орындарында технологиялық жұмыстарды жүргізу (кәсіпшілік зерттеулер; сейсмикалық барлау жұмыстары; геофизикалық жұмыстар); мұнай; газ; газ конденсаты; қысыммен айдау ұңғымаларындағы атқылау-жару жұмыстары;</w:t>
            </w:r>
            <w:r>
              <w:br/>
            </w:r>
            <w:r>
              <w:rPr>
                <w:rFonts w:ascii="Times New Roman"/>
                <w:b w:val="false"/>
                <w:i w:val="false"/>
                <w:color w:val="000000"/>
                <w:sz w:val="20"/>
              </w:rPr>
              <w:t>
құрлықтағы; теңіздегі; ішкі су айдындарындағы көмірсутектер кен орындарында ұңғымаларды бұрғылау; кен орындарында ұңғымаларды жерасты жөндеу (ағымдағы; күрделі);</w:t>
            </w:r>
            <w:r>
              <w:br/>
            </w:r>
            <w:r>
              <w:rPr>
                <w:rFonts w:ascii="Times New Roman"/>
                <w:b w:val="false"/>
                <w:i w:val="false"/>
                <w:color w:val="000000"/>
                <w:sz w:val="20"/>
              </w:rPr>
              <w:t>
көмірсутектер кен орындарында ұңғымаларды цементтеу; сынау; игеру; сынамалау; көмірсутектер кен орындарында ұңғымаларды консервациялау; жою;</w:t>
            </w:r>
            <w:r>
              <w:br/>
            </w:r>
            <w:r>
              <w:rPr>
                <w:rFonts w:ascii="Times New Roman"/>
                <w:b w:val="false"/>
                <w:i w:val="false"/>
                <w:color w:val="000000"/>
                <w:sz w:val="20"/>
              </w:rPr>
              <w:t>
мұнай қабаттарының мұнай беруін арттыру және ұңғымалардың өнімділігін ұлғайту;</w:t>
            </w:r>
            <w:r>
              <w:br/>
            </w:r>
            <w:r>
              <w:rPr>
                <w:rFonts w:ascii="Times New Roman"/>
                <w:b w:val="false"/>
                <w:i w:val="false"/>
                <w:color w:val="000000"/>
                <w:sz w:val="20"/>
              </w:rPr>
              <w:t>
құрлықтағы; теңіздегі көмірсутектер кен орындарында төгілуді болғызбау және жою жөніндегі жұмыстар;</w:t>
            </w:r>
            <w:r>
              <w:br/>
            </w:r>
            <w:r>
              <w:rPr>
                <w:rFonts w:ascii="Times New Roman"/>
                <w:b w:val="false"/>
                <w:i w:val="false"/>
                <w:color w:val="000000"/>
                <w:sz w:val="20"/>
              </w:rPr>
              <w:t>
мұнай-химия өндірістерін пайдалануға;</w:t>
            </w:r>
            <w:r>
              <w:br/>
            </w:r>
            <w:r>
              <w:rPr>
                <w:rFonts w:ascii="Times New Roman"/>
                <w:b w:val="false"/>
                <w:i w:val="false"/>
                <w:color w:val="000000"/>
                <w:sz w:val="20"/>
              </w:rPr>
              <w:t>
2) жобалау құжаттарын; технологиялық регламенттерді; көмірсутек кен орындары үшін жобалардың техникалық-экономикалық негіздемесін жасауға байланысты қызметтің кіші түрі үшін – ғимарат немесе тұрғын емес үй-жайдың (кеңсенің) болуы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базаның /ғимараттың/тұрғын емес үй-жайдың (кеңсенің) техникалық паспортының (жылжымайтын мүлік объектісінің сәйкестендіру сипаттамалары) түгендеу нөмірі мен күнін;</w:t>
            </w:r>
            <w:r>
              <w:br/>
            </w:r>
            <w:r>
              <w:rPr>
                <w:rFonts w:ascii="Times New Roman"/>
                <w:b w:val="false"/>
                <w:i w:val="false"/>
                <w:color w:val="000000"/>
                <w:sz w:val="20"/>
              </w:rPr>
              <w:t>
2) шарттың нөмірі мен күні – /жалға алу/сенімгерлік басқару жағдайында /жалға алу/сенімгерлік басқару дың мерзімін көрсете отырып қамтитын мәліметтер нысаны*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заңды негізде өндірістік база болған жағдайда (бір жылдан астам мерзімге жалдау/сенімгерлік басқару) ақпарат "Жылжымайтын мүлік тіркелімі" Мемлекеттік деректер қоры" ақпараттық жүйесінен алынады.</w:t>
            </w:r>
            <w:r>
              <w:br/>
            </w:r>
            <w:r>
              <w:rPr>
                <w:rFonts w:ascii="Times New Roman"/>
                <w:b w:val="false"/>
                <w:i w:val="false"/>
                <w:color w:val="000000"/>
                <w:sz w:val="20"/>
              </w:rPr>
              <w:t xml:space="preserve">
Көрсетілген объектілердің және растайтын құжаттардың болуын лицензиар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белгілейді</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кіші қызмет түрлері үшін меншік құқығында немесе өзге де заңды негізде:</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мұнай, газ, мұнай – газ конденсатын өндіру үшін – негізгі инженерлік құрылыстар мен қондырғылардың (резервуарлар және сепараторлар) болуы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инженерлік құрылыстар мен қондырғылардың атауын (резервуарлар және сепараторлар)**;</w:t>
            </w:r>
            <w:r>
              <w:br/>
            </w:r>
            <w:r>
              <w:rPr>
                <w:rFonts w:ascii="Times New Roman"/>
                <w:b w:val="false"/>
                <w:i w:val="false"/>
                <w:color w:val="000000"/>
                <w:sz w:val="20"/>
              </w:rPr>
              <w:t>
орналасқан жерін*** қамтитын мәліметтер нысаны*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инженерлік құрылыстардың, қондырғылардың (резервуарлар мен сепараторлар) және растайтын құжаттардың болуын лицензиар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көмірсутегі кен орындарында технологиялық жұмыстарды жүргізу (кәсіпшілік зерттеулер; сейсмикалық барлау жұмыстары; геофизикалық жұмыстар) үшін:</w:t>
            </w:r>
            <w:r>
              <w:br/>
            </w:r>
            <w:r>
              <w:rPr>
                <w:rFonts w:ascii="Times New Roman"/>
                <w:b w:val="false"/>
                <w:i w:val="false"/>
                <w:color w:val="000000"/>
                <w:sz w:val="20"/>
              </w:rPr>
              <w:t>
кәсіпшілік зерттеулер үшін – ұңғымалық аспаптар мен жабдықтар (тереңдік сынамаларды іріктеу, қабаттық қысым мен температураны өлшеу) және түсіру-көтеру операцияларына арналған қондырғылардың (шығырлар);</w:t>
            </w:r>
            <w:r>
              <w:br/>
            </w:r>
            <w:r>
              <w:rPr>
                <w:rFonts w:ascii="Times New Roman"/>
                <w:b w:val="false"/>
                <w:i w:val="false"/>
                <w:color w:val="000000"/>
                <w:sz w:val="20"/>
              </w:rPr>
              <w:t>
геофизикалық жұмыстар үшін –ұңғымалық аспаптардың ұңғымалық аспаптары (тереңдік сынамаларды іріктеу, қабаттық қысым мен температураны өлшеу, акустикалық, электрлік және радиоактивті каротаж аспаптары) және ұңғымадағы түсіру-көтеру операцияларына арналған қондырғылардың (шығырлар);</w:t>
            </w:r>
            <w:r>
              <w:br/>
            </w:r>
            <w:r>
              <w:rPr>
                <w:rFonts w:ascii="Times New Roman"/>
                <w:b w:val="false"/>
                <w:i w:val="false"/>
                <w:color w:val="000000"/>
                <w:sz w:val="20"/>
              </w:rPr>
              <w:t>
сейсмикалық барлау жұмыстары үшін – сейсмикалық станцияның және сейсмикалық барлау жабдықтарының болуы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зерттеулер үшін:</w:t>
            </w:r>
            <w:r>
              <w:br/>
            </w:r>
            <w:r>
              <w:rPr>
                <w:rFonts w:ascii="Times New Roman"/>
                <w:b w:val="false"/>
                <w:i w:val="false"/>
                <w:color w:val="000000"/>
                <w:sz w:val="20"/>
              </w:rPr>
              <w:t>
ұңғымалық аспаптарды дайындаушы зауыттың атауын, маркасын, шығарылған жылын, сериялық нөмірін (тереңдік сынамаларды іріктеу, қабаттық қысым мен температураны өлшеу) және ұңғымадағы түсіру-көтеру операцияларына арналған қондырғыны (шығырлар);</w:t>
            </w:r>
            <w:r>
              <w:br/>
            </w:r>
            <w:r>
              <w:rPr>
                <w:rFonts w:ascii="Times New Roman"/>
                <w:b w:val="false"/>
                <w:i w:val="false"/>
                <w:color w:val="000000"/>
                <w:sz w:val="20"/>
              </w:rPr>
              <w:t>
орналасқан жерін***;</w:t>
            </w:r>
            <w:r>
              <w:br/>
            </w:r>
            <w:r>
              <w:rPr>
                <w:rFonts w:ascii="Times New Roman"/>
                <w:b w:val="false"/>
                <w:i w:val="false"/>
                <w:color w:val="000000"/>
                <w:sz w:val="20"/>
              </w:rPr>
              <w:t>
геофизикалық жұмыстар үшін :</w:t>
            </w:r>
            <w:r>
              <w:br/>
            </w:r>
            <w:r>
              <w:rPr>
                <w:rFonts w:ascii="Times New Roman"/>
                <w:b w:val="false"/>
                <w:i w:val="false"/>
                <w:color w:val="000000"/>
                <w:sz w:val="20"/>
              </w:rPr>
              <w:t>
ұңғымалық аспаптарды дайындаушы зауыттың атауын, маркасын, шығарылған жылын, сериялық нөмірін (тереңдік сынамаларды іріктеу, қабаттық қысым мен температураны өлшеу, акустикалық, электрлік және радиоактивті каротаж аспаптары) және ұңғымадағы түсіру-көтеру операцияларына арналған қондырғыны (шығырлар);</w:t>
            </w:r>
            <w:r>
              <w:br/>
            </w:r>
            <w:r>
              <w:rPr>
                <w:rFonts w:ascii="Times New Roman"/>
                <w:b w:val="false"/>
                <w:i w:val="false"/>
                <w:color w:val="000000"/>
                <w:sz w:val="20"/>
              </w:rPr>
              <w:t>
орналасқан жерін***;</w:t>
            </w:r>
            <w:r>
              <w:br/>
            </w:r>
            <w:r>
              <w:rPr>
                <w:rFonts w:ascii="Times New Roman"/>
                <w:b w:val="false"/>
                <w:i w:val="false"/>
                <w:color w:val="000000"/>
                <w:sz w:val="20"/>
              </w:rPr>
              <w:t>
сейсмикалық барлау жұмыстары үшін:</w:t>
            </w:r>
            <w:r>
              <w:br/>
            </w:r>
            <w:r>
              <w:rPr>
                <w:rFonts w:ascii="Times New Roman"/>
                <w:b w:val="false"/>
                <w:i w:val="false"/>
                <w:color w:val="000000"/>
                <w:sz w:val="20"/>
              </w:rPr>
              <w:t>
сейсмикалық станция мен сейсмикалық барлау жабдығының атауын, маркасын, шығарылған жылын, дайындаушы зауыттың сериялық нөмірін;</w:t>
            </w:r>
            <w:r>
              <w:br/>
            </w:r>
            <w:r>
              <w:rPr>
                <w:rFonts w:ascii="Times New Roman"/>
                <w:b w:val="false"/>
                <w:i w:val="false"/>
                <w:color w:val="000000"/>
                <w:sz w:val="20"/>
              </w:rPr>
              <w:t>
орналасқан жерін*** қамтитын мәліметтер нысаны*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зауыттың сериялық нөмірі болмаған жағдайда вин-кодтың нөмірі немесе өзге де сәйкестендіру нөмірі көрсетіледі.</w:t>
            </w:r>
            <w:r>
              <w:br/>
            </w:r>
            <w:r>
              <w:rPr>
                <w:rFonts w:ascii="Times New Roman"/>
                <w:b w:val="false"/>
                <w:i w:val="false"/>
                <w:color w:val="000000"/>
                <w:sz w:val="20"/>
              </w:rPr>
              <w:t xml:space="preserve">
Аспаптардың, жабдықтардың, сейсмикалық станцияның және растайтын құжаттардың болуын лицензиар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мұнай; газ; газ конденсаты; қысыммен айдау ұңғымаларындағы атқылау-жару жұмыстарын жүргізу үшін:</w:t>
            </w:r>
            <w:r>
              <w:br/>
            </w:r>
            <w:r>
              <w:rPr>
                <w:rFonts w:ascii="Times New Roman"/>
                <w:b w:val="false"/>
                <w:i w:val="false"/>
                <w:color w:val="000000"/>
                <w:sz w:val="20"/>
              </w:rPr>
              <w:t>
рұқсаттың не жарылғыш заттарды және олардың негізінде жасалған бұйымдарды үнемі қолдануға рұқсаты бар ұйыммен жасалған шарттың;</w:t>
            </w:r>
            <w:r>
              <w:br/>
            </w:r>
            <w:r>
              <w:rPr>
                <w:rFonts w:ascii="Times New Roman"/>
                <w:b w:val="false"/>
                <w:i w:val="false"/>
                <w:color w:val="000000"/>
                <w:sz w:val="20"/>
              </w:rPr>
              <w:t>
жарылғыш заттарды сақтауға арналған қоймасы бар мамандандырылған ұйыммен қойма не шарттың;</w:t>
            </w:r>
            <w:r>
              <w:br/>
            </w:r>
            <w:r>
              <w:rPr>
                <w:rFonts w:ascii="Times New Roman"/>
                <w:b w:val="false"/>
                <w:i w:val="false"/>
                <w:color w:val="000000"/>
                <w:sz w:val="20"/>
              </w:rPr>
              <w:t>
перфорациялық жабдықтардың болуы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атауын, нөмірін және берілген күнін не жарылғыш заттарды және олардың негізінде жасалған бұйымдарды үнемі қолдануға рұқсаты бар ұйыммен жасалған шарттың атауын, нөмірін және берілген күнін;</w:t>
            </w:r>
            <w:r>
              <w:br/>
            </w:r>
            <w:r>
              <w:rPr>
                <w:rFonts w:ascii="Times New Roman"/>
                <w:b w:val="false"/>
                <w:i w:val="false"/>
                <w:color w:val="000000"/>
                <w:sz w:val="20"/>
              </w:rPr>
              <w:t>
жарылғыш заттарды сақтауға арналған қойманың не жарылғыш заттарды сақтауға арналған қоймасы бар мамандандырылған ұйыммен шарттың болуы туралы ақпаратты;</w:t>
            </w:r>
            <w:r>
              <w:br/>
            </w:r>
            <w:r>
              <w:rPr>
                <w:rFonts w:ascii="Times New Roman"/>
                <w:b w:val="false"/>
                <w:i w:val="false"/>
                <w:color w:val="000000"/>
                <w:sz w:val="20"/>
              </w:rPr>
              <w:t>
перфорациялық жабдықтың атауын, маркасын, шығарылған жылын қамтитын мәліметтер нысаны*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қойманың, жабдықтың және растайтын құжаттардың болуын лицензиар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құрлықта; теңізде; ішкі су айдындарында ұңғымаларды бұрғылау үшін-бұрғылау қондырғысының, бұрғылау сорғысының, шығарындыға қарсы жабдықтың, бұрғылау ерітіндісін дайындау, циркуляциялау және тазалау торабының болуы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 бұрғылау сорғысын, шығарындыға қарсы жабдықты дайындаушы зауыттың атауын, маркасын, шығарылған жылын, сериялық нөмірін;</w:t>
            </w:r>
            <w:r>
              <w:br/>
            </w:r>
            <w:r>
              <w:rPr>
                <w:rFonts w:ascii="Times New Roman"/>
                <w:b w:val="false"/>
                <w:i w:val="false"/>
                <w:color w:val="000000"/>
                <w:sz w:val="20"/>
              </w:rPr>
              <w:t>
бұрғылау ерітіндісін дайындау, циркуляциялау және тазалау торабының болуы туралы ақпаратты;</w:t>
            </w:r>
            <w:r>
              <w:br/>
            </w:r>
            <w:r>
              <w:rPr>
                <w:rFonts w:ascii="Times New Roman"/>
                <w:b w:val="false"/>
                <w:i w:val="false"/>
                <w:color w:val="000000"/>
                <w:sz w:val="20"/>
              </w:rPr>
              <w:t>
орналасқан жерін*** қамтитын мәліметтер нысаны*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қондырғылардың, жабдықтың, сорғының, торабының және растайтын құжаттардың болуын лицензиар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кен орындарында ұңғымаларды жер астында жөндеу (ағымдағы; күрделі) үшін – ұңғымаларды жөндеу жөніндегі көтергіш қондырғыны, шығарындыға қарсы жабдықтарды, сорғы агрегатын және дайындау торабын, жұмыс сұйықтығын циркуляциялау және тазалау торабының болуы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жөндеу бойынша көтергіш қондырғының, шығарындыға қарсы жабдықтың, сорғы агрегатының атауын, маркасын, шығарылған жылын, өндіруші зауыттың сериялық нөмірін;</w:t>
            </w:r>
            <w:r>
              <w:br/>
            </w:r>
            <w:r>
              <w:rPr>
                <w:rFonts w:ascii="Times New Roman"/>
                <w:b w:val="false"/>
                <w:i w:val="false"/>
                <w:color w:val="000000"/>
                <w:sz w:val="20"/>
              </w:rPr>
              <w:t>
жұмыс сұйықтығын дайындау, циркуляциялау және тазалау торабының болуы туралы ақпаратты;</w:t>
            </w:r>
            <w:r>
              <w:br/>
            </w:r>
            <w:r>
              <w:rPr>
                <w:rFonts w:ascii="Times New Roman"/>
                <w:b w:val="false"/>
                <w:i w:val="false"/>
                <w:color w:val="000000"/>
                <w:sz w:val="20"/>
              </w:rPr>
              <w:t>
орналасқан жерін*** қамтитын мәліметтер нысаны*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зауыттың сериялық нөмірі болмаған жағдайда вин-кодтың нөмірі немесе өзге де сәйкестендіру нөмірі көрсетіледі.</w:t>
            </w:r>
            <w:r>
              <w:br/>
            </w:r>
            <w:r>
              <w:rPr>
                <w:rFonts w:ascii="Times New Roman"/>
                <w:b w:val="false"/>
                <w:i w:val="false"/>
                <w:color w:val="000000"/>
                <w:sz w:val="20"/>
              </w:rPr>
              <w:t xml:space="preserve">
Тиісті қондырғылардың, жабдықтың, агрегаттың, тораптың және растайтын құжаттардың болуын лицензиар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көмірсутектер кен орындарындағы ұңғымаларды цементтеу; сынау; игеру, сынамалаудан өткізу үшін:</w:t>
            </w:r>
            <w:r>
              <w:br/>
            </w:r>
            <w:r>
              <w:rPr>
                <w:rFonts w:ascii="Times New Roman"/>
                <w:b w:val="false"/>
                <w:i w:val="false"/>
                <w:color w:val="000000"/>
                <w:sz w:val="20"/>
              </w:rPr>
              <w:t>
көмірсутектер кен орындарында ұңғымаларды цементтеу үшін – мамандандырылған цементтеу агрегаттары, жұмыс сұйықтығын дайындау, циркуляциялау және тазалау торабының;</w:t>
            </w:r>
            <w:r>
              <w:br/>
            </w:r>
            <w:r>
              <w:rPr>
                <w:rFonts w:ascii="Times New Roman"/>
                <w:b w:val="false"/>
                <w:i w:val="false"/>
                <w:color w:val="000000"/>
                <w:sz w:val="20"/>
              </w:rPr>
              <w:t>
көмірсутектер кен орындарында ұңғымаларды сынау; игеру, сынамалаудан өткізу үшін –ұңғымаларды сынау, игеру, сынамалау бойынша көтергіш қондырғыны,</w:t>
            </w:r>
            <w:r>
              <w:br/>
            </w:r>
            <w:r>
              <w:rPr>
                <w:rFonts w:ascii="Times New Roman"/>
                <w:b w:val="false"/>
                <w:i w:val="false"/>
                <w:color w:val="000000"/>
                <w:sz w:val="20"/>
              </w:rPr>
              <w:t>
шығарындыға қарсы жабдықтарды, сорғы агрегатын, сыйымдылықтың болуы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кен орындарындағы ұңғымаларды цементтеу үшін:</w:t>
            </w:r>
            <w:r>
              <w:br/>
            </w:r>
            <w:r>
              <w:rPr>
                <w:rFonts w:ascii="Times New Roman"/>
                <w:b w:val="false"/>
                <w:i w:val="false"/>
                <w:color w:val="000000"/>
                <w:sz w:val="20"/>
              </w:rPr>
              <w:t>
цементтеу агрегаттарының атауын, маркасын, шығарылған жылын, дайындаушы зауыттың сериялық нөмірін**;</w:t>
            </w:r>
            <w:r>
              <w:br/>
            </w:r>
            <w:r>
              <w:rPr>
                <w:rFonts w:ascii="Times New Roman"/>
                <w:b w:val="false"/>
                <w:i w:val="false"/>
                <w:color w:val="000000"/>
                <w:sz w:val="20"/>
              </w:rPr>
              <w:t>
жұмыс сұйықтығын дайындау, циркуляция және тазалау торабының болуы туралы ақпаратты;</w:t>
            </w:r>
            <w:r>
              <w:br/>
            </w:r>
            <w:r>
              <w:rPr>
                <w:rFonts w:ascii="Times New Roman"/>
                <w:b w:val="false"/>
                <w:i w:val="false"/>
                <w:color w:val="000000"/>
                <w:sz w:val="20"/>
              </w:rPr>
              <w:t>
орналасқан жері*** қамтитын мәліметтер нысанын*;</w:t>
            </w:r>
            <w:r>
              <w:br/>
            </w:r>
            <w:r>
              <w:rPr>
                <w:rFonts w:ascii="Times New Roman"/>
                <w:b w:val="false"/>
                <w:i w:val="false"/>
                <w:color w:val="000000"/>
                <w:sz w:val="20"/>
              </w:rPr>
              <w:t>
көмірсутектер кен орындарында ұңғымаларды сынау; игеру, сынамалау үшін:</w:t>
            </w:r>
            <w:r>
              <w:br/>
            </w:r>
            <w:r>
              <w:rPr>
                <w:rFonts w:ascii="Times New Roman"/>
                <w:b w:val="false"/>
                <w:i w:val="false"/>
                <w:color w:val="000000"/>
                <w:sz w:val="20"/>
              </w:rPr>
              <w:t>
ұңғымаларды сынау; игеру, сынамалау бойынша көтергіш қондырғының, шығарындыға қарсы жабдықтың, сорғы агрегатының атауы, маркасы, шығарылған жылы, өндіруші зауыттың сериялық нөмірін; сыйымдылықтың болуы туралы ақпаратты; орналасқан жерін***</w:t>
            </w:r>
            <w:r>
              <w:br/>
            </w:r>
            <w:r>
              <w:rPr>
                <w:rFonts w:ascii="Times New Roman"/>
                <w:b w:val="false"/>
                <w:i w:val="false"/>
                <w:color w:val="000000"/>
                <w:sz w:val="20"/>
              </w:rPr>
              <w:t>
қамтитын мәліметтер нысаны*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зауыттың сериялық нөмірі болмаған жағдайда вин-кодтың нөмірі немесе өзге де сәйкестендіру нөмірі көрсетіледі.</w:t>
            </w:r>
            <w:r>
              <w:br/>
            </w:r>
            <w:r>
              <w:rPr>
                <w:rFonts w:ascii="Times New Roman"/>
                <w:b w:val="false"/>
                <w:i w:val="false"/>
                <w:color w:val="000000"/>
                <w:sz w:val="20"/>
              </w:rPr>
              <w:t xml:space="preserve">
Тиісті агрегаттардың, тораптың, қондырғының, жабдықтың, сыйымдылықтың және растайтын құжаттардың болуын лицензиар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көмірсутектер кен орындарындағы ұңғымаларды консервациялау; жою үшін-ұңғымаларды консервациялау және жою бойынша көтергіш қондырғыны, шығарындыға қарсы жабдықты, сорғы агрегатын жұмыс сұйықтығын дайындау, циркуляциялау және тазалау торабының болуы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консервациялау және жою жөніндегі көтергіш қондырғының, шығарындыға қарсы жабдықтың, сорғы агрегатының атауы, маркасын, шығарылған жылын, өндіруші зауыттың сериялық нөмірін;</w:t>
            </w:r>
            <w:r>
              <w:br/>
            </w:r>
            <w:r>
              <w:rPr>
                <w:rFonts w:ascii="Times New Roman"/>
                <w:b w:val="false"/>
                <w:i w:val="false"/>
                <w:color w:val="000000"/>
                <w:sz w:val="20"/>
              </w:rPr>
              <w:t>
жұмыс сұйықтығын дайындау, циркуляциялау және тазалау торабының болуы туралы ақпарат;</w:t>
            </w:r>
            <w:r>
              <w:br/>
            </w:r>
            <w:r>
              <w:rPr>
                <w:rFonts w:ascii="Times New Roman"/>
                <w:b w:val="false"/>
                <w:i w:val="false"/>
                <w:color w:val="000000"/>
                <w:sz w:val="20"/>
              </w:rPr>
              <w:t>
орналасқан жерін*** қамтитын мәліметтер нысаны*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зауыттың сериялық нөмірі болмаған жағдайда вин-кодтың нөмірі немесе өзге де сәйкестендіру нөмірі көрсетіледі.</w:t>
            </w:r>
            <w:r>
              <w:br/>
            </w:r>
            <w:r>
              <w:rPr>
                <w:rFonts w:ascii="Times New Roman"/>
                <w:b w:val="false"/>
                <w:i w:val="false"/>
                <w:color w:val="000000"/>
                <w:sz w:val="20"/>
              </w:rPr>
              <w:t xml:space="preserve">
Тиісті қондырғылардың, жабдықтың, агрегаттың, тораптың және растайтын құжаттардың болуын лицензиар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мұнай қабаттарының мұнай беруін арттыру және ұңғымалардың өнімділігін ұлғайту үшін – сорғы агрегаттары болуы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агрегаттарының атауын, маркасын, шығарылған жылын, дайындаушы зауыттың сериялық нөмірін**;</w:t>
            </w:r>
            <w:r>
              <w:br/>
            </w:r>
            <w:r>
              <w:rPr>
                <w:rFonts w:ascii="Times New Roman"/>
                <w:b w:val="false"/>
                <w:i w:val="false"/>
                <w:color w:val="000000"/>
                <w:sz w:val="20"/>
              </w:rPr>
              <w:t>
орналасқан жерін*** қамтитын мәліметтер нысаны*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зауыттың сериялық нөмірі болмаған жағдайда вин-кодтың нөмірі немесе өзге де сәйкестендіру нөмірі көрсетіледі.</w:t>
            </w:r>
            <w:r>
              <w:br/>
            </w:r>
            <w:r>
              <w:rPr>
                <w:rFonts w:ascii="Times New Roman"/>
                <w:b w:val="false"/>
                <w:i w:val="false"/>
                <w:color w:val="000000"/>
                <w:sz w:val="20"/>
              </w:rPr>
              <w:t xml:space="preserve">
Сорғы агрегаттарының және растайтын құжаттардың болуын лицензиар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құрлықтағы көмірсутектер кен орындарында; теңізде төгілудің алдын алу және жою жөніндегі жұмыстар үшін – құрлықта мұнай жинауға арналған мамандандырылған техника және (немесе) жабдықтар; теңізде мұнай жинау құрылғысы, жүзетін резервуарлар мен бондық бөгеттердің болуы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 мұнай жинауға арналған мамандандырылған техниканың және (немесе) жабдықтардың атауын, маркасын, санын; теңізде мұнай жинау құрылғысын, жүзуші резервуарлар мен бондық бөгеттерді**;</w:t>
            </w:r>
            <w:r>
              <w:br/>
            </w:r>
            <w:r>
              <w:rPr>
                <w:rFonts w:ascii="Times New Roman"/>
                <w:b w:val="false"/>
                <w:i w:val="false"/>
                <w:color w:val="000000"/>
                <w:sz w:val="20"/>
              </w:rPr>
              <w:t>
орналасқан жерін*** қамтитын мәліметтер нысаны*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техниканың, жабдықтардың, құрылғылардың, резервуарлардың, бөгеттердің және растайтын құжаттардың болуын лицензиар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мұнай-химия өндірістерін пайдалану үшін:</w:t>
            </w:r>
            <w:r>
              <w:br/>
            </w:r>
            <w:r>
              <w:rPr>
                <w:rFonts w:ascii="Times New Roman"/>
                <w:b w:val="false"/>
                <w:i w:val="false"/>
                <w:color w:val="000000"/>
                <w:sz w:val="20"/>
              </w:rPr>
              <w:t>
негізгі технологиялық қондырғылар мен жабдықтардың;</w:t>
            </w:r>
            <w:r>
              <w:br/>
            </w:r>
            <w:r>
              <w:rPr>
                <w:rFonts w:ascii="Times New Roman"/>
                <w:b w:val="false"/>
                <w:i w:val="false"/>
                <w:color w:val="000000"/>
                <w:sz w:val="20"/>
              </w:rPr>
              <w:t>
мұнай-химия өндірісі үшін қажетті қоймалардың;</w:t>
            </w:r>
            <w:r>
              <w:br/>
            </w:r>
            <w:r>
              <w:rPr>
                <w:rFonts w:ascii="Times New Roman"/>
                <w:b w:val="false"/>
                <w:i w:val="false"/>
                <w:color w:val="000000"/>
                <w:sz w:val="20"/>
              </w:rPr>
              <w:t>
Қазақстан Республикасының заңнамасында белгіленген тәртіпте аккредиттелген зертхананың немесе өнімнің стандарттарға, нормалар мен техникалық шарттарға сәйкестігін бақылау бойынша аккредиттелген зертханамен қызмет көрсету шартының болуы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технологиялық қондырғылардың және жабдықтың атауын, маркасын, шығарылған жылын, дайындаушы зауыттың сериялық нөмірін;</w:t>
            </w:r>
            <w:r>
              <w:br/>
            </w:r>
            <w:r>
              <w:rPr>
                <w:rFonts w:ascii="Times New Roman"/>
                <w:b w:val="false"/>
                <w:i w:val="false"/>
                <w:color w:val="000000"/>
                <w:sz w:val="20"/>
              </w:rPr>
              <w:t>
мұнай-химия өндірісі үшін қажетті қоймалардың болуы туралы ақпаратты;</w:t>
            </w:r>
            <w:r>
              <w:br/>
            </w:r>
            <w:r>
              <w:rPr>
                <w:rFonts w:ascii="Times New Roman"/>
                <w:b w:val="false"/>
                <w:i w:val="false"/>
                <w:color w:val="000000"/>
                <w:sz w:val="20"/>
              </w:rPr>
              <w:t>
зертханаға берілген аккредиттеу аттестатының нөмірін және күнін немесе өнімнің стандарттарға, нормалар мен техникалық шарттарға сәйкестігін бақылау бойынша аккредиттелген зертханамен қызмет көрсету шартының нөмірін және берілген күнін қамтитын мәліметтер нысаны*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технологиялық қондырғылардың, жабдықтардың, қоймалардың, зертханалардың және растайтын құжаттардың болуын лицензиар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барумен профилактикалық бақылау жүргізу жолымен белгілейді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көмірсутектер кен орындарына арналған жобалау құжаттарын; технологиялық регламенттерді; жобалардың техникалық-экономикалық негіздемесін жасау үшін:</w:t>
            </w:r>
            <w:r>
              <w:br/>
            </w:r>
            <w:r>
              <w:rPr>
                <w:rFonts w:ascii="Times New Roman"/>
                <w:b w:val="false"/>
                <w:i w:val="false"/>
                <w:color w:val="000000"/>
                <w:sz w:val="20"/>
              </w:rPr>
              <w:t>
көмірсутектер саласында жобалауға арналған лицензиялық бағдарламалық қамтамасыз етуді (кен шоғырларының құрылымын, стратиграфиясын және қасиеттерін сипаттауды, көмірсутектерді өндіру көлемін әзірлеу және болжау жүйесін жобалау үшін мұнай және газ қабаттарын (кен шоғырларын) гидродинамикалық үлгілеуді, ұңғымаларды бұрғылауды жобалауды (ұңғымаларды өткізу, қысым градиенттерін және гидродинамикалық сипаттамаларды есептеу, бұрғылау және шегендеу бағаналарын есептеу, кен шоғырларын цементтеу процесін есептеу) көздейтін мұнай және газ кен орындарын геологиялық моделдеудің бойынша) болуы;</w:t>
            </w:r>
            <w:r>
              <w:br/>
            </w:r>
            <w:r>
              <w:rPr>
                <w:rFonts w:ascii="Times New Roman"/>
                <w:b w:val="false"/>
                <w:i w:val="false"/>
                <w:color w:val="000000"/>
                <w:sz w:val="20"/>
              </w:rPr>
              <w:t>
жобалау үшін пайдаланылатын арнайы техника және (немесе) жабдықтар (компьютерлер, принтер, плоттер (суреттерді, схемаларды, күрделі сызбаларды, карталарды және көлемі A0 немесе калькаға дейінгі қағаздағы басқа да графикалық ақпаратты үлкен дәлдікпен автоматты түрде сызуға арналған құрылғы), кәсіпшілік зерттеулерге арналған ұңғыма аспаптары (тереңдік сынамаларды іріктеу, қабаттық қысым мен температураны өлшеу) және ұңғымадағы түсіру-көтеру операцияларын (шығыр) орнату (тереңдік сынамаларды іріктеу, қабаттық қысым мен температураны өлшеу) және жобалау үшін пайдаланылатын ұңғымада түсіру-көтеру операцияларын (шығырлар) орнатуының болуы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бағдарламалық қамтамасыз етудің атауын; лицензиялық бағдарламалық қамтамасыз етуді пайдаланудың заңды құқығын растайтын құжаттардың нөмірі мен күнін;</w:t>
            </w:r>
            <w:r>
              <w:br/>
            </w:r>
            <w:r>
              <w:rPr>
                <w:rFonts w:ascii="Times New Roman"/>
                <w:b w:val="false"/>
                <w:i w:val="false"/>
                <w:color w:val="000000"/>
                <w:sz w:val="20"/>
              </w:rPr>
              <w:t>
кәсіпшілік зерттеулерге арналған қолданылатын компьютерлердің, принтердің, плоттердің, ұңғымалық аспаптардың атауларын, маркалары мен санын (тереңдік сынамаларды алу, қабаттық қысым мен температураны өлшеу) және ұңғымада түсіру-көтеру операцияларын орнатуды (шығырлар);</w:t>
            </w:r>
            <w:r>
              <w:br/>
            </w:r>
            <w:r>
              <w:rPr>
                <w:rFonts w:ascii="Times New Roman"/>
                <w:b w:val="false"/>
                <w:i w:val="false"/>
                <w:color w:val="000000"/>
                <w:sz w:val="20"/>
              </w:rPr>
              <w:t>
орналасқан жерін*** қамтитын мәліметтер нысаны*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лицензиялық бағдарламалық қамтамасыз етудің, мамандандырылған техниканың және (немесе) жабдықтың және растайтын құжаттардың болуын лицензиар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белгілейді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газ құбырларын, мұнай құбырларын, мұнай өнімдері құбырларын пайдалану үшін меншік құқығында немесе өзге де заңды негізде:</w:t>
            </w:r>
            <w:r>
              <w:br/>
            </w:r>
            <w:r>
              <w:rPr>
                <w:rFonts w:ascii="Times New Roman"/>
                <w:b w:val="false"/>
                <w:i w:val="false"/>
                <w:color w:val="000000"/>
                <w:sz w:val="20"/>
              </w:rPr>
              <w:t>
магистральдық газ құбырларын, мұнай құбырларын, мұнай өнімдері құбырларын;</w:t>
            </w:r>
            <w:r>
              <w:br/>
            </w:r>
            <w:r>
              <w:rPr>
                <w:rFonts w:ascii="Times New Roman"/>
                <w:b w:val="false"/>
                <w:i w:val="false"/>
                <w:color w:val="000000"/>
                <w:sz w:val="20"/>
              </w:rPr>
              <w:t>
2) қызметтің кіші түрінің мәлімделген жұмыстарын орындау үшін қажетті техникалық талаптарға байланысты пайдаланылатын магистральдық газ құбырларын, мұнай құбырларын, мұнай өнімдері құбырларын пайдалануды қамтамасыз ететін аспаптар мен жабдықтардың болуы;</w:t>
            </w:r>
            <w:r>
              <w:br/>
            </w:r>
            <w:r>
              <w:rPr>
                <w:rFonts w:ascii="Times New Roman"/>
                <w:b w:val="false"/>
                <w:i w:val="false"/>
                <w:color w:val="000000"/>
                <w:sz w:val="20"/>
              </w:rPr>
              <w:t>
3) магистральдық құбыржолдарды – диагностикалық аспаптарды техникалық диагностикалау үшін;</w:t>
            </w:r>
            <w:r>
              <w:br/>
            </w:r>
            <w:r>
              <w:rPr>
                <w:rFonts w:ascii="Times New Roman"/>
                <w:b w:val="false"/>
                <w:i w:val="false"/>
                <w:color w:val="000000"/>
                <w:sz w:val="20"/>
              </w:rPr>
              <w:t>
4) магистральдық құбырларға техникалық қызмет көрсету үшін-бақылау-өлшеу аспаптары, аспаптар, жабдықтар;</w:t>
            </w:r>
            <w:r>
              <w:br/>
            </w:r>
            <w:r>
              <w:rPr>
                <w:rFonts w:ascii="Times New Roman"/>
                <w:b w:val="false"/>
                <w:i w:val="false"/>
                <w:color w:val="000000"/>
                <w:sz w:val="20"/>
              </w:rPr>
              <w:t>
5) қазіргі заманғы жабдықтар мен технологияларды пайдалана отырып, жұмыс істеп тұрған өндірістік объектілерді қайта жаңарту, жаңғырту жөніндегі бекітілген бағдарламалар; жөндеу жұмыстарын орындау жоспарларының (бағдарламалары) болуы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магистральдық газ құбырларының, мұнай құбырларының, мұнай өнімдері құбырларының желілік бөлігінің ұзақтығын көрсете отырып, магистральдық газ құбырларының, мұнай құбырларының, мұнай өнімдері құбырларының болуын растайтын құжаттардың атауын, нөмірін және күнін;</w:t>
            </w:r>
            <w:r>
              <w:br/>
            </w:r>
            <w:r>
              <w:rPr>
                <w:rFonts w:ascii="Times New Roman"/>
                <w:b w:val="false"/>
                <w:i w:val="false"/>
                <w:color w:val="000000"/>
                <w:sz w:val="20"/>
              </w:rPr>
              <w:t>
2) қызметтің кіші түрінің мәлімделген жұмыстарын орындау үшін қажетті техникалық талаптарға байланысты пайдаланылатын магистральдық газ құбырларын, мұнай құбырларын, мұнай өнімдері құбырларын пайдалануды қамтамасыз ететін аспаптар мен жабдықтардың атауын;</w:t>
            </w:r>
            <w:r>
              <w:br/>
            </w:r>
            <w:r>
              <w:rPr>
                <w:rFonts w:ascii="Times New Roman"/>
                <w:b w:val="false"/>
                <w:i w:val="false"/>
                <w:color w:val="000000"/>
                <w:sz w:val="20"/>
              </w:rPr>
              <w:t>
3) магистральдық құбырларды техникалық диагностикалау үшін-диагностикалық аспаптардың атауын;</w:t>
            </w:r>
            <w:r>
              <w:br/>
            </w:r>
            <w:r>
              <w:rPr>
                <w:rFonts w:ascii="Times New Roman"/>
                <w:b w:val="false"/>
                <w:i w:val="false"/>
                <w:color w:val="000000"/>
                <w:sz w:val="20"/>
              </w:rPr>
              <w:t>
4) магистральдық құбырларға техникалық қызмет көрсету үшін-бақылау-өлшеу аспаптарының, құралдардың, жабдықтардың атауын;</w:t>
            </w:r>
            <w:r>
              <w:br/>
            </w:r>
            <w:r>
              <w:rPr>
                <w:rFonts w:ascii="Times New Roman"/>
                <w:b w:val="false"/>
                <w:i w:val="false"/>
                <w:color w:val="000000"/>
                <w:sz w:val="20"/>
              </w:rPr>
              <w:t>
5) бағдарламалар мен жоспарлардың атауы мен бекітілген күнін қамтитын мәліметтер нысаны*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"магистральдық газ құбырларын, мұнай құбырларын, мұнай өнімдері құбырларын пайдалану" қызметінің кіші түрінене ғана қолданылады.</w:t>
            </w:r>
            <w:r>
              <w:br/>
            </w:r>
            <w:r>
              <w:rPr>
                <w:rFonts w:ascii="Times New Roman"/>
                <w:b w:val="false"/>
                <w:i w:val="false"/>
                <w:color w:val="000000"/>
                <w:sz w:val="20"/>
              </w:rPr>
              <w:t xml:space="preserve">
Магистральдық газ құбырларының, мұнай құбырларының, мұнай өнімдері құбырларының, аспаптардың, құралдардың, жабдықтардың, бағдарламалардың, жоспарлардың және растайтын құжаттардың болуын лицензиар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белгілейді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ететін жауапты тұлғалар:</w:t>
            </w:r>
            <w:r>
              <w:br/>
            </w:r>
            <w:r>
              <w:rPr>
                <w:rFonts w:ascii="Times New Roman"/>
                <w:b w:val="false"/>
                <w:i w:val="false"/>
                <w:color w:val="000000"/>
                <w:sz w:val="20"/>
              </w:rPr>
              <w:t>
1) қондырғыларды, машиналарды, механизмдерді, аспаптарды, жабдықтарды пайдалану және оларға техникалық қызмет көрсету;</w:t>
            </w:r>
            <w:r>
              <w:br/>
            </w:r>
            <w:r>
              <w:rPr>
                <w:rFonts w:ascii="Times New Roman"/>
                <w:b w:val="false"/>
                <w:i w:val="false"/>
                <w:color w:val="000000"/>
                <w:sz w:val="20"/>
              </w:rPr>
              <w:t>
2) еңбек қауіпсіздігі және өнеркәсіптік қауіпсіздік</w:t>
            </w:r>
            <w:r>
              <w:br/>
            </w:r>
            <w:r>
              <w:rPr>
                <w:rFonts w:ascii="Times New Roman"/>
                <w:b w:val="false"/>
                <w:i w:val="false"/>
                <w:color w:val="000000"/>
                <w:sz w:val="20"/>
              </w:rPr>
              <w:t>
3) қоршаған ортаны қорғау;</w:t>
            </w:r>
            <w:r>
              <w:br/>
            </w:r>
            <w:r>
              <w:rPr>
                <w:rFonts w:ascii="Times New Roman"/>
                <w:b w:val="false"/>
                <w:i w:val="false"/>
                <w:color w:val="000000"/>
                <w:sz w:val="20"/>
              </w:rPr>
              <w:t>
4) метрологиялық бақылау;</w:t>
            </w:r>
            <w:r>
              <w:br/>
            </w:r>
            <w:r>
              <w:rPr>
                <w:rFonts w:ascii="Times New Roman"/>
                <w:b w:val="false"/>
                <w:i w:val="false"/>
                <w:color w:val="000000"/>
                <w:sz w:val="20"/>
              </w:rPr>
              <w:t>
5) технологиялық процесті және берілген сападағы өнімдерді шығаруды сақтау ("мұнай-химия өндірістерін пайдалану" қызметінің кіші түріне ғана қолданылады);</w:t>
            </w:r>
            <w:r>
              <w:br/>
            </w:r>
            <w:r>
              <w:rPr>
                <w:rFonts w:ascii="Times New Roman"/>
                <w:b w:val="false"/>
                <w:i w:val="false"/>
                <w:color w:val="000000"/>
                <w:sz w:val="20"/>
              </w:rPr>
              <w:t>
6) магистральдық газ құбырларын, мұнай құбырларын, мұнай өнімдері құбырларын пайдаланудың технологиялық процесін сақтау ("магистральдық газ құбырларын, мұнай құбырларын, мұнай өнімдері құбырларын пайдалану" қызметінің кіші түріне ғана қолданылады)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тұлғаларды тағайындау туралы бұйрықтардың болуы туралы ақпаратты қамтитын мәліметтер нысаны*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құжаттарын;</w:t>
            </w:r>
            <w:r>
              <w:br/>
            </w:r>
            <w:r>
              <w:rPr>
                <w:rFonts w:ascii="Times New Roman"/>
                <w:b w:val="false"/>
                <w:i w:val="false"/>
                <w:color w:val="000000"/>
                <w:sz w:val="20"/>
              </w:rPr>
              <w:t>
технологиялық регламенттерді; көмірсутек кен орындары үшін жобалардың техникалық- экономикалық негіздемесін жасау жөніндегі қызмет үшін талап етілмейді.</w:t>
            </w:r>
            <w:r>
              <w:br/>
            </w:r>
            <w:r>
              <w:rPr>
                <w:rFonts w:ascii="Times New Roman"/>
                <w:b w:val="false"/>
                <w:i w:val="false"/>
                <w:color w:val="000000"/>
                <w:sz w:val="20"/>
              </w:rPr>
              <w:t xml:space="preserve">
Бұйрықтардың болуын лицензиар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белгілейді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құрамының:</w:t>
            </w:r>
            <w:r>
              <w:br/>
            </w:r>
            <w:r>
              <w:rPr>
                <w:rFonts w:ascii="Times New Roman"/>
                <w:b w:val="false"/>
                <w:i w:val="false"/>
                <w:color w:val="000000"/>
                <w:sz w:val="20"/>
              </w:rPr>
              <w:t>
1) жұмыс берушінің бұйрығымен тағайындалған техникалық басшы – көмірсутектер саласында жоғары техникалық білімі және көрсетілген салада практикалық жұмыс тәжірибесі бар – кемінде 3 жыл;</w:t>
            </w:r>
            <w:r>
              <w:br/>
            </w:r>
            <w:r>
              <w:rPr>
                <w:rFonts w:ascii="Times New Roman"/>
                <w:b w:val="false"/>
                <w:i w:val="false"/>
                <w:color w:val="000000"/>
                <w:sz w:val="20"/>
              </w:rPr>
              <w:t>
2) көмірсутектер саласында жоғары техникалық білімі және көмірсутектер саласында практикалық жұмыс тәжірибесі бар 3 маман – кемінде 2 жыл</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қамтитын мәліметтер нысаны*:</w:t>
            </w:r>
            <w:r>
              <w:br/>
            </w:r>
            <w:r>
              <w:rPr>
                <w:rFonts w:ascii="Times New Roman"/>
                <w:b w:val="false"/>
                <w:i w:val="false"/>
                <w:color w:val="000000"/>
                <w:sz w:val="20"/>
              </w:rPr>
              <w:t>
1) мәлімделген кіші қызмет түрлерін ұйымдастыруды жүзеге асыратын техникалық басшының тегі, аты, әкесінің аты (бар болса);</w:t>
            </w:r>
            <w:r>
              <w:br/>
            </w:r>
            <w:r>
              <w:rPr>
                <w:rFonts w:ascii="Times New Roman"/>
                <w:b w:val="false"/>
                <w:i w:val="false"/>
                <w:color w:val="000000"/>
                <w:sz w:val="20"/>
              </w:rPr>
              <w:t>
2) мәлімделген қызметтің кіші түрлерін орындайтын 3 маманның тегі, аты, әкесінің аты (бар болған жағдайда)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басшыға және мамандар үшін көмірсутектер саласындағы практикалық жұмыс тәжірибесі Қазақстан Республикасы Еңбек кодексінің </w:t>
            </w:r>
            <w:r>
              <w:rPr>
                <w:rFonts w:ascii="Times New Roman"/>
                <w:b w:val="false"/>
                <w:i w:val="false"/>
                <w:color w:val="000000"/>
                <w:sz w:val="20"/>
              </w:rPr>
              <w:t>35-бабына</w:t>
            </w:r>
            <w:r>
              <w:rPr>
                <w:rFonts w:ascii="Times New Roman"/>
                <w:b w:val="false"/>
                <w:i w:val="false"/>
                <w:color w:val="000000"/>
                <w:sz w:val="20"/>
              </w:rPr>
              <w:t xml:space="preserve"> сәйкес еңбек қызметін растайтын құжаттарға сәйкес 2015 жылғы 23 қарашадан бастап анықталады.</w:t>
            </w:r>
            <w:r>
              <w:br/>
            </w:r>
            <w:r>
              <w:rPr>
                <w:rFonts w:ascii="Times New Roman"/>
                <w:b w:val="false"/>
                <w:i w:val="false"/>
                <w:color w:val="000000"/>
                <w:sz w:val="20"/>
              </w:rPr>
              <w:t xml:space="preserve">
Мамандардың білікті құрамының (тиісті білімін, өтілін, жұмыс тәжірибесі мен лауазымын растайтын құжаттар) болуын лицензиар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белгілейді</w:t>
            </w:r>
          </w:p>
        </w:tc>
      </w:tr>
    </w:tbl>
    <w:p>
      <w:pPr>
        <w:spacing w:after="0"/>
        <w:ind w:left="0"/>
        <w:jc w:val="both"/>
      </w:pPr>
      <w:r>
        <w:rPr>
          <w:rFonts w:ascii="Times New Roman"/>
          <w:b w:val="false"/>
          <w:i w:val="false"/>
          <w:color w:val="000000"/>
          <w:sz w:val="28"/>
        </w:rPr>
        <w:t>
      * Мәліметтер нысаны көмірсутектер саласындағы қызметті жүзеге асыру үшін осы біліктілік талаптарына және оларға сәйкестікті растайтын құжаттар тізбесіне қосымшада көрсетілген;</w:t>
      </w:r>
    </w:p>
    <w:p>
      <w:pPr>
        <w:spacing w:after="0"/>
        <w:ind w:left="0"/>
        <w:jc w:val="both"/>
      </w:pPr>
      <w:r>
        <w:rPr>
          <w:rFonts w:ascii="Times New Roman"/>
          <w:b w:val="false"/>
          <w:i w:val="false"/>
          <w:color w:val="000000"/>
          <w:sz w:val="28"/>
        </w:rPr>
        <w:t>
      ** кемінде екі құрылыстың, қондырғылардың, машиналардың, механизмдердің, аспаптардың, агрегаттар мен жабдықтардың болуы;</w:t>
      </w:r>
    </w:p>
    <w:p>
      <w:pPr>
        <w:spacing w:after="0"/>
        <w:ind w:left="0"/>
        <w:jc w:val="both"/>
      </w:pPr>
      <w:r>
        <w:rPr>
          <w:rFonts w:ascii="Times New Roman"/>
          <w:b w:val="false"/>
          <w:i w:val="false"/>
          <w:color w:val="000000"/>
          <w:sz w:val="28"/>
        </w:rPr>
        <w:t xml:space="preserve">
      *** қондырғыларды, техниканы, аспаптар мен жабдықтарды орналастыру мекенжайын профилактикалық бақылау жүргізу үшін көрсетіледі.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Көмірсутектер саласындағы </w:t>
            </w:r>
            <w:r>
              <w:br/>
            </w:r>
            <w:r>
              <w:rPr>
                <w:rFonts w:ascii="Times New Roman"/>
                <w:b w:val="false"/>
                <w:i w:val="false"/>
                <w:color w:val="000000"/>
                <w:sz w:val="20"/>
              </w:rPr>
              <w:t xml:space="preserve">қызметті жүзеге асыру үшін </w:t>
            </w:r>
            <w:r>
              <w:br/>
            </w:r>
            <w:r>
              <w:rPr>
                <w:rFonts w:ascii="Times New Roman"/>
                <w:b w:val="false"/>
                <w:i w:val="false"/>
                <w:color w:val="000000"/>
                <w:sz w:val="20"/>
              </w:rPr>
              <w:t xml:space="preserve">қойылатын біліктілік талаптары </w:t>
            </w:r>
            <w:r>
              <w:br/>
            </w:r>
            <w:r>
              <w:rPr>
                <w:rFonts w:ascii="Times New Roman"/>
                <w:b w:val="false"/>
                <w:i w:val="false"/>
                <w:color w:val="000000"/>
                <w:sz w:val="20"/>
              </w:rPr>
              <w:t xml:space="preserve">мен оларға сәйкестікті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қосымша</w:t>
            </w:r>
          </w:p>
        </w:tc>
      </w:tr>
    </w:tbl>
    <w:bookmarkStart w:name="z14" w:id="10"/>
    <w:p>
      <w:pPr>
        <w:spacing w:after="0"/>
        <w:ind w:left="0"/>
        <w:jc w:val="left"/>
      </w:pPr>
      <w:r>
        <w:rPr>
          <w:rFonts w:ascii="Times New Roman"/>
          <w:b/>
          <w:i w:val="false"/>
          <w:color w:val="000000"/>
        </w:rPr>
        <w:t xml:space="preserve"> Көмірсутектер саласындағы қызметті жүзеге асыру үшін қойылатынбіліктілік талаптары мен оларға сәйкестікті растайтын құжаттар тізбесіне мәліметтер нысаны*</w:t>
      </w:r>
    </w:p>
    <w:bookmarkEnd w:id="10"/>
    <w:bookmarkStart w:name="z15" w:id="11"/>
    <w:p>
      <w:pPr>
        <w:spacing w:after="0"/>
        <w:ind w:left="0"/>
        <w:jc w:val="both"/>
      </w:pPr>
      <w:r>
        <w:rPr>
          <w:rFonts w:ascii="Times New Roman"/>
          <w:b w:val="false"/>
          <w:i w:val="false"/>
          <w:color w:val="000000"/>
          <w:sz w:val="28"/>
        </w:rPr>
        <w:t>
      1. Технологиялық регламенттің болуы туралы (көмірсутектер кен орындарына арналған жобалау құжаттарын; технологиялық регламенттерді; жобалардың техникалық-экономикалық негіздемесін жасау; магистральдық газ құбырларын, мұнай құбырларын, мұнай өнімдері құбырларын пайдалану жөніндегі қызмет үшін қолданылмайды):</w:t>
      </w:r>
    </w:p>
    <w:bookmarkEnd w:id="11"/>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(мәлімделген қызметтің кіші түріне сәйкес технологиялық регламенттің болуы)</w:t>
      </w:r>
    </w:p>
    <w:bookmarkStart w:name="z16" w:id="12"/>
    <w:p>
      <w:pPr>
        <w:spacing w:after="0"/>
        <w:ind w:left="0"/>
        <w:jc w:val="both"/>
      </w:pPr>
      <w:r>
        <w:rPr>
          <w:rFonts w:ascii="Times New Roman"/>
          <w:b w:val="false"/>
          <w:i w:val="false"/>
          <w:color w:val="000000"/>
          <w:sz w:val="28"/>
        </w:rPr>
        <w:t>
      2. Меншік құқығындағы немесе өзге де заңды негіздегі:</w:t>
      </w:r>
    </w:p>
    <w:bookmarkEnd w:id="12"/>
    <w:p>
      <w:pPr>
        <w:spacing w:after="0"/>
        <w:ind w:left="0"/>
        <w:jc w:val="both"/>
      </w:pPr>
      <w:r>
        <w:rPr>
          <w:rFonts w:ascii="Times New Roman"/>
          <w:b w:val="false"/>
          <w:i w:val="false"/>
          <w:color w:val="000000"/>
          <w:sz w:val="28"/>
        </w:rPr>
        <w:t>
      1) кіші қызмет түрлері үшін – өндірістік базаның (өндірістік үй-жайдың/қойманың/цехтың) болуы:</w:t>
      </w:r>
    </w:p>
    <w:p>
      <w:pPr>
        <w:spacing w:after="0"/>
        <w:ind w:left="0"/>
        <w:jc w:val="both"/>
      </w:pPr>
      <w:r>
        <w:rPr>
          <w:rFonts w:ascii="Times New Roman"/>
          <w:b w:val="false"/>
          <w:i w:val="false"/>
          <w:color w:val="000000"/>
          <w:sz w:val="28"/>
        </w:rPr>
        <w:t xml:space="preserve">
      мұнайды, газды, мұнай-газ конденсатын өндіру; </w:t>
      </w:r>
    </w:p>
    <w:p>
      <w:pPr>
        <w:spacing w:after="0"/>
        <w:ind w:left="0"/>
        <w:jc w:val="both"/>
      </w:pPr>
      <w:r>
        <w:rPr>
          <w:rFonts w:ascii="Times New Roman"/>
          <w:b w:val="false"/>
          <w:i w:val="false"/>
          <w:color w:val="000000"/>
          <w:sz w:val="28"/>
        </w:rPr>
        <w:t xml:space="preserve">
      көмірсутектер кен орындарында технологиялық жұмыстарды жүргізу (кәсіпшілік зерттеулер; сейсмикалық барлау жұмыстары; геофизикалық жұмыстар); </w:t>
      </w:r>
    </w:p>
    <w:p>
      <w:pPr>
        <w:spacing w:after="0"/>
        <w:ind w:left="0"/>
        <w:jc w:val="both"/>
      </w:pPr>
      <w:r>
        <w:rPr>
          <w:rFonts w:ascii="Times New Roman"/>
          <w:b w:val="false"/>
          <w:i w:val="false"/>
          <w:color w:val="000000"/>
          <w:sz w:val="28"/>
        </w:rPr>
        <w:t xml:space="preserve">
      мұнай; газ; газ конденсаты; қысыммен айдау ұңғымаларындағы атқылау-жару жұмыстары; </w:t>
      </w:r>
    </w:p>
    <w:p>
      <w:pPr>
        <w:spacing w:after="0"/>
        <w:ind w:left="0"/>
        <w:jc w:val="both"/>
      </w:pPr>
      <w:r>
        <w:rPr>
          <w:rFonts w:ascii="Times New Roman"/>
          <w:b w:val="false"/>
          <w:i w:val="false"/>
          <w:color w:val="000000"/>
          <w:sz w:val="28"/>
        </w:rPr>
        <w:t xml:space="preserve">
      құрлықтағы; теңіздегі; ішкі су айдындарындағы көмірсутектер кен орындарында ұңғымаларды бұрғылау; </w:t>
      </w:r>
    </w:p>
    <w:p>
      <w:pPr>
        <w:spacing w:after="0"/>
        <w:ind w:left="0"/>
        <w:jc w:val="both"/>
      </w:pPr>
      <w:r>
        <w:rPr>
          <w:rFonts w:ascii="Times New Roman"/>
          <w:b w:val="false"/>
          <w:i w:val="false"/>
          <w:color w:val="000000"/>
          <w:sz w:val="28"/>
        </w:rPr>
        <w:t>
      кен орындарында ұңғымаларды жерасты жөндеу (ағымдағы; күрделі);</w:t>
      </w:r>
    </w:p>
    <w:p>
      <w:pPr>
        <w:spacing w:after="0"/>
        <w:ind w:left="0"/>
        <w:jc w:val="both"/>
      </w:pPr>
      <w:r>
        <w:rPr>
          <w:rFonts w:ascii="Times New Roman"/>
          <w:b w:val="false"/>
          <w:i w:val="false"/>
          <w:color w:val="000000"/>
          <w:sz w:val="28"/>
        </w:rPr>
        <w:t xml:space="preserve">
      көмірсутектер кен орындарында ұңғымаларды цементтеу; сынау; игеру; сынамалау; </w:t>
      </w:r>
    </w:p>
    <w:p>
      <w:pPr>
        <w:spacing w:after="0"/>
        <w:ind w:left="0"/>
        <w:jc w:val="both"/>
      </w:pPr>
      <w:r>
        <w:rPr>
          <w:rFonts w:ascii="Times New Roman"/>
          <w:b w:val="false"/>
          <w:i w:val="false"/>
          <w:color w:val="000000"/>
          <w:sz w:val="28"/>
        </w:rPr>
        <w:t>
      көмірсутектер кен орындарында ұңғымаларды консервациялау; жою;</w:t>
      </w:r>
    </w:p>
    <w:p>
      <w:pPr>
        <w:spacing w:after="0"/>
        <w:ind w:left="0"/>
        <w:jc w:val="both"/>
      </w:pPr>
      <w:r>
        <w:rPr>
          <w:rFonts w:ascii="Times New Roman"/>
          <w:b w:val="false"/>
          <w:i w:val="false"/>
          <w:color w:val="000000"/>
          <w:sz w:val="28"/>
        </w:rPr>
        <w:t xml:space="preserve">
      мұнай қабаттарының мұнай беруін арттыру және ұңғымалардың өнімділігін ұлғайту; </w:t>
      </w:r>
    </w:p>
    <w:p>
      <w:pPr>
        <w:spacing w:after="0"/>
        <w:ind w:left="0"/>
        <w:jc w:val="both"/>
      </w:pPr>
      <w:r>
        <w:rPr>
          <w:rFonts w:ascii="Times New Roman"/>
          <w:b w:val="false"/>
          <w:i w:val="false"/>
          <w:color w:val="000000"/>
          <w:sz w:val="28"/>
        </w:rPr>
        <w:t xml:space="preserve">
      құрлықтағы; теңіздегі көмірсутектер кен орындарында төгілуді болғызбау және жою жөніндегі жұмыстар; </w:t>
      </w:r>
    </w:p>
    <w:p>
      <w:pPr>
        <w:spacing w:after="0"/>
        <w:ind w:left="0"/>
        <w:jc w:val="both"/>
      </w:pPr>
      <w:r>
        <w:rPr>
          <w:rFonts w:ascii="Times New Roman"/>
          <w:b w:val="false"/>
          <w:i w:val="false"/>
          <w:color w:val="000000"/>
          <w:sz w:val="28"/>
        </w:rPr>
        <w:t xml:space="preserve">
      мұнай-химия өндірістерін пайдалануға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(өндірістік базаның техникалық паспортының (жылжымайтын мүлік объектісінің сәйкестендіру сипаттамалары) түгендеу нөмірі; жалдау/сенімгерлік басқару жағдайында – жалдау/сенімгерлік басқару мерзімдерін көрсете отырып, шарттың нөмірі мен күні)</w:t>
      </w:r>
    </w:p>
    <w:p>
      <w:pPr>
        <w:spacing w:after="0"/>
        <w:ind w:left="0"/>
        <w:jc w:val="both"/>
      </w:pPr>
      <w:r>
        <w:rPr>
          <w:rFonts w:ascii="Times New Roman"/>
          <w:b w:val="false"/>
          <w:i w:val="false"/>
          <w:color w:val="000000"/>
          <w:sz w:val="28"/>
        </w:rPr>
        <w:t>
      2) жобалау құжаттарын; технологиялық регламенттерді; жобалардың техникалық-экономикалық негіздемесін жасауға байланысты қызметтің кіші түрі үшін – ғимараттың, тұрғын емес үй-жайдың (кеңсенің) болуы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(ғимараттың/тұрғын емес үй – жайдың (кеңсенің) техникалық паспортының (жылжымайтын мүлік объектісінің сәйкестендіру сипаттамалары) түгендеу нөмірі; жалдау/сенімгерлік басқару мерзімдерін көрсете отырып, жалдау/сенімгерлік басқару жағдайында-шарттың нөмірі мен күні)</w:t>
      </w:r>
    </w:p>
    <w:p>
      <w:pPr>
        <w:spacing w:after="0"/>
        <w:ind w:left="0"/>
        <w:jc w:val="both"/>
      </w:pPr>
      <w:r>
        <w:rPr>
          <w:rFonts w:ascii="Times New Roman"/>
          <w:b w:val="false"/>
          <w:i w:val="false"/>
          <w:color w:val="000000"/>
          <w:sz w:val="28"/>
        </w:rPr>
        <w:t xml:space="preserve">
      * егер меншік құқығындағы немесе өзге де заңды негіздегі (жалдау/ сенімгерлікпен басқару шартының мерзімі бір жылдан көп болса) өндірістік база/ғимарат/тұрғын емес үй-жай (кеңсенің) болған жағдайда, ақпарат "Жылжымайтын мүлік тіркелімі" мемлекеттік деректер қоры" ақпараттық жүйесінен алады </w:t>
      </w:r>
    </w:p>
    <w:bookmarkStart w:name="z17" w:id="13"/>
    <w:p>
      <w:pPr>
        <w:spacing w:after="0"/>
        <w:ind w:left="0"/>
        <w:jc w:val="both"/>
      </w:pPr>
      <w:r>
        <w:rPr>
          <w:rFonts w:ascii="Times New Roman"/>
          <w:b w:val="false"/>
          <w:i w:val="false"/>
          <w:color w:val="000000"/>
          <w:sz w:val="28"/>
        </w:rPr>
        <w:t>
      3. Мәлімделген кіші қызмет түрлері үшін меншік құқығында немесе өзге де заңды негізде:</w:t>
      </w:r>
    </w:p>
    <w:bookmarkEnd w:id="13"/>
    <w:p>
      <w:pPr>
        <w:spacing w:after="0"/>
        <w:ind w:left="0"/>
        <w:jc w:val="both"/>
      </w:pPr>
      <w:r>
        <w:rPr>
          <w:rFonts w:ascii="Times New Roman"/>
          <w:b w:val="false"/>
          <w:i w:val="false"/>
          <w:color w:val="000000"/>
          <w:sz w:val="28"/>
        </w:rPr>
        <w:t>
      1) мұнайды, газды, мұнай-газ конденсатын өндіру үшін: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(негізгі инженерлік құрылыстар мен қондырғылардың атауы (резервуарлар және сепараторлар)**; орналасқан жері***)</w:t>
      </w:r>
    </w:p>
    <w:p>
      <w:pPr>
        <w:spacing w:after="0"/>
        <w:ind w:left="0"/>
        <w:jc w:val="both"/>
      </w:pPr>
      <w:r>
        <w:rPr>
          <w:rFonts w:ascii="Times New Roman"/>
          <w:b w:val="false"/>
          <w:i w:val="false"/>
          <w:color w:val="000000"/>
          <w:sz w:val="28"/>
        </w:rPr>
        <w:t>
      ** кемінде екі инженерлік құрылыс пен қондырғының болуы</w:t>
      </w:r>
    </w:p>
    <w:p>
      <w:pPr>
        <w:spacing w:after="0"/>
        <w:ind w:left="0"/>
        <w:jc w:val="both"/>
      </w:pPr>
      <w:r>
        <w:rPr>
          <w:rFonts w:ascii="Times New Roman"/>
          <w:b w:val="false"/>
          <w:i w:val="false"/>
          <w:color w:val="000000"/>
          <w:sz w:val="28"/>
        </w:rPr>
        <w:t>
      *** инженерлік құрылыстар мен қондырғылардың орналасқан жері профилактикалық бақылау жүргізу үшін көрсетіледі</w:t>
      </w:r>
    </w:p>
    <w:p>
      <w:pPr>
        <w:spacing w:after="0"/>
        <w:ind w:left="0"/>
        <w:jc w:val="both"/>
      </w:pPr>
      <w:r>
        <w:rPr>
          <w:rFonts w:ascii="Times New Roman"/>
          <w:b w:val="false"/>
          <w:i w:val="false"/>
          <w:color w:val="000000"/>
          <w:sz w:val="28"/>
        </w:rPr>
        <w:t xml:space="preserve">
      2) көмірсутектер кен орындарында технологиялық жұмыстарды жүргізу (кәсіпшілік зерттеулер; сейсмикалық барлау жұмыстары; геофизикалық жұмыстар) үшін: </w:t>
      </w:r>
    </w:p>
    <w:p>
      <w:pPr>
        <w:spacing w:after="0"/>
        <w:ind w:left="0"/>
        <w:jc w:val="both"/>
      </w:pPr>
      <w:r>
        <w:rPr>
          <w:rFonts w:ascii="Times New Roman"/>
          <w:b w:val="false"/>
          <w:i w:val="false"/>
          <w:color w:val="000000"/>
          <w:sz w:val="28"/>
        </w:rPr>
        <w:t>
      кәсіпшілік зерттеулер үшін: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(ұңғымалық аспаптарды дайындаушы зауыттың атауын, маркасын, шығарылған жылын, сериялық нөмірін* (тереңдік сынамаларды іріктеу, қабаттық қысым мен температураны өлшеу) және ұңғымадағы түсіру-көтеру операцияларына арналған қондырғыны (шығырлар); орналасқан жері***)</w:t>
      </w:r>
    </w:p>
    <w:p>
      <w:pPr>
        <w:spacing w:after="0"/>
        <w:ind w:left="0"/>
        <w:jc w:val="both"/>
      </w:pPr>
      <w:r>
        <w:rPr>
          <w:rFonts w:ascii="Times New Roman"/>
          <w:b w:val="false"/>
          <w:i w:val="false"/>
          <w:color w:val="000000"/>
          <w:sz w:val="28"/>
        </w:rPr>
        <w:t>
      геофизикалық жұмыстар үшін: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(ұңғымалық аспаптарды дайындаушы зауыттың атауын, маркасын, шығарылған жылы, сериялық нөмірі* (тереңдік сынамаларды іріктеу, қабаттық қысым мен температураны өлшеу, акустикалық, электрлік және радиоактивті каротаж аспаптары) және ұңғымадағы түсіру-көтеру операцияларына арналған қондырғыны (шығырлар); орналасқан жері***)</w:t>
      </w:r>
    </w:p>
    <w:p>
      <w:pPr>
        <w:spacing w:after="0"/>
        <w:ind w:left="0"/>
        <w:jc w:val="both"/>
      </w:pPr>
      <w:r>
        <w:rPr>
          <w:rFonts w:ascii="Times New Roman"/>
          <w:b w:val="false"/>
          <w:i w:val="false"/>
          <w:color w:val="000000"/>
          <w:sz w:val="28"/>
        </w:rPr>
        <w:t>
      сейсмикалық барлау жұмыстары үшін: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(сейсмикалық станция мен сейсмикалық барлау жабдығының атауын, маркасын, шығарылған жылын, дайындаушы зауыттың сериялық нөмірін*; орналасқан жері***)</w:t>
      </w:r>
    </w:p>
    <w:p>
      <w:pPr>
        <w:spacing w:after="0"/>
        <w:ind w:left="0"/>
        <w:jc w:val="both"/>
      </w:pPr>
      <w:r>
        <w:rPr>
          <w:rFonts w:ascii="Times New Roman"/>
          <w:b w:val="false"/>
          <w:i w:val="false"/>
          <w:color w:val="000000"/>
          <w:sz w:val="28"/>
        </w:rPr>
        <w:t>
      * егер сериялық дайындаушы зауыт болмаған жағдайда вин-кодтың нөмірі немесе өзге де сәйкестендіру нөмірі көрсетіледі</w:t>
      </w:r>
    </w:p>
    <w:p>
      <w:pPr>
        <w:spacing w:after="0"/>
        <w:ind w:left="0"/>
        <w:jc w:val="both"/>
      </w:pPr>
      <w:r>
        <w:rPr>
          <w:rFonts w:ascii="Times New Roman"/>
          <w:b w:val="false"/>
          <w:i w:val="false"/>
          <w:color w:val="000000"/>
          <w:sz w:val="28"/>
        </w:rPr>
        <w:t>
      ** кемінде екі ұңғыма аспаптарының болуы</w:t>
      </w:r>
    </w:p>
    <w:p>
      <w:pPr>
        <w:spacing w:after="0"/>
        <w:ind w:left="0"/>
        <w:jc w:val="both"/>
      </w:pPr>
      <w:r>
        <w:rPr>
          <w:rFonts w:ascii="Times New Roman"/>
          <w:b w:val="false"/>
          <w:i w:val="false"/>
          <w:color w:val="000000"/>
          <w:sz w:val="28"/>
        </w:rPr>
        <w:t>
      *** ұңғыма аспаптардың орналасқан жері профилактикалық бақылау жүргізу үшін көрсетіледі</w:t>
      </w:r>
    </w:p>
    <w:p>
      <w:pPr>
        <w:spacing w:after="0"/>
        <w:ind w:left="0"/>
        <w:jc w:val="both"/>
      </w:pPr>
      <w:r>
        <w:rPr>
          <w:rFonts w:ascii="Times New Roman"/>
          <w:b w:val="false"/>
          <w:i w:val="false"/>
          <w:color w:val="000000"/>
          <w:sz w:val="28"/>
        </w:rPr>
        <w:t>
      3) мұнай; газ; газ конденсаты; қысыммен айдау ұңғымаларындағы атқылау-жару жұмыстарын жүргізу үшін:</w:t>
      </w:r>
    </w:p>
    <w:p>
      <w:pPr>
        <w:spacing w:after="0"/>
        <w:ind w:left="0"/>
        <w:jc w:val="both"/>
      </w:pPr>
      <w:r>
        <w:rPr>
          <w:rFonts w:ascii="Times New Roman"/>
          <w:b w:val="false"/>
          <w:i w:val="false"/>
          <w:color w:val="000000"/>
          <w:sz w:val="28"/>
        </w:rPr>
        <w:t>
      рұқсаттың не жарылғыш заттарды және олардың негізінде жасалған бұйымдарды үнемі қолдануға рұқсаты бар ұйыммен жасалған шарттың болуы туралы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(жарылғыш материалдарды және олардың негізінде жасалған бұйымдарды үнемі қолдануға рұқсаттың атауы, нөмірі және берілген күні)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(жарылғыш материалдарды және олардың негізінде жасалған бұйымдарды үнемі қолдануға рұқсаты бар ұйыммен жасалған шарттың атауы, нөмірі және берілген күні)*</w:t>
      </w:r>
    </w:p>
    <w:p>
      <w:pPr>
        <w:spacing w:after="0"/>
        <w:ind w:left="0"/>
        <w:jc w:val="both"/>
      </w:pPr>
      <w:r>
        <w:rPr>
          <w:rFonts w:ascii="Times New Roman"/>
          <w:b w:val="false"/>
          <w:i w:val="false"/>
          <w:color w:val="000000"/>
          <w:sz w:val="28"/>
        </w:rPr>
        <w:t>
      *ұйымның жарылғыш заттармен жұмыс жасауға лицензиясы бар болған жағдайда жол толтырылмайды;</w:t>
      </w:r>
    </w:p>
    <w:p>
      <w:pPr>
        <w:spacing w:after="0"/>
        <w:ind w:left="0"/>
        <w:jc w:val="both"/>
      </w:pPr>
      <w:r>
        <w:rPr>
          <w:rFonts w:ascii="Times New Roman"/>
          <w:b w:val="false"/>
          <w:i w:val="false"/>
          <w:color w:val="000000"/>
          <w:sz w:val="28"/>
        </w:rPr>
        <w:t>
      жарылғыш заттарды сақтауға арналған қойманың не жарылғыш заттарды сақтауға арналған қоймасы бар мамандандырылған ұйыммен шарттың болуы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(жарылғыш заттарды сақтауға арналған қойманың болуы туралы ақпарат)</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(жарылғыш заттарды сақтауға арналған қоймасы бар мамандандырылған ұйыммен шарттың болуы туралы ақпарат)</w:t>
      </w:r>
    </w:p>
    <w:p>
      <w:pPr>
        <w:spacing w:after="0"/>
        <w:ind w:left="0"/>
        <w:jc w:val="both"/>
      </w:pPr>
      <w:r>
        <w:rPr>
          <w:rFonts w:ascii="Times New Roman"/>
          <w:b w:val="false"/>
          <w:i w:val="false"/>
          <w:color w:val="000000"/>
          <w:sz w:val="28"/>
        </w:rPr>
        <w:t>
      * ұйымда қойма бар болған жағдайда жол толтырылмайды</w:t>
      </w:r>
    </w:p>
    <w:p>
      <w:pPr>
        <w:spacing w:after="0"/>
        <w:ind w:left="0"/>
        <w:jc w:val="both"/>
      </w:pPr>
      <w:r>
        <w:rPr>
          <w:rFonts w:ascii="Times New Roman"/>
          <w:b w:val="false"/>
          <w:i w:val="false"/>
          <w:color w:val="000000"/>
          <w:sz w:val="28"/>
        </w:rPr>
        <w:t>
      перфорациялық жабдықтың болуы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(перфорациялық жабдықтың атауы, маркасы, шығарылған жылы)</w:t>
      </w:r>
    </w:p>
    <w:p>
      <w:pPr>
        <w:spacing w:after="0"/>
        <w:ind w:left="0"/>
        <w:jc w:val="both"/>
      </w:pPr>
      <w:r>
        <w:rPr>
          <w:rFonts w:ascii="Times New Roman"/>
          <w:b w:val="false"/>
          <w:i w:val="false"/>
          <w:color w:val="000000"/>
          <w:sz w:val="28"/>
        </w:rPr>
        <w:t>
      4) құрлықтағы; теңіздегі; ішкі су айдындарындағы көмірсутектер кен орындарында ұңғымаларды бұрғылау үшін:</w:t>
      </w:r>
    </w:p>
    <w:p>
      <w:pPr>
        <w:spacing w:after="0"/>
        <w:ind w:left="0"/>
        <w:jc w:val="both"/>
      </w:pPr>
      <w:r>
        <w:rPr>
          <w:rFonts w:ascii="Times New Roman"/>
          <w:b w:val="false"/>
          <w:i w:val="false"/>
          <w:color w:val="000000"/>
          <w:sz w:val="28"/>
        </w:rPr>
        <w:t>
      бұрғылау қондырғысының, бұрғылау сорғысының, шығарындыға қарсы жабдықтың болуы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(бұрғылау қондырғысын, бұрғылау сорғысын, шығарындыға қарсы жабдықты дайындаушы зауыттың атауы, маркасы, шығарылған жылы, сериялық нөмірі; орналасқан жері***)</w:t>
      </w:r>
    </w:p>
    <w:p>
      <w:pPr>
        <w:spacing w:after="0"/>
        <w:ind w:left="0"/>
        <w:jc w:val="both"/>
      </w:pPr>
      <w:r>
        <w:rPr>
          <w:rFonts w:ascii="Times New Roman"/>
          <w:b w:val="false"/>
          <w:i w:val="false"/>
          <w:color w:val="000000"/>
          <w:sz w:val="28"/>
        </w:rPr>
        <w:t>
      бұрғылау ерітіндісін дайындау, циркуляциялау және тазалау торабының болуы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(бұрғылау ерітіндісін дайындау, айналымы және тазалау торабының болуы туралы ақпарат; орналасқан жері***)</w:t>
      </w:r>
    </w:p>
    <w:p>
      <w:pPr>
        <w:spacing w:after="0"/>
        <w:ind w:left="0"/>
        <w:jc w:val="both"/>
      </w:pPr>
      <w:r>
        <w:rPr>
          <w:rFonts w:ascii="Times New Roman"/>
          <w:b w:val="false"/>
          <w:i w:val="false"/>
          <w:color w:val="000000"/>
          <w:sz w:val="28"/>
        </w:rPr>
        <w:t>
      *** бұрғылау қондырғысының орналасқан жері профилактикалық бақылау жүргізу үшін көрсетіледі</w:t>
      </w:r>
    </w:p>
    <w:p>
      <w:pPr>
        <w:spacing w:after="0"/>
        <w:ind w:left="0"/>
        <w:jc w:val="both"/>
      </w:pPr>
      <w:r>
        <w:rPr>
          <w:rFonts w:ascii="Times New Roman"/>
          <w:b w:val="false"/>
          <w:i w:val="false"/>
          <w:color w:val="000000"/>
          <w:sz w:val="28"/>
        </w:rPr>
        <w:t xml:space="preserve">
      5) кен орындарында ұңғымаларды жерасты жөндеу (ағымдағы; күрделі) үшін: </w:t>
      </w:r>
    </w:p>
    <w:p>
      <w:pPr>
        <w:spacing w:after="0"/>
        <w:ind w:left="0"/>
        <w:jc w:val="both"/>
      </w:pPr>
      <w:r>
        <w:rPr>
          <w:rFonts w:ascii="Times New Roman"/>
          <w:b w:val="false"/>
          <w:i w:val="false"/>
          <w:color w:val="000000"/>
          <w:sz w:val="28"/>
        </w:rPr>
        <w:t>
      ұңғымаларды жөндеу бойынша көтергіш қондырғының, шығарындыға қарсы жабдықтың, сорғы агрегатының болуы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(ұңғымаларды жөндеу бойынша көтергіш қондырғыны, шығарындыға қарсы жабдықты, сорғы агрегатын өндіруші зауыттың атауы, маркасы, шығарылған жылы, сериялық нөмірі*; орналасқан жері***)</w:t>
      </w:r>
    </w:p>
    <w:p>
      <w:pPr>
        <w:spacing w:after="0"/>
        <w:ind w:left="0"/>
        <w:jc w:val="both"/>
      </w:pPr>
      <w:r>
        <w:rPr>
          <w:rFonts w:ascii="Times New Roman"/>
          <w:b w:val="false"/>
          <w:i w:val="false"/>
          <w:color w:val="000000"/>
          <w:sz w:val="28"/>
        </w:rPr>
        <w:t xml:space="preserve">
      жұмыс сұйықтығын дайындау, циркуляциялау және тазалау торабының болуы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(жұмыс сұйықтығын дайындау, айналымы және тазалау торабының болуы туралы ақпарат; орналасқан жері***)</w:t>
      </w:r>
    </w:p>
    <w:p>
      <w:pPr>
        <w:spacing w:after="0"/>
        <w:ind w:left="0"/>
        <w:jc w:val="both"/>
      </w:pPr>
      <w:r>
        <w:rPr>
          <w:rFonts w:ascii="Times New Roman"/>
          <w:b w:val="false"/>
          <w:i w:val="false"/>
          <w:color w:val="000000"/>
          <w:sz w:val="28"/>
        </w:rPr>
        <w:t>
      * сериялық дайындаушы зауыт болмаған жағдайда вин-кодтың нөмірі немесе өзге де сәйкестендіру нөмірі көрсетіледі</w:t>
      </w:r>
    </w:p>
    <w:p>
      <w:pPr>
        <w:spacing w:after="0"/>
        <w:ind w:left="0"/>
        <w:jc w:val="both"/>
      </w:pPr>
      <w:r>
        <w:rPr>
          <w:rFonts w:ascii="Times New Roman"/>
          <w:b w:val="false"/>
          <w:i w:val="false"/>
          <w:color w:val="000000"/>
          <w:sz w:val="28"/>
        </w:rPr>
        <w:t>
      *** ұңғымаларды жөндеу бойынша көтергіш қондырғының, шығарындыға қарсы жабдықтың, сорғы агрегатының орналасқан жері профилактикалық бақылау жүргізу үшін көрсетіледі</w:t>
      </w:r>
    </w:p>
    <w:p>
      <w:pPr>
        <w:spacing w:after="0"/>
        <w:ind w:left="0"/>
        <w:jc w:val="both"/>
      </w:pPr>
      <w:r>
        <w:rPr>
          <w:rFonts w:ascii="Times New Roman"/>
          <w:b w:val="false"/>
          <w:i w:val="false"/>
          <w:color w:val="000000"/>
          <w:sz w:val="28"/>
        </w:rPr>
        <w:t>
      6) көмірсутектер кен орындарында ұңғымаларды цементтеу; сынау; игеру, сынамалаудан өткізу үшін:</w:t>
      </w:r>
    </w:p>
    <w:p>
      <w:pPr>
        <w:spacing w:after="0"/>
        <w:ind w:left="0"/>
        <w:jc w:val="both"/>
      </w:pPr>
      <w:r>
        <w:rPr>
          <w:rFonts w:ascii="Times New Roman"/>
          <w:b w:val="false"/>
          <w:i w:val="false"/>
          <w:color w:val="000000"/>
          <w:sz w:val="28"/>
        </w:rPr>
        <w:t>
      көмірсутек кен орындарындағы ұңғымаларды цементтеу үшін:</w:t>
      </w:r>
    </w:p>
    <w:p>
      <w:pPr>
        <w:spacing w:after="0"/>
        <w:ind w:left="0"/>
        <w:jc w:val="both"/>
      </w:pPr>
      <w:r>
        <w:rPr>
          <w:rFonts w:ascii="Times New Roman"/>
          <w:b w:val="false"/>
          <w:i w:val="false"/>
          <w:color w:val="000000"/>
          <w:sz w:val="28"/>
        </w:rPr>
        <w:t>
      мамандандырылған цементтеу агрегаттарының болуы туралы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(цементтеу агрегаттарының атауы**, маркасы, шығарылған жылы, дайындаушы зауыттың сериялық нөмірі*; орналасқан жері***)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(жұмыс сұйықтығын дайындау, циркуляциялау және тазалау торабының болуы туралы ақпарат; орналасқан жері***)</w:t>
      </w:r>
    </w:p>
    <w:p>
      <w:pPr>
        <w:spacing w:after="0"/>
        <w:ind w:left="0"/>
        <w:jc w:val="both"/>
      </w:pPr>
      <w:r>
        <w:rPr>
          <w:rFonts w:ascii="Times New Roman"/>
          <w:b w:val="false"/>
          <w:i w:val="false"/>
          <w:color w:val="000000"/>
          <w:sz w:val="28"/>
        </w:rPr>
        <w:t>
      көмірсутегі кен орындарында ұңғымаларды сынау; игеру, сынамалау үшін:</w:t>
      </w:r>
    </w:p>
    <w:p>
      <w:pPr>
        <w:spacing w:after="0"/>
        <w:ind w:left="0"/>
        <w:jc w:val="both"/>
      </w:pPr>
      <w:r>
        <w:rPr>
          <w:rFonts w:ascii="Times New Roman"/>
          <w:b w:val="false"/>
          <w:i w:val="false"/>
          <w:color w:val="000000"/>
          <w:sz w:val="28"/>
        </w:rPr>
        <w:t xml:space="preserve">
      сынау бойынша көтергіш қондырғысының; бұрғыларды игеру, сынамалау, шығарындыға қарсы жабдықтың, сорғы агрегатының болуы туралы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(ұңғымаларды сынау; игеру, сынамалау бойынша көтергіш қондырғының, шығарындыға қарсы жабдықтың, сорғы агрегатының атауы, маркасы, шығарылған жылы, өндіруші зауыттың сериялық нөмірі*; орналасқан жері***)</w:t>
      </w:r>
    </w:p>
    <w:p>
      <w:pPr>
        <w:spacing w:after="0"/>
        <w:ind w:left="0"/>
        <w:jc w:val="both"/>
      </w:pPr>
      <w:r>
        <w:rPr>
          <w:rFonts w:ascii="Times New Roman"/>
          <w:b w:val="false"/>
          <w:i w:val="false"/>
          <w:color w:val="000000"/>
          <w:sz w:val="28"/>
        </w:rPr>
        <w:t>
      сыйымдылықтың болуы туралы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(сыйымдылықтың болуы туралы ақпарат; орналасқан жері***)</w:t>
      </w:r>
    </w:p>
    <w:p>
      <w:pPr>
        <w:spacing w:after="0"/>
        <w:ind w:left="0"/>
        <w:jc w:val="both"/>
      </w:pPr>
      <w:r>
        <w:rPr>
          <w:rFonts w:ascii="Times New Roman"/>
          <w:b w:val="false"/>
          <w:i w:val="false"/>
          <w:color w:val="000000"/>
          <w:sz w:val="28"/>
        </w:rPr>
        <w:t xml:space="preserve">
      * сериялық дайындаушы зауыт болмаған жағдайда вин-кодтың нөмірі немесе өзге де сәйкестендіру нөмірі көрсетіледі </w:t>
      </w:r>
    </w:p>
    <w:p>
      <w:pPr>
        <w:spacing w:after="0"/>
        <w:ind w:left="0"/>
        <w:jc w:val="both"/>
      </w:pPr>
      <w:r>
        <w:rPr>
          <w:rFonts w:ascii="Times New Roman"/>
          <w:b w:val="false"/>
          <w:i w:val="false"/>
          <w:color w:val="000000"/>
          <w:sz w:val="28"/>
        </w:rPr>
        <w:t>
      ** кемінде екі цементтеу агрегатының, цемент тасығыштың болуы</w:t>
      </w:r>
    </w:p>
    <w:p>
      <w:pPr>
        <w:spacing w:after="0"/>
        <w:ind w:left="0"/>
        <w:jc w:val="both"/>
      </w:pPr>
      <w:r>
        <w:rPr>
          <w:rFonts w:ascii="Times New Roman"/>
          <w:b w:val="false"/>
          <w:i w:val="false"/>
          <w:color w:val="000000"/>
          <w:sz w:val="28"/>
        </w:rPr>
        <w:t>
      *** мамандандырылған цементтеу агрегаттарыныің, ұңғымаларды сынау, игеру, сынамалау бойынша көтергіш қондырғының, шығарындыға қарсы жабдықтың, сорғы агрегатының орналасқан жері профилактикалық бақылау жүргізу үшін көрсетіледі</w:t>
      </w:r>
    </w:p>
    <w:p>
      <w:pPr>
        <w:spacing w:after="0"/>
        <w:ind w:left="0"/>
        <w:jc w:val="both"/>
      </w:pPr>
      <w:r>
        <w:rPr>
          <w:rFonts w:ascii="Times New Roman"/>
          <w:b w:val="false"/>
          <w:i w:val="false"/>
          <w:color w:val="000000"/>
          <w:sz w:val="28"/>
        </w:rPr>
        <w:t>
      7) көмірсутектер кен орындарында ұңғымаларды консервациялау; жою үшін:</w:t>
      </w:r>
    </w:p>
    <w:p>
      <w:pPr>
        <w:spacing w:after="0"/>
        <w:ind w:left="0"/>
        <w:jc w:val="both"/>
      </w:pPr>
      <w:r>
        <w:rPr>
          <w:rFonts w:ascii="Times New Roman"/>
          <w:b w:val="false"/>
          <w:i w:val="false"/>
          <w:color w:val="000000"/>
          <w:sz w:val="28"/>
        </w:rPr>
        <w:t>
      ұңғымаларды консервациялау және жою жөніндегі көтергіш қондырғының, шығарындыға қарсы жабдықтың, сорғы агрегатының болуы туралы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(ұңғымаларды консервациялау және жою жөніндегі көтергіш қондырғының, шығарындыға қарсы жабдықтың, сорғы агрегатының атауы, маркасы, шығарылған жылы, өндіруші зауыттың сериялық нөмірі*; орналасқан жері***)</w:t>
      </w:r>
    </w:p>
    <w:p>
      <w:pPr>
        <w:spacing w:after="0"/>
        <w:ind w:left="0"/>
        <w:jc w:val="both"/>
      </w:pPr>
      <w:r>
        <w:rPr>
          <w:rFonts w:ascii="Times New Roman"/>
          <w:b w:val="false"/>
          <w:i w:val="false"/>
          <w:color w:val="000000"/>
          <w:sz w:val="28"/>
        </w:rPr>
        <w:t>
      жұмыс сұйықтығын дайындау, циркуляциялау және тазалау торабының болуы туралы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(жұмыс сұйықтығын дайындау, циркуляциялау және тазалау торабының болуы туралы ақпарат; орналасқан жері***)</w:t>
      </w:r>
    </w:p>
    <w:p>
      <w:pPr>
        <w:spacing w:after="0"/>
        <w:ind w:left="0"/>
        <w:jc w:val="both"/>
      </w:pPr>
      <w:r>
        <w:rPr>
          <w:rFonts w:ascii="Times New Roman"/>
          <w:b w:val="false"/>
          <w:i w:val="false"/>
          <w:color w:val="000000"/>
          <w:sz w:val="28"/>
        </w:rPr>
        <w:t>
      * сериялық дайындаушы зауыт болмаған жағдайда вин-кодтың нөмірі немесе өзге де сәйкестендіру нөмірі көрсетіледі</w:t>
      </w:r>
    </w:p>
    <w:p>
      <w:pPr>
        <w:spacing w:after="0"/>
        <w:ind w:left="0"/>
        <w:jc w:val="both"/>
      </w:pPr>
      <w:r>
        <w:rPr>
          <w:rFonts w:ascii="Times New Roman"/>
          <w:b w:val="false"/>
          <w:i w:val="false"/>
          <w:color w:val="000000"/>
          <w:sz w:val="28"/>
        </w:rPr>
        <w:t>
      *** ұңғымаларды консервациялау және жою жөніндегі көтергіш қондырғының, шығарындыға қарсы жабдықтың, сорғы агрегатының орналасқан жері профилактикалық бақылау жүргізу үшін көрсетіледі</w:t>
      </w:r>
    </w:p>
    <w:p>
      <w:pPr>
        <w:spacing w:after="0"/>
        <w:ind w:left="0"/>
        <w:jc w:val="both"/>
      </w:pPr>
      <w:r>
        <w:rPr>
          <w:rFonts w:ascii="Times New Roman"/>
          <w:b w:val="false"/>
          <w:i w:val="false"/>
          <w:color w:val="000000"/>
          <w:sz w:val="28"/>
        </w:rPr>
        <w:t>
      8) мұнай қабаттарының мұнай беруін арттыру және ұңғымалардың өнімділігін ұлғайту үшін:</w:t>
      </w:r>
    </w:p>
    <w:p>
      <w:pPr>
        <w:spacing w:after="0"/>
        <w:ind w:left="0"/>
        <w:jc w:val="both"/>
      </w:pPr>
      <w:r>
        <w:rPr>
          <w:rFonts w:ascii="Times New Roman"/>
          <w:b w:val="false"/>
          <w:i w:val="false"/>
          <w:color w:val="000000"/>
          <w:sz w:val="28"/>
        </w:rPr>
        <w:t>
      сорғы агрегаттарының болуы туралы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(сорғы агрегаттарының** атауы, маркасы, шығарылған жылы, дайындаушы зауыттың сериялық нөмірі*; орналасқан жері***)</w:t>
      </w:r>
    </w:p>
    <w:p>
      <w:pPr>
        <w:spacing w:after="0"/>
        <w:ind w:left="0"/>
        <w:jc w:val="both"/>
      </w:pPr>
      <w:r>
        <w:rPr>
          <w:rFonts w:ascii="Times New Roman"/>
          <w:b w:val="false"/>
          <w:i w:val="false"/>
          <w:color w:val="000000"/>
          <w:sz w:val="28"/>
        </w:rPr>
        <w:t>
      * егер сериялық дайындаушы зауыт болмаған жағдайда вин-кодтың нөмірі немесе өзге де сәйкестендіру нөмірі көрсетіледі;</w:t>
      </w:r>
    </w:p>
    <w:p>
      <w:pPr>
        <w:spacing w:after="0"/>
        <w:ind w:left="0"/>
        <w:jc w:val="both"/>
      </w:pPr>
      <w:r>
        <w:rPr>
          <w:rFonts w:ascii="Times New Roman"/>
          <w:b w:val="false"/>
          <w:i w:val="false"/>
          <w:color w:val="000000"/>
          <w:sz w:val="28"/>
        </w:rPr>
        <w:t xml:space="preserve">
      ** кемінде екі сорғы агрегаттың болуы </w:t>
      </w:r>
    </w:p>
    <w:p>
      <w:pPr>
        <w:spacing w:after="0"/>
        <w:ind w:left="0"/>
        <w:jc w:val="both"/>
      </w:pPr>
      <w:r>
        <w:rPr>
          <w:rFonts w:ascii="Times New Roman"/>
          <w:b w:val="false"/>
          <w:i w:val="false"/>
          <w:color w:val="000000"/>
          <w:sz w:val="28"/>
        </w:rPr>
        <w:t>
      *** сорғы агрегаттарының орналасқан жері профилактикалық бақылау жүргізу үшін көрсетіледі</w:t>
      </w:r>
    </w:p>
    <w:p>
      <w:pPr>
        <w:spacing w:after="0"/>
        <w:ind w:left="0"/>
        <w:jc w:val="both"/>
      </w:pPr>
      <w:r>
        <w:rPr>
          <w:rFonts w:ascii="Times New Roman"/>
          <w:b w:val="false"/>
          <w:i w:val="false"/>
          <w:color w:val="000000"/>
          <w:sz w:val="28"/>
        </w:rPr>
        <w:t>
      9) құрлықтағы көмірсутегі кен орындарында; теңізде төгілудің алдын алу және жою жөніндегі жұмыстар үшін: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(құрлықта мұнай жинауға арналған мамандандырылған техниканың және (немесе) жабдықтың; теңіздегі мұнай жинау құрылғысының, жүзуші резервуарлар мен бондық тосқауылдардың атауы**, маркасы, саны; орналасқан жері***)</w:t>
      </w:r>
    </w:p>
    <w:p>
      <w:pPr>
        <w:spacing w:after="0"/>
        <w:ind w:left="0"/>
        <w:jc w:val="both"/>
      </w:pPr>
      <w:r>
        <w:rPr>
          <w:rFonts w:ascii="Times New Roman"/>
          <w:b w:val="false"/>
          <w:i w:val="false"/>
          <w:color w:val="000000"/>
          <w:sz w:val="28"/>
        </w:rPr>
        <w:t>
      ** кемінде екі мамандандырылған техниканың және (немесе) жабдықтың болуы</w:t>
      </w:r>
    </w:p>
    <w:p>
      <w:pPr>
        <w:spacing w:after="0"/>
        <w:ind w:left="0"/>
        <w:jc w:val="both"/>
      </w:pPr>
      <w:r>
        <w:rPr>
          <w:rFonts w:ascii="Times New Roman"/>
          <w:b w:val="false"/>
          <w:i w:val="false"/>
          <w:color w:val="000000"/>
          <w:sz w:val="28"/>
        </w:rPr>
        <w:t>
      *** мамандандырылған техниканың және (немесе) жабдықтың орналасқан жері профилактикалық бақылау жүргізу үшін көрсетіледі</w:t>
      </w:r>
    </w:p>
    <w:p>
      <w:pPr>
        <w:spacing w:after="0"/>
        <w:ind w:left="0"/>
        <w:jc w:val="both"/>
      </w:pPr>
      <w:r>
        <w:rPr>
          <w:rFonts w:ascii="Times New Roman"/>
          <w:b w:val="false"/>
          <w:i w:val="false"/>
          <w:color w:val="000000"/>
          <w:sz w:val="28"/>
        </w:rPr>
        <w:t>
      10) мұнай-химия өндірістерін пайдалану үшін:</w:t>
      </w:r>
    </w:p>
    <w:p>
      <w:pPr>
        <w:spacing w:after="0"/>
        <w:ind w:left="0"/>
        <w:jc w:val="both"/>
      </w:pPr>
      <w:r>
        <w:rPr>
          <w:rFonts w:ascii="Times New Roman"/>
          <w:b w:val="false"/>
          <w:i w:val="false"/>
          <w:color w:val="000000"/>
          <w:sz w:val="28"/>
        </w:rPr>
        <w:t>
      негізгі технологиялық қондырғылардың және жабдықтардың болуы туралы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(негізгі технологиялық қондырғылар мен жабдықтардың атауы, маркасы, шығарылған жылы, дайындаушы зауыттың сериялық нөмірі)</w:t>
      </w:r>
    </w:p>
    <w:p>
      <w:pPr>
        <w:spacing w:after="0"/>
        <w:ind w:left="0"/>
        <w:jc w:val="both"/>
      </w:pPr>
      <w:r>
        <w:rPr>
          <w:rFonts w:ascii="Times New Roman"/>
          <w:b w:val="false"/>
          <w:i w:val="false"/>
          <w:color w:val="000000"/>
          <w:sz w:val="28"/>
        </w:rPr>
        <w:t>
      мұнай-химия өндірісі үшін қажетті қоймалардың болуы туралы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(қоймалардың болуы туралы ақпарат )</w:t>
      </w:r>
    </w:p>
    <w:p>
      <w:pPr>
        <w:spacing w:after="0"/>
        <w:ind w:left="0"/>
        <w:jc w:val="both"/>
      </w:pPr>
      <w:r>
        <w:rPr>
          <w:rFonts w:ascii="Times New Roman"/>
          <w:b w:val="false"/>
          <w:i w:val="false"/>
          <w:color w:val="000000"/>
          <w:sz w:val="28"/>
        </w:rPr>
        <w:t>
      аккредиттелген зертхананың немесе аккредиттелген зертханамен қызмет көрсетуге шарттың болуы туралы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(өнімнің стандарттарға, нормалар мен техникалық шарттарға сәйкестігін бақылау бойынша зертханаға берілген аккередиттеу аттестаттың нөмірі және күні)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(өнімнің стандарттарға, нормалар мен техникалық шарттарға сәйкестігін бақылау бойынша аккредиттелген зертханамен қызмет көрсетуге арналған шарттың нөмірі және берілген күні)*</w:t>
      </w:r>
    </w:p>
    <w:p>
      <w:pPr>
        <w:spacing w:after="0"/>
        <w:ind w:left="0"/>
        <w:jc w:val="both"/>
      </w:pPr>
      <w:r>
        <w:rPr>
          <w:rFonts w:ascii="Times New Roman"/>
          <w:b w:val="false"/>
          <w:i w:val="false"/>
          <w:color w:val="000000"/>
          <w:sz w:val="28"/>
        </w:rPr>
        <w:t>
      * ұйымның жеке зертханасы бар болған жағдайда жол толтырылмайды</w:t>
      </w:r>
    </w:p>
    <w:p>
      <w:pPr>
        <w:spacing w:after="0"/>
        <w:ind w:left="0"/>
        <w:jc w:val="both"/>
      </w:pPr>
      <w:r>
        <w:rPr>
          <w:rFonts w:ascii="Times New Roman"/>
          <w:b w:val="false"/>
          <w:i w:val="false"/>
          <w:color w:val="000000"/>
          <w:sz w:val="28"/>
        </w:rPr>
        <w:t>
      11) көмірсутектер кен орындарына арналған жобалау құжаттарын; технологиялық регламенттерді; жобалардың техникалық-экономикалық негіздемесін жасау үшін:</w:t>
      </w:r>
    </w:p>
    <w:p>
      <w:pPr>
        <w:spacing w:after="0"/>
        <w:ind w:left="0"/>
        <w:jc w:val="both"/>
      </w:pPr>
      <w:r>
        <w:rPr>
          <w:rFonts w:ascii="Times New Roman"/>
          <w:b w:val="false"/>
          <w:i w:val="false"/>
          <w:color w:val="000000"/>
          <w:sz w:val="28"/>
        </w:rPr>
        <w:t>
      лицензиялық бағдарламалардың қамтамасыз етудің болуы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(лицензиялық бағдарламалық қамтамасыз етудің атауы; лицензиялық бағдарламалық қамтамасыз етуді пайдаланудың заңды құқығын растайтын құжаттардың нөмірі мен күні)</w:t>
      </w:r>
    </w:p>
    <w:p>
      <w:pPr>
        <w:spacing w:after="0"/>
        <w:ind w:left="0"/>
        <w:jc w:val="both"/>
      </w:pPr>
      <w:r>
        <w:rPr>
          <w:rFonts w:ascii="Times New Roman"/>
          <w:b w:val="false"/>
          <w:i w:val="false"/>
          <w:color w:val="000000"/>
          <w:sz w:val="28"/>
        </w:rPr>
        <w:t>
      кәсіпшілік зерттеулерге арналған компьютерлердің, принтерлердің, плоттерлердің, ұңғыма аспаптарының (тереңдік сынамаларды іріктеу, қабаттық қысым мен температураны өлшеу) және ұңғымада түсіру-көтеру операцияларын (шығыр) орнатудың болуы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(кәсіпшілік зерттеулерге арналған қолданылатын компьютерлердің, принтерлердің, плоттерлердің, ұңғымалық аспаптардың атаулары, маркалары мен саны (тереңдік сынамаларды алу, қабаттық қысым мен температураны өлшеу) және ұңғымада түсіру-көтеру операцияларын орнату (шығырлар); орналасқан жері***) </w:t>
      </w:r>
    </w:p>
    <w:p>
      <w:pPr>
        <w:spacing w:after="0"/>
        <w:ind w:left="0"/>
        <w:jc w:val="both"/>
      </w:pPr>
      <w:r>
        <w:rPr>
          <w:rFonts w:ascii="Times New Roman"/>
          <w:b w:val="false"/>
          <w:i w:val="false"/>
          <w:color w:val="000000"/>
          <w:sz w:val="28"/>
        </w:rPr>
        <w:t>
      *** техниканың және аспаптардың орналасқан жері профилактикалық бақылау жүргізу үшін көрсетіледі</w:t>
      </w:r>
    </w:p>
    <w:bookmarkStart w:name="z18" w:id="14"/>
    <w:p>
      <w:pPr>
        <w:spacing w:after="0"/>
        <w:ind w:left="0"/>
        <w:jc w:val="both"/>
      </w:pPr>
      <w:r>
        <w:rPr>
          <w:rFonts w:ascii="Times New Roman"/>
          <w:b w:val="false"/>
          <w:i w:val="false"/>
          <w:color w:val="000000"/>
          <w:sz w:val="28"/>
        </w:rPr>
        <w:t>
      4. Магистральдық газ құбырлары, мұнай құбырлары, мұнай өнімдері құбырларын пайдалану үшін меншік құқығындағы немесе өзге де заңды негізде мыналардың болуы:</w:t>
      </w:r>
    </w:p>
    <w:bookmarkEnd w:id="14"/>
    <w:p>
      <w:pPr>
        <w:spacing w:after="0"/>
        <w:ind w:left="0"/>
        <w:jc w:val="both"/>
      </w:pPr>
      <w:r>
        <w:rPr>
          <w:rFonts w:ascii="Times New Roman"/>
          <w:b w:val="false"/>
          <w:i w:val="false"/>
          <w:color w:val="000000"/>
          <w:sz w:val="28"/>
        </w:rPr>
        <w:t>
      1) магистральдық газ құбырлары, мұнай құбырлары, мұнай өнімдері құбырлары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(магистральдық газ құбырлары, мұнай құбырлары, мұнай өнімдері құбырлары желілік бөлігінің ұзақтығын көрсете отырып, магистральдық газ құбырларының, мұнай құбырларының, мұнай өнімдері құбырларының болуын растайтын құжаттардың атауы, нөмірі және берілген күні)</w:t>
      </w:r>
    </w:p>
    <w:p>
      <w:pPr>
        <w:spacing w:after="0"/>
        <w:ind w:left="0"/>
        <w:jc w:val="both"/>
      </w:pPr>
      <w:r>
        <w:rPr>
          <w:rFonts w:ascii="Times New Roman"/>
          <w:b w:val="false"/>
          <w:i w:val="false"/>
          <w:color w:val="000000"/>
          <w:sz w:val="28"/>
        </w:rPr>
        <w:t>
      2) мәлімделген кіші қызмет түрлеріне қажетті техникалық талаптарға сәйкес қолданылатын магистральдық газ құбырлары, мұнай құбырлары, мұнай өнімдері құбырларын пайдалануды қамтамасыз ететін аспаптары және жабдықтары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(аспаптардың және жабдықтардың атауы)</w:t>
      </w:r>
    </w:p>
    <w:p>
      <w:pPr>
        <w:spacing w:after="0"/>
        <w:ind w:left="0"/>
        <w:jc w:val="both"/>
      </w:pPr>
      <w:r>
        <w:rPr>
          <w:rFonts w:ascii="Times New Roman"/>
          <w:b w:val="false"/>
          <w:i w:val="false"/>
          <w:color w:val="000000"/>
          <w:sz w:val="28"/>
        </w:rPr>
        <w:t>
      3) магистральдық құбырларды техникалық диагностикалау үшін: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(диагностикалық аспаптардың атауы)</w:t>
      </w:r>
    </w:p>
    <w:p>
      <w:pPr>
        <w:spacing w:after="0"/>
        <w:ind w:left="0"/>
        <w:jc w:val="both"/>
      </w:pPr>
      <w:r>
        <w:rPr>
          <w:rFonts w:ascii="Times New Roman"/>
          <w:b w:val="false"/>
          <w:i w:val="false"/>
          <w:color w:val="000000"/>
          <w:sz w:val="28"/>
        </w:rPr>
        <w:t xml:space="preserve">
      4) магистральдық құбырларға техникалық қызмет көрсету үшін: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(бақылау-өлшеу аспаптарының, құралдардың, жабдықтардың атауы) </w:t>
      </w:r>
    </w:p>
    <w:p>
      <w:pPr>
        <w:spacing w:after="0"/>
        <w:ind w:left="0"/>
        <w:jc w:val="both"/>
      </w:pPr>
      <w:r>
        <w:rPr>
          <w:rFonts w:ascii="Times New Roman"/>
          <w:b w:val="false"/>
          <w:i w:val="false"/>
          <w:color w:val="000000"/>
          <w:sz w:val="28"/>
        </w:rPr>
        <w:t>
      5) заманауи жабдықтар мен технологияларды пайдалана отырып, қолданыстағы өндірістік объектілерді реконструкциялау, жаңғырту жөніндегі бекітілген бағдарламалар; жөндеу жұмыстарын орындау жоспарлары (бағдарламалары)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(бағдарламалар мен жоспарлардың атауы және олардың бекітілген күні)</w:t>
      </w:r>
    </w:p>
    <w:bookmarkStart w:name="z19" w:id="15"/>
    <w:p>
      <w:pPr>
        <w:spacing w:after="0"/>
        <w:ind w:left="0"/>
        <w:jc w:val="both"/>
      </w:pPr>
      <w:r>
        <w:rPr>
          <w:rFonts w:ascii="Times New Roman"/>
          <w:b w:val="false"/>
          <w:i w:val="false"/>
          <w:color w:val="000000"/>
          <w:sz w:val="28"/>
        </w:rPr>
        <w:t>
      5. Қамтамасыз ететін жауапты тұлғалар*:</w:t>
      </w:r>
    </w:p>
    <w:bookmarkEnd w:id="15"/>
    <w:p>
      <w:pPr>
        <w:spacing w:after="0"/>
        <w:ind w:left="0"/>
        <w:jc w:val="both"/>
      </w:pPr>
      <w:r>
        <w:rPr>
          <w:rFonts w:ascii="Times New Roman"/>
          <w:b w:val="false"/>
          <w:i w:val="false"/>
          <w:color w:val="000000"/>
          <w:sz w:val="28"/>
        </w:rPr>
        <w:t>
      1) қондырғыларды, машиналарды, механизмдерді, аспаптарды, жабдықтарды пайдаланудың және оларға техникалық қызмет көрсетуді;</w:t>
      </w:r>
    </w:p>
    <w:p>
      <w:pPr>
        <w:spacing w:after="0"/>
        <w:ind w:left="0"/>
        <w:jc w:val="both"/>
      </w:pPr>
      <w:r>
        <w:rPr>
          <w:rFonts w:ascii="Times New Roman"/>
          <w:b w:val="false"/>
          <w:i w:val="false"/>
          <w:color w:val="000000"/>
          <w:sz w:val="28"/>
        </w:rPr>
        <w:t>
      2) еңбек қауіпсіздігі және өнеркәсіптік қауіпсіздік;</w:t>
      </w:r>
    </w:p>
    <w:p>
      <w:pPr>
        <w:spacing w:after="0"/>
        <w:ind w:left="0"/>
        <w:jc w:val="both"/>
      </w:pPr>
      <w:r>
        <w:rPr>
          <w:rFonts w:ascii="Times New Roman"/>
          <w:b w:val="false"/>
          <w:i w:val="false"/>
          <w:color w:val="000000"/>
          <w:sz w:val="28"/>
        </w:rPr>
        <w:t>
      3) қоршаған ортаны қорғау;</w:t>
      </w:r>
    </w:p>
    <w:p>
      <w:pPr>
        <w:spacing w:after="0"/>
        <w:ind w:left="0"/>
        <w:jc w:val="both"/>
      </w:pPr>
      <w:r>
        <w:rPr>
          <w:rFonts w:ascii="Times New Roman"/>
          <w:b w:val="false"/>
          <w:i w:val="false"/>
          <w:color w:val="000000"/>
          <w:sz w:val="28"/>
        </w:rPr>
        <w:t>
      4) метрологиялық бақылауды;</w:t>
      </w:r>
    </w:p>
    <w:p>
      <w:pPr>
        <w:spacing w:after="0"/>
        <w:ind w:left="0"/>
        <w:jc w:val="both"/>
      </w:pPr>
      <w:r>
        <w:rPr>
          <w:rFonts w:ascii="Times New Roman"/>
          <w:b w:val="false"/>
          <w:i w:val="false"/>
          <w:color w:val="000000"/>
          <w:sz w:val="28"/>
        </w:rPr>
        <w:t>
      5) технологиялық процесті және берілген сападағы өнімдерді шығаруды сақтау (тек "мұнай-химия өндірістерін пайдалану" қызметінің кіші түріне ғана қолданылады)");</w:t>
      </w:r>
    </w:p>
    <w:p>
      <w:pPr>
        <w:spacing w:after="0"/>
        <w:ind w:left="0"/>
        <w:jc w:val="both"/>
      </w:pPr>
      <w:r>
        <w:rPr>
          <w:rFonts w:ascii="Times New Roman"/>
          <w:b w:val="false"/>
          <w:i w:val="false"/>
          <w:color w:val="000000"/>
          <w:sz w:val="28"/>
        </w:rPr>
        <w:t>
      6) магистральдық газ құбырларын, мұнай құбырларын, мұнай өнімдері құбырларын пайдаланудың технологиялық процесін сақтауды ("магистральдық газ құбырларын, мұнай құбырларын, мұнай өнімдері құбырларын пайдалану" қызметтерінің кіші түрлеріне ғана қолданылады) қамтамасыз ететін қызметтер және (немесе) жауапты тұлғалар: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(жауапты тұлғаларды тағайындау туралы бұйрықтардың болуы туралы ақпарат)</w:t>
      </w:r>
    </w:p>
    <w:p>
      <w:pPr>
        <w:spacing w:after="0"/>
        <w:ind w:left="0"/>
        <w:jc w:val="both"/>
      </w:pPr>
      <w:r>
        <w:rPr>
          <w:rFonts w:ascii="Times New Roman"/>
          <w:b w:val="false"/>
          <w:i w:val="false"/>
          <w:color w:val="000000"/>
          <w:sz w:val="28"/>
        </w:rPr>
        <w:t>
      * жобалау құжаттарын; технологиялық регламенттерді; көмірсутек кен орындары үшін жобалардың техникалық-экономикалық негіздемесін жасау жөніндегі қызмет үшін талап етілмейді</w:t>
      </w:r>
    </w:p>
    <w:bookmarkStart w:name="z20" w:id="16"/>
    <w:p>
      <w:pPr>
        <w:spacing w:after="0"/>
        <w:ind w:left="0"/>
        <w:jc w:val="both"/>
      </w:pPr>
      <w:r>
        <w:rPr>
          <w:rFonts w:ascii="Times New Roman"/>
          <w:b w:val="false"/>
          <w:i w:val="false"/>
          <w:color w:val="000000"/>
          <w:sz w:val="28"/>
        </w:rPr>
        <w:t>
      6. Біліктілік құрамының болуы туралы ақпарат:</w:t>
      </w:r>
    </w:p>
    <w:bookmarkEnd w:id="16"/>
    <w:p>
      <w:pPr>
        <w:spacing w:after="0"/>
        <w:ind w:left="0"/>
        <w:jc w:val="both"/>
      </w:pPr>
      <w:r>
        <w:rPr>
          <w:rFonts w:ascii="Times New Roman"/>
          <w:b w:val="false"/>
          <w:i w:val="false"/>
          <w:color w:val="000000"/>
          <w:sz w:val="28"/>
        </w:rPr>
        <w:t>
      1) жұмыс берушінің бұйрығымен тағайындалған техникалық басшы үшін – көмірсутектер саласында жоғары техникалық білімі, көрсетілген салада кемінде 3 жыл жұмыс тәжірибесі бар*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(мәлімделген кіші қызмет түрлерін ұйымдастыруды жүзеге асыратын техникалық басшының тегі, аты, әкесінің аты (бар болған жағдайда))</w:t>
      </w:r>
    </w:p>
    <w:p>
      <w:pPr>
        <w:spacing w:after="0"/>
        <w:ind w:left="0"/>
        <w:jc w:val="both"/>
      </w:pPr>
      <w:r>
        <w:rPr>
          <w:rFonts w:ascii="Times New Roman"/>
          <w:b w:val="false"/>
          <w:i w:val="false"/>
          <w:color w:val="000000"/>
          <w:sz w:val="28"/>
        </w:rPr>
        <w:t>
      2) көмірсутектер саласында жоғары техникалық немесе орта арнаулы білімі бар және көмірсутектер саласында практикалық жұмыс тәжірибесі бар 3 маман – кемінде 2 жыл*</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(мәлімделген қызметтің кіші түрлерін орындайтын 3 маманның тегі, аты, әкесінің аты (бар болған жағдайда)).</w:t>
      </w:r>
    </w:p>
    <w:p>
      <w:pPr>
        <w:spacing w:after="0"/>
        <w:ind w:left="0"/>
        <w:jc w:val="both"/>
      </w:pPr>
      <w:r>
        <w:rPr>
          <w:rFonts w:ascii="Times New Roman"/>
          <w:b w:val="false"/>
          <w:i w:val="false"/>
          <w:color w:val="000000"/>
          <w:sz w:val="28"/>
        </w:rPr>
        <w:t xml:space="preserve">
      * 2015 жылғы 23 қарашадағы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еңбек қызметін растайтын құжаттарға сай техникалық басшы мен мамандар үшін көмірсутектер саласындағы мамандық бойынша практикалық жұмыс тәжірибесі анықталады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