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4cb6" w14:textId="e254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7 қыркүйектегі № 827 бұйрығы. Қазақстан Республикасының Әділет министрлігінде 2020 жылғы 8 қыркүйекте № 21184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мәселері бойынша өзгерістер мен толықтырулар енгізу туралы" 2020 жылғы 3 шілдедегі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БҰЙЫРАМЫН: </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724-тармақтың</w:t>
      </w:r>
      <w:r>
        <w:rPr>
          <w:rFonts w:ascii="Times New Roman"/>
          <w:b w:val="false"/>
          <w:i w:val="false"/>
          <w:color w:val="000000"/>
          <w:sz w:val="28"/>
        </w:rPr>
        <w:t xml:space="preserve"> 1) тармақшасы д) тармақшасының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"д)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733-тармағының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мен шарттарын,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6"/>
    <w:bookmarkStart w:name="z12"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(Д.М. Кенбеил)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6"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