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bf32" w14:textId="49c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11 қыркүйектегі № 283 бұйрығы. Қазақстан Республикасының Әділет министрлігінде 2020 жылғы 15 қыркүйекте № 21202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"Шитті мақта сапасының куәлігін беру" мемлекеттік көрсетілетін қызмет стандартын бекіту туралы" Қазақстан Республикасы Ауыл шаруашылығы министрінің 2015 жылғы 18 маусымдағы № 4-5/544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12069 болып тіркелген, 2015 жылғы 29 қазанда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"Шитті мақта сапасының куәлігін беру" мемлекеттік көрсетілетін қызмет регламентін бекіту туралы" Қазақстан Республикасы Ауыл шаруашылығы министрінің 2015 жылғы 30 қазандағы № 4-6/964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12336 болып тіркелген, 2015 жылғы 14 желтоқсанда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 шаруашылығы тауарын өндірушілерге су беру қызметтерінің құнын субсидиялау" мемлекеттік көрсетілетін қызмет стандартын бекіту туралы" Қазақстан Республикасы Ауыл шаруашылығы министрінің міндетін атқарушының 2015 жылғы 8 желтоқсандағы № 6-4/1072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12933 болып тіркелген, 2016 жылғы 11 ақпанда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"Ауыл шаруашылығы тауарын өндірушілерге су беру қызметтерінің құнын субсидиялау" мемлекеттік көрсетілетін қызмет стандартын бекіту туралы" Қазақстан Республикасы Ауыл шаруашылығы министрінің 2015 жылғы 8 желтоқсандағы № 6-4/1072 бұйрығына өзгеріс енгізу туралы" Қазақстан Республикасы Премьер-Министрінің орынбасары - Қазақстан Республикасы Ауыл шаруашылығы министрінің 2016 жылғы 21 қыркүйектегі № 401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14389 болып тіркелген, 2016 жылғы 22 қарашада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Ауыл шаруашылығы министрінің кейбір бұйрықтарына өзгерістер енгізу туралы" Қазақстан Республикасы Премьер-Министрінің орынбасары - Қазақстан Республикасы Ауыл шаруашылығы министрінің 2018 жылғы 24 мамырдағы № 209 бұйрығының (Нормативтік құқықтық актілерді мемлекеттік тіркеу тізілімінде № 17145 болып тіркелген, 2018 жылғы 27 шілдеде Қазақстан Республикасы Нормативтік құқықтық актілерінің эталондық бақылау банкінде жарияланған)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"Ауыл шаруашылығы тауарын өндірушілерге су беру қызметтерінің құнын субсидиялау" мемлекеттік көрсетілетін қызмет стандартын бекіту туралы" Қазақстан Республикасы Ауыл шаруашылығы министрінің міндетін атқарушының 2015 жылғы 8 желтоқсандағы № 6-4/1072 бұйрығына өзгеріс енгізу туралы" Қазақстан Республикасы Премьер-Министрінің орынбасары - Қазақстан Республикасы Ауыл шаруашылығы министрінің 2019 жылғы 7 ақпандағы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18292 болып тіркелген, 2019 жылғы 28 наурызда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