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4a6" w14:textId="0e68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15 қыркүйектегі № 254 бұйрығы. Қазақстан Республикасының Әділет министрлігінде 2020 жылғы 16 қыркүйекте № 21214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спорт министрінің 05.07.2022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 Осы бұйрыққа: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 атындағы Қазақ ұлттық опера және балет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"Мұхтар Әуезов атындағы Қазақ ұлттық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"Михаил Лермонтов атындағы Ұлттық орыс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"Ғабит Мүсірепов атындағы Қазақ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"Наталия Сац атындағы Орыс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мемлекеттік академиялық корей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"Құдыс Қожамияров атындағы республикалық мемлекеттік академиялық ұйғыр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академиялық неміс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"Жамбыл атындағы Қазақ мемлекеттік филармониясы"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"Құрманғазы атындағы Қазақ ұлттық халық аспаптар оркестрі"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"Салтанат" мемлекеттік би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академиялық би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Камератасы" классикалық музыка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"Роза Бағланова атындағы "Қазақконцерт" мемлекеттік концерттік ұйымы"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орталық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"Әбілхан Қастеев атындағы Қазақстан Республикасының мемлекеттік өнер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"Сирек кездесетін қияқты саз аспаптарының мемлекеттік коллекциясы"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"Мәдениеттерді жақындастыру орталығы" мемлекеттік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"Ордабасы" ұлттық тарихи-мәдени 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"Берел"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"Есік"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"Отырар" мемлекеттік археологиялық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"Ұлытау" ұлттық тарихи-мәдени және табиғи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"Әзірет Сұлтан"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"Абайдың "Жидебай-Бөрілі" мемлекеттік тарихи-мәдени және әдеби-мемориалдық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"Ежелгі Тараз ескерткіштері"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"Таңбалы" мемлекеттік тарихи-мәдени және табиғи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"Сарайшық"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"Ботай"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"Бозоқ"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"Петр Чайковский атындағы Алматы музыкалық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"Жүсіпбек Елебеков атындағы республикалық эстрадалық-цирк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"Александр Селезнев атындағы Алматы хореографиялық училищесі"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"Орал Таңсықбаев атындағы Алматы сәндік-қолданбалы өнер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"Қалибек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заңнамада белгіленген тәртіпте: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Қазақстан Республикасы Мәдениет және спорт министрлігінің интернет-ресурсында орналастыруды;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"Абай атындағы Қазақ ұлттық опера және балет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опералық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балет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 және балет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залдағы концерттер мен дәрістерге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 галереясында (2 қабаттың фойесі) концерттер мен дәрістерге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Театрдың тұсаукесер шараларына кіру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 мен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негізгі сахнада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камералық сахнада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Art галереясында (2 қабаттың фойесі)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сектордың заңды тұлғаларына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қойылымдарына абонементтердің құны: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аудиториясы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аудиториясы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мұра репертуарынан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көру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музейіне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және театр сахнасына саяхат: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"Мұхтар Әуезов атындағы Қазақ ұлттық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премьералық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"М. Лермонтов атындағы Мемлекеттік академиялық орыс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спектакльдерге кіру билеті (сейсенбі, сәрсенбі, бейсенбі):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9-11 қатары (батыс, шығыс)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спектакльдерге кіру билеті (жұма, сенбі, жексенбі):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9-11 қатары (батыс, шығыс)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"Үлкен гастрольдер" бағдарламасы бойынша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жаңажылдық қойылымға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спектакльдерге кіру билеті, секторлар (А, В,С):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спектакльдерге кіру билеті, секторлар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премьералық спектакльдерге кіру билеті, секторлар (А,В,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 күні)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 күні)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"Ғабит Мүсірепов атындағы Қазақ мемлекеттік академиялық балалар мен жасөспірімдер театры" республикалық мемлекеттік қазыналық кәсіпорны өндіретін және сататын тауарларға (жұмыстарға, көрсетілетін қызметтерге)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арналған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мен студенттерге репертуардан тыс ұйымдастырылған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мен оған іргелес маңай бойынша көшпелі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орын)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орын)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"Наталия Сац атындағы Орыс мемлекеттік академиялық балалар мен жасөспірімдер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жаңа жылдық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сахнадағы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сахна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мемлекеттік академиялық корей музыкалық комедия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Сахналық-қойылым іс-шараларын бірлесіп өткізу (концерт, фестиваль, шығармашылық кеш):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сағаттан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"Құдыс Қожамияров атындағы республикалық мемлекеттік академиялық ұйғыр музыкалық комедия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көрсетілімдерге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(355 отырғызу орны)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академиялық неміс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Көрерменнің сұранысы жоғары спектакль: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жадайда)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Режиссерлік зертхананың спектакльдеріне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ұзақтығы 30 минутқа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ұзақтығы 30 минутқа дейін және одан 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ұзақтығы 50 минутқа дейін және одан 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ұзақтығы 40-50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Театрға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бойы 4 спектакльге қатысу абонементі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фойені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фойені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сыртқы алаңды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сыртқы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"Жамбыл атындағы Қазақ мемлекеттік филармониясы"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Филармонияның музыкалық мектептерде оқитын балаларға арналған концертіне билеттер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Байқадамов атындағы мемлекеттік хор капелласының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үрмелі аспаптар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Солистердің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Ғ.Жұбанова атындағы мемлекеттік ішекті аспаптар квартетінің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академиялық симфониялық оркестрінің концерттеріне жылдық абонемент (1 бөлім, 2 бөлім):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абонемент: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құрамның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үрмелі аспаптар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Квартеттің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Ансамбльдің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құрамның бір концерттік нөмір: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құрамның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үрмелі аспаптар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Сахналық-қойылымдық іс-шараларды бірлесе өткізу (концерт, фестиваль, шығармашылық кеш):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"Құрманғазы атындағы Қазақ ұлттық халық аспаптар оркестрі"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10-қосымшаға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атындағы оркестрдің залында өткізілетін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білім беру ұйымдарында өткізілетін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қалаларда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қатар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қатар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(спектакльдер, концерттер, фестивальдар, шығармашылық кештер)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"Салтанат" мемлекеттік би ансамблі"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мемлекеттік академиялық опера және балет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1-6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7-12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филармониясы" республикалық мемлекеттік қазыналық қәсіпорнының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Лермонтов атындағы Мемлекеттік академиялық орыс драма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Сац атындағы Орыс мемлекеттік академиялық балалар мен жасөспірімдер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Қазақ мемлекеттік академиялық драма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орынға дейінгі Алматы қаласының басқа залдарындағы концертке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залдарындағы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13-20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мемлекеттік академиялық би театры"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мемлекеттік академиялық опера және балет театры" республикалық мемлекеттік қазыналық қәсіпорнының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3- 4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 қатарыы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11-13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14-15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16-18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филармониясы" республикалық мемлекеттік қазыналық қәсіпорнының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12-13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14-15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амфитеатрдың17-18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Сац атындағы Орыс мемлекеттік академиялық балалар мен жасөспірімдер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13-14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15-18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Мүсірепов атындағы Қазақ мемлекеттік академиялық балалар мен жасөспірімдер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партердің3-4қатары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партердің11-12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партердің14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жақтағы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жақтағы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орынға дейінгі Алматы қаласының басқа залдарындағы концертке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залдарындағы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12-13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14-15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16-17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Камератасы" классикалық музыка ансамблі"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бағдарламаның премьерасына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партердің7-13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14-18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залдарындағы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Абонементтік концерт: 1-18 қатар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ауылдык округтар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сахналық-қойылымдық іс-шараларды өткізу: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одағы мүшелерінің шығармашылық кештері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фестивальдер, конкурстар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 маңызы бар фестивальдер, конкурстар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премьералар, жобалар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 маңызы бар премьералар, жобалар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8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"Роза Бағланова атындағы "Қазақконцерт" мемлекеттік концерттік ұйымы"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эстрадалық концерт,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классикалық концерт,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вокалдық-аспаптық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халықтық-фольклорық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театралдық қойылымдар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3 500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2 750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1 800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1 500 орынға арналған концерт залын ұсыну бойынша қызмет (гримерлік бөлмені қамтамасыз етумен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3 500 орынға арналған концерт залын ұсыну бойынша қызмет (гримерлік бөлмені қамтамасыз етумен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300 орынға арналған камералық залды жабдығымен ұсыну бойынша қызмет (концерт, фестиваль, шығармашылық кештер, семинарлар)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300 орынға арналған камералық залды жабдықсыз ұсыну бойынша қызмет (концерт, фестиваль, шығармашылық кештер, семинарлар)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200 орынға арналған конференц-залды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Пьяцца-фойені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 және безендіру бар қызыл жолды ұсынумен бірлескен іс-шараны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Бірлескеніс-шараны өткізу үшін VIP-залды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конференц-залды ұсыну бойынша қызмет(кем дегенде 3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дайындық залын ұсыну бойынша қызмет (кем дегенде 5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Фотоны өңдеумен, бейнемонтажбен және түсірілімді электрондық тасымалдағышта ұсынумен фото-бейнетүсірілім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және дыбыс беру жөніндегі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Проекцияны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Steinway &amp; Sons роялын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C7 PE акустикалық рояльді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Kurzweil MP-20 сандық фортепианоны ұсыну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Ұлттық музейі"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қазақ, орыс және шетел (ағылшын, қытай, түрік) тілінде экскурсиялық қызмет көрсету (топта 20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2 алтын залына кіру билеті (аудиогид тегін):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2 алтын залдарында ұжымдық келушілерге қазақ және орыс тілдерінде экскурсиялық қызмет көрсету (аудиогид тегін) (топта 20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2 алтын залдарында шетел (ағылшын, қытай, түрік) тілінде ұжымдық келушілерге экскурсиялық қызмет көрсету (аудиогид тегін) (20 адамға дейін топта):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 қызметімен жеке келуге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музей қорларының көрмелеріне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Музейдегі сабақтар, квесттер: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"Қышты жасау және оны безендірутехнологиясы" бойынша шығармашылық шеберханасында сабақтар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 және графика" шығармашылық шеберханасында сабақтар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музейлер мен жеке коллекциялар қорынан экспонаттар мен көркем бұйымдарды қалпына келтіру: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матадан жасалған бұйымдар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кілем-киізбұйымдары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сурет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негіздегі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тастанжасалғанбұйымдар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археологиялықолжалар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адамның жиектемеліэлементтері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адамvip (ВИП)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үстелүсті мүсінше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үстелүстісағаты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қабырғасағаты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жиектемелісурет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қаламсап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иллюстрациялық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жәдігерлерінің көшірмелерін жасау: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кілем-киізбұйымдары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сурет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негізіндегі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тастанжасалғанбұйымдар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археологиялықолжалар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туындыларына сараптамалық қорытынды беру: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(антикварлық) топтамаларға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сараптамалық қорытындының көшірмесі болған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 (иконалар, самаурындар, суреттер, сәндік бұйымдар) шетелге шығару бойынша сараптама хаттамасына сәйкес қорытынды болған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көрмелер ұйымдастыру: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1көрме залы № 1 блок № 1 қабат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көрме залы № 2 блок № 2қабат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отырғызатын орын бар конференц-зал № 2 блок № 3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кісілік VIP (ВИП) залда іс-шаралар № 3 блок № 2 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 залы 7 блок 4 қабат №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орталығы 4 № 2блок № 1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4 № 2 блок № 3қабат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шара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 залы 4 № 4 блок № 3қабат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 залы 4 № 6 блок № 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 залы 4 № 7 блок № 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5 № 2 блок № 29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№ 5 блок № 20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№ 7 блок № 24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№ 9 блок № 20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7 № 1 блок №1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Бейнетүсірілім жүргізу бойынша қызмет: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курстары, семинарлар, тренингтер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мемлекеттік орталық музейі"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қор қазақ және орыс тілдерінде экскурсиялық қызмет көрсетумен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антропология залы қазақ және орыс тілдерінде экскурсиялық қызмет көрсетумен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Н.Г. Хлудов залы қазақ, орыс және ағылшын тілдерінде экскурсиялық қызмет көрсетумен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20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музей қорларының көрмелеріне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студенттерге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музейі" жолсілтемесі" кітабын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музейінің еңбектері" ғылыми еңбектер жинағын сату, 1-ші 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музейінің еңбектері" ғылыми еңбектер жинағын сату, 2-ші 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музей қорларындағы бұйымдар мен жәдігерлерді және жеке коллекциялардағы көркем бұйымдарды қалпына келтіру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бұйымдары, кілем-киіз бұйымдары, былғары, білдек кескіндеме, қағаз негіздегі жұмыстар: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емес қалпына келтіру (үзілімдерді желімдеу, тесіктерді толтыру, деформацияны жою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орташа қалпына келтіру (үзілімдерді желімдеу, тесіктерді толтыру, деформацияны жою, дақтарды кетіру, химикалық өңдеу)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қалпына келтіру (негізді нығайту, жаңа негізге қайталау, негіз бен бейненің жоғалған фрагменттерін толықтыру)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ағаш, керамика, фарфор және т.б. бұйымдар: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емес қалпына келтіру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орташа қалпына келтіру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қалпына келтіру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жәдігерлерінің көшірмесін жасау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қолдау қорынан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қордан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негізгі қордан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көрмелер ұйымдастыру: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жобалардың көрме-тұсаукесері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жобалардың көрме-тұсаукесері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көрме-жәрмеңке: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холлы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холлы және 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холлы және 2 қабат айналма галереяны қоса алғанда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қабаттың галереясы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шығармашылығының көрмесі: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қабаттың айналма галереясы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көрме-фестиваль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көрме: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экспозициялық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қабаттың айналма галереясы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Кинозалда іс-шараларды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 халықаралық және шетелдік көрмелерді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 жеке және заңды тұлғалар үшін бұқаралық мәдени-білім іс-шараларын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мәдени-білім іс-шараларын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Бейнетүсірілімдер жүргізу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сараптаманы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"Музеолог" электронды бағдарламалық жүйесіне үйрету және ендіру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музей мамандарын тәжірибеден өткізу: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 сақтау, есепке алу және қалпына келтіру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тақырыптар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сабақтарын, дәрістерді, квестерді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Әбілхан Қастеев атындағы Қазақстан Республикасының мемлекеттік өнер музейі"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17-қосымшаға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музей қорларының көрмелеріне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зейнеткерлерге,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20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 қазақ және орыс тілдерінде: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жалпылама экскурсия: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өнеріне оқыту және үйрету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(жоба аяқталғанға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Дәрістер оқу: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жерге барумен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және 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 баяндамаларының жинағы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жолсілтегіштер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бояуға арналған журналдар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магниттері, өлшемі: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12мм х 8,5 мм; 9мм х 9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магниттері, өлшемі: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мм х 4,8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компьютердің тышқанына арналған кілемшелер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сөмкелер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басқа қорларындағы және жеке коллекциялардағы жәдігерлер мен көркем бұйымдарды қайта қалпына келтіру: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емес қалпына келтіру (үзілімдерді желімдеу, тесіктерді толтыру, деформацияны жою)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орташа қалпына келтіру (үзілімдерді желімдеу, тесіктерді толтыру, деформацияны жою, дақтарды жою, химикалық өңдеу)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қалпына келтіру (негізді нығайту, жаңа негізге қайталау, негіз бен бейненің жоғалған фрагменттерін толықтыру)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қорларындағы жәдігерлерді көшірмелеу (суретке түсіру)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 жеке және заңды тұлғалардың көрмелерін ұйымдастыру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периодика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 және шығыс залдары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фойесі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орталық-көрме залы – негізгі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орталық-көрме залы – оң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орталық-көрме залы – 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іс-шара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 халықаралық және шетелдік көрмелерді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туындыларына атрибутық қорытынды беру: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автордың көркемдік (антикварлық) мәнін немесе белгісіз әлде аз белгілі автордың коллекциялық мәнін растаған кезде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автордың көркемдік мәнін немесе белгісіз әлде аз белгілі автордың коллекциялық мәнін растаған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авторлардың шығармаларының көркемдік маңызын растаған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этюдтар мен эскиздердің көркемдік мәні растаған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 түпнұсқасы жоғалған жағдайда көшірмені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 қорытынды - мәдени құндылықтарды (иконалар, самауырындар, суреттер, сәндік-қолданбалы бұйымдар) шетелге әкету бойынша сараптаманың хаттамасына қосымша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9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"Сирек кездесетін қияқты саз аспаптарының мемлекеттік коллекциясы"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музыкалық аспапқа төлқұжатты рәсімдеу (скрипка, альт, виолончель, контрабас)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төлқұжат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Қияққа төлқұжатты рәсімдеу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төлқұжат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музыкалық аспаптарға (скрипка, альт, виолончель, контрабас) және қияққа сараптама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қияқты саз аспаптар мен қияқты халықаралық конкурстарға қатысуға және концерттік қызмет үшін пайдалануға беру (аспаптың немесе қиятың теңгедегі құнына байланысты):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 – 7 700 000;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 – 14 700 000;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 – 50 000 000;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– 100 000 000;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 – 154 000 000.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"Мәдениеттерді жақындастыру орталығы" мемлекеттік музейі"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(1 топ 10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жинақтарынан көрмені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0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"Ордабасы" ұлттық тарихи-мәдени қорығы"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10 адам):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операторымен шарт негізінде Интернет желісі қызметтерін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"Берел"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21-қосымшаға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келушілердің музейленген қорымдарға кіруі (топта 10 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10 адам):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Музеймен шығарылған ақпараттық-танымдық әдебиеттерді және басқа оқу құралдарын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"Берелдік жылқы"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"Петроглифтер"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операторымен шарт негізінде Интернет желісі қызметтерін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кәдесыйлар жасау және сату (жәдігерлердің көшірмелері):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логотипі бар кәдесый бұйымдарын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"Есік"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22-қосымшаға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10 адам):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Музейленген қорымдарға кіру (топта 10 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шығарған оқу-әдістемелік басылымдары мен басқа да әдебиеттерді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Ғылыми-ағартушылық басылым: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"Есік" есеп-альбомы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адамның құпиясы"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сувенирлер-магнитиктер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 көсемі" кәдесыйы (шыны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адам" кәдесыйы (сұйық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"Көл-Обин қорғанынан жасалған электр ыдысы" кәдесыйы (сұйық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 қазандығы" кәдесыйы (шыны пластик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"Архар" кәдесыйы (шыны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"Ақинақ" кәдесыйы (қола)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"Петроглифтер" кәдесыйы (шыны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 жауынгері" кәдесыйы (қола)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 төс әшекейі (күміс, бижутер қорытпасы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түріндегі сақ білезігі (күміс, бижутер қорытпасы)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 сайқымазағы (күміс, бижутер қорытпасы)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танамоншақ (күміс, бижутер қорытпасы)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өнімдерді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"Отырар" мемлекеттік археологиялық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23-қосымшаға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қызмет көрсету (топта 25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Қорық-музейдің ақпараттық-танымдық және басқа да баспа өнімдерін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қорларынан және жеке коллекциялардан көркем құндылықтарды реставрациялау: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түптеу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құмыра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майшам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тарелка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картиналар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Тасымалдағыштардың барлық түрлерінен, форматтардан, стандарттардан көшірмелер дайындау және оларды өңдеу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экспонаттарының көшірмелерін дайындау және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"Ұлытау" ұлттық тарихи-мәдени және табиғи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24-қосымшаға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25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басып шығарған ғылыми, әдістемелік әдебиетті және басқа да баспа өнімдерін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коллекциялардан көркем бұйымдарды қалпына келтіру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кәдесыйлар (пирамида)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керамикадан (құмыралар)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қоладан және асыл тастардан (серьги и кольца)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қайыс-ер бұйымдары мен басқа да материалдардан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жәдігерлерінің муляждарын және көшірмелерін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паспортын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"Әзірет Сұлтан"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25-қосымшаға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топтардың құрамындағы жақын шетелдердің азаматтары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топтардың құрамындағы алыс шетелдердің азаматтары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25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ғылыми-әдістемелік кітаптар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кесененің макеті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тайқазанның макеті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мөрі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ағаштан, жезден, сондай-ақ басқа да материалдардан жасалған кәдесый бұйымдары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Қорық-музейге келушілерге түйемен серуендеу қызметін ұсыну: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жасқа дейінгі балаларға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"Абайдың "Жидебай-Бөрілі" мемлекеттік тарихи-мәдени және әдеби-мемориалдық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26-қосымшаға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музейге (Семей қаласы), Жидебайдағы Абай музей-үйі, Шәкәрімнің "Саят қоры" экспозициясына, Абай-Шәкәрім мавзолей кешеніне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қызмет көрсету: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5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5-10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10-25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билеттері (Абай қорық-музейінің Абай, Үржар аудандарындағы бөлімдерінде) "Алаш арыстары және М. Әуезов" музейіне, Құндыздыдағы Ш. Әбенов музейіне, Мақаншыдағы Ә. Найманбайұлы музейіне, Бөрілідегі М. Әуезов музей-үйіне: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Семей-Жидебай-Семей бағыты бойынша экскурсиялық қызмет көрсету: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13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45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логотиппен қаламсап (пластик)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қораптағы логотиппен қаламсап ( металл)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кітапқа арналған бетбелгі (қағаз)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логотиппен 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кестеленген бейсболка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тарелкасы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ыдыс (кружка)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логотипі бар пакет (пластик)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логотипі бар пакет (қағаз)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 формат В5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3-тілде буклеттер (қазақ, орыс, ағылшын)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 (100 бетке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 (100 ден 300 бетке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басып шығарған ғылыми, әдістемелік және басқа баспа өнімдерін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Безендірілген альбом-кітап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"Ежелгі Тараз ескерткіштері" мемлекеттік тарихи-мәдени музей-қорығы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27-қосымшаға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(1 топ 25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шығарған оқу-әдістемелік басылымдарды және басқа да әдебиеттерді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альбом, кітап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жәдігерлерінің муляждарын және көшірмелерін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суреттер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"Таңбалы" мемлекеттік тарихи-мәдени және табиғи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28-қосымшаға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өнімдерді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"Тастағы Петроглиф" ағаш тіреуішпен қолдан жасалған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гипстен, металдан, былғарыдан, керамикадан және петроглифтер бейнеленген басқа да материалдардан жасалған сувенирлер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гипстен жасалған тәрелкелер петроглифтердің бейнесі бар тұғыры бар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12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"Сарайшық"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29-қосымшаға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cтуденттер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бағыттар бойынша ұжымдық келушілерге экскурсиялық қызмет көрсету (топта 10 адам):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этноауыл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археологиялық қазба орны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қыш құмыра жасау шеберханасы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буклеттер үш тілде(қазақ, орыс, ағылшын)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Сарайшыққа қатысты фотоальбомдар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құмыра (көлемі кіші)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құмыра (көлемі орташа)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құмыра (көлемі үлкен)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кесе (көлемі кіші)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кесе (көлемі орташа)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кесе (көлемі үлкен)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рамадағы Сарайшық керамикасы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паспортын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1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"Ботай"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Музейлік археологиялық қазбаларға кіру (1 топта 10 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студенттерге,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операторымен шарт негізінде Интернет желісі қызметтерін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 күнтізбесі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Музей-қорықтың муляждары мен экспонаттарының көшірмелерін жасау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көшірме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көшірме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көшірме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паспортын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бұйымдарын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акрильді салпыншақ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акрильді 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гельді пакеттегі кәдесый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3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"Бозоқ"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блокнот, күнделік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шарикті қаламсап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Музей-қорық шығарған оқу-әдістемелік басылымдарды және басқа да әдебиеттерді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ғылыми-әдістемелік кітаптар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каталог, ғылыми-ағартушылық басылым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(кітап)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1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"Петр Чайковский атындағы Алматы музыкалық колледжі"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/ 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"Аспаптық орындаушылық және музыкалық өнер эстрадасы (түрлері бойынша"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 дирижеры"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"Музыка теориясы"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"Ән айту"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 "Орындаушы әртіс, концерттік бағдарламалардың дыбыс операторы"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1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"Жүсіпбек Елебеков атындағы республикалық эстрадалық-цирк колледжі"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/ 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0404000"Аспаптық орындаушылық және музыкалық өнер эстрадасы (түрлері бойынша)"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"Ән айту"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"Хореография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 "Актерлік өнер"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 "Цирк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"Александр Селезнев атындағы Алматы хореографиялық училищесі"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/ 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"Хореография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 0408000 "Хореография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"Хореография өнері" мамандығы бойынша дайындық курсы":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сабақтың ұзақтығы 1 сағат 25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сабақтың ұзақтығы 1,5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"Хореография өнері" мамандығы бойынша біліктілікті арттыру"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мастер-класқа қатысу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сахналық және хореографиялық өнер бағыты бойынша бірлескен іс-шаралар үшін 400 орынға арналған "Өрлеу" оқу театрының залын ұсыну бойынша қызметтер (кәсіби бағдар беру жұмысы, шеберлік сыныптары, спектакльдер, концерттер, фестивальдар, конкурстар)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1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 Таңсықбаев атындағы Алматы сәндік-қолданбалы өнер колледжі"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/ 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 "Кескіндеме, мүсін және өнер (түрлері бойынша)"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 "Театр және қолданбалы өнер"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"Сәндік-қолданбалы және халықтық кәсіпшілік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 (профиль бойынша)"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"Қалибек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36-қосымшамен толықтырылды - ҚР Мәдениет және спорт министрінің м.а.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үлкен залдағы спектакльдеріне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1-2, 8-19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 өткізілетін спектакльдер мен балаларға арналған ертегілерге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спектакльдерге мектеп жасындағы балаларға (растайтын құжаттарды ұсынған кезде)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(гримерлік бөлмелерін ұсына отырып)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мерекелік күн)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шағын (камералық) залды жабдықтармен (гримерлік бөлмелерін ұсына отырып)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іс-шараларға арналған шағын (камералық) залды жабдықсыз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жабдықтармен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(камералық)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және қойылымдық іс-шараларды (спектакль, фестиваль, шығармашылық кеш) бірлесіп өткізу бойынша қызметтері, ұзақтығы: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дайындық залын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шеберлік" дайындық курсы (курстың ұзақтығы – 1 сағаттан 8 сабақ)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сахнасына экскурсия: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(90 минут)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