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8796" w14:textId="3e48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"Тауардың шығарылған елін айқындау, тауардың шығарылуы туралы сертификат беру және оның күшін жою жөніндегі қағидаларды бекіту туралы" Қазақстан Республикасы Инвестициялар және даму министрінің міндетін атқарушының 2015 жылғы 24 ақпандағы № 155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2020 жылғы 15 қыркүйектегі № 198-НҚ бұйрығы. Қазақстан Республикасының Әділет министрлігінде 2020 жылғы 17 қыркүйекте № 21215 болып тіркелді. Күші жойылды - Қазақстан Республикасы Сауда және интеграция министрінің 2021 жылғы 13 шілдедегі № 454-НҚ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Сауда және интеграция министрінің 13.07.2021 </w:t>
      </w:r>
      <w:r>
        <w:rPr>
          <w:rFonts w:ascii="Times New Roman"/>
          <w:b w:val="false"/>
          <w:i w:val="false"/>
          <w:color w:val="ff0000"/>
          <w:sz w:val="28"/>
        </w:rPr>
        <w:t>№ 454-НҚ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"Тауардың шығарылған елін айқындау, тауардың шығарылуы туралы сертификат беру және оның күшін жою жөніндегі қағидаларды бекіту туралы" Қазақстан Республикасы Инвестициялар және даму министрінің міндетін атқарушының 2015 жылғы 24 ақпандағы № 155 (нормативтік құқықтық актілерді мемлекеттік тіркеу тізілімінде № 10947 болып тіркелген, 2015 жылғы 5 маусымда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Тауардың шығарылған елін айқындау, тауардың шығарылуы туралы сертификат беру және оның күшін жою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410"/>
        <w:gridCol w:w="5557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90-топ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Оптикалық, фотографиялық, кинематографиялық, өлшеу, бақылау, дәлме-дәл, медициналық немесе хирургиялық құралдар мен аппараттар; олардың бөліктері мен керек– жарақтары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 ол кезде барлық пайдаланылатын материалдардың құны түпкiлiктi өнiм бағасының 50%-ынан аспауға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2875"/>
        <w:gridCol w:w="5825"/>
      </w:tblGrid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9019 20 000 0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Озонды, оттекті және аэрозольді терапияға, жасанды тыныс алуға арналған аппаратура немесе өзге де терапиялық тыныс алу аппаратурасы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кезінде пайдаланылатын тораптар мен бөлшектердің құны осы тауар түрі дайындала басталған бірінші және екінші жылы түпкілікті өнім бағасының 90%-ынан аспауға тиіс, сондай-ақ технологиялық операцияларды орындаған жағдайда: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корпусты құрастыру операциялары;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жоғары қысымды шлангыны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жоғары қысымды шлангты орнату;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ауа беру желісінің инфрақұрылымын монтаждау;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оттегі беру желісінің инфрақұрылымын монтаждау;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жабдықты аралық сынау;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жабдықты баптау және калибрлеу;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жабдықты соңғы сынау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қысыммен сынау, нақты ағынды бақылау сынағы, электр қауіпсіздігін сынау, қызмет мерзімін сынау);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таңбалау, орау.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жылы - түпкілікті өнім бағасының 80%, сондай-ақ технологиялық операцияларды орындаған жағдайда: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корпусты құрастыру операциялары;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электрондық платаны 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жабдықты механикалық монтаждау;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жоғары қысымды шлангыны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жоғары қысымды шлангыны орнату;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ауа беру желісінің инфрақұрылымын монтаждау;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оттегі беру желісінің инфрақұрылымын монтаждау;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жабдықты аралық сынау;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жабдықты баптау және калибрлеу;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жабдықты соңғы сынау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қысыммен сынау, ағынды дәл бақылау сынағы, электр қауіпсіздігін сынау, қызмет мерзімін сынау);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таңбалау, орау.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