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b6da9" w14:textId="10b6d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істер органдарында кадрлық жоспарлауды ескере отырып, кадрларға қажеттілікті қанағаттандыруға арналған мамандықтар тізбесін бекіту туралы" Қазақстан Республикасы Ішкі істер министрінің 2015 жылғы 19 қарашадағы № 941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2020 жылғы 25 тамыздағы № 594 бұйрығы. Қазақстан Республикасының Әділет министрлігінде 2020 жылғы 17 қыркүйекте № 21220 болып тіркелді. Күші жойылды - Қазақстан Республикасы Ішкі істер министрінің 2022 жылғы 22 қазандағы № 830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22.10.2022 </w:t>
      </w:r>
      <w:r>
        <w:rPr>
          <w:rFonts w:ascii="Times New Roman"/>
          <w:b w:val="false"/>
          <w:i w:val="false"/>
          <w:color w:val="ff0000"/>
          <w:sz w:val="28"/>
        </w:rPr>
        <w:t>№ 830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"Ішкі істер органдарында кадрлық жоспарлауды ескере отырып, кадрларға қажеттілікті қанағаттандыруға арналған мамандықтар тізбесін бекіту туралы" Қазақстан Республикасы Ішкі істер министрінің 2015 жылғы 19 қарашадағы № 941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12442 болып тіркелген, "Әділет" ақпараттық-құқықтық жүйесінде 2015 жылғы 30 желтоқсанда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Ішкі істер органдарында кадрлық жоспарлауды ескере отырып, кадрларға қажеттілікті қанағаттандыруға арналған мамандықтар </w:t>
      </w:r>
      <w:r>
        <w:rPr>
          <w:rFonts w:ascii="Times New Roman"/>
          <w:b w:val="false"/>
          <w:i w:val="false"/>
          <w:color w:val="000000"/>
          <w:sz w:val="28"/>
        </w:rPr>
        <w:t>тізбесі</w:t>
      </w: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Ішкі істер министрлігінің Кадр саясаты департаменті Қазақстан Республикасының заңнамасында белгіленген тәртіпте:</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Қазақстан Республикасы Ішкі істер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 xml:space="preserve">2020 жылғы 25 тамызы </w:t>
            </w:r>
            <w:r>
              <w:br/>
            </w:r>
            <w:r>
              <w:rPr>
                <w:rFonts w:ascii="Times New Roman"/>
                <w:b w:val="false"/>
                <w:i w:val="false"/>
                <w:color w:val="000000"/>
                <w:sz w:val="20"/>
              </w:rPr>
              <w:t xml:space="preserve">№ 594 бұйрығымен </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 xml:space="preserve">2015 жылғы 19 қарашадағы </w:t>
            </w:r>
            <w:r>
              <w:br/>
            </w:r>
            <w:r>
              <w:rPr>
                <w:rFonts w:ascii="Times New Roman"/>
                <w:b w:val="false"/>
                <w:i w:val="false"/>
                <w:color w:val="000000"/>
                <w:sz w:val="20"/>
              </w:rPr>
              <w:t xml:space="preserve">№ 941 бұйрығымен </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Ішкі істер органдарында кадрлық жоспарлауды ескере отырып, кадрларға қажеттілікті қанағаттандыруға арналған мамандықтар тізбесі</w:t>
      </w:r>
    </w:p>
    <w:bookmarkEnd w:id="9"/>
    <w:bookmarkStart w:name="z13" w:id="10"/>
    <w:p>
      <w:pPr>
        <w:spacing w:after="0"/>
        <w:ind w:left="0"/>
        <w:jc w:val="left"/>
      </w:pPr>
      <w:r>
        <w:rPr>
          <w:rFonts w:ascii="Times New Roman"/>
          <w:b/>
          <w:i w:val="false"/>
          <w:color w:val="000000"/>
        </w:rPr>
        <w:t xml:space="preserve"> 1- тарау. Жоғары және жоғары оқу орнынан кейінгі білім беру мамандары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беруге дайындық бағыты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 Қазақстан Республикасы Ішкі істер министрлігі (бұдан әрі – ІІМ) және оның ведомстволары, ІІМ қарамағындағы аумақтық органдар және оның ведомстволары, қылмыстық-атқару жүйесі мен төтенше жағдайлар комитеттерін қоспағанда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аппаратының, ІІМ қарамағындағы аумақтық органдардың және оның ведомстволарының басшы құрамы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6М042, 6Д042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және әскери 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Криминалдық полиция бөліністері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6М042, 6Д042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 6В12301, 6М12301, 6Д12301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6В12088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органдарына арналған ақпараттық жүйелер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6В12088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органдарына арналған радиотехника, электроника және телекоммуникациялар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және әскери-тергеу бөліністері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6М042, 6Д042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және әскери 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6М042, 6Д042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 6В12301, 6М12301, 6Д12301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жаңа материалдар технологиясы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6В12088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органдарына арналған радиотехника, электроника және телекоммуникациялар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заттардың химиялық технологиясы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заттардың химиялық технологиясы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жобаларының технологиясы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мен пиротехникалық құралдардың химиялық технологиясы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медицина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және сертификаттау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Топырақтану және агрохимия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140100, 070300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6В12088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органдарына арналған ақпараттық жүйелер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қылмысына қарсы іс-қимыл жөніндегі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6М042, 6Д042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 6В12301, 6М12301, 6Д12301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6В12088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органдарына арналған ақпараттық жүйелер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6В12088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органдарына арналған радиотехника, электроника және телекоммуникациялар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 өндіру технологиясы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(Банк 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Экстремизмге қарсы іс-қимыл жөніндегі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6М042, 6Д042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 6В12301, 6М12301, 6Д12301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қауіпсіздігі қоршаған ортаны қорғау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 араб тілі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5В021500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6В12088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органдарына арналған ақпараттық жүйелер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полиция бөліністері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6М042, 6Д042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 6В12301, 6М12301, 6Д12301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екі шет тілі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6В12088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органдарына арналған ақпараттық жүйелер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 техникасы және технологиясы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Медициналық-профилактикалық 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даярлық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010800, 0103000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011100, 060200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есептеу техникасы және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және компьютерлік модельдеу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6В12088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органдарына арналған радиотехника, электроника және телекоммуникациялар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090100, 050901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қозғалысты ұйымдастыру және көлікті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Көліктегі қозғалысты басқару мен тасымалдауды ұйымдастыру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6В113, 6М113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қозғалысын ұйымдастыру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6В12088(3)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органдарына арналған педагогика және психология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оқытудың педагогикасы мен әдістемесі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қауіпсіздігі және қоршаған ортаны қорғау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және аң шаруашылығы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және өнеркәсіптік балық аулау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 және орман шаруашылығы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 мамандықтары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күзет қызметінің бөліністері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6М042, 6Д042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 6В12301, 6М12301, 6Д12301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 қызметінің бөліністері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6М042, 6Д042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 6В12301, 6М12301, 6Д12301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екі шет тілі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6В12088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органдарына арналған ақпараттық жүйелер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 бөліністері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6М042, 6Д042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 6В12301, 6М12301, 6Д12301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басқару орталықтары (кезекші бөлімдер)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6М042, 6Д042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даярлық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қауіпсіздігі және қоршаған ортаны қорғау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және әскери 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және жұмылдыру даярлығы бөліністері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6М042, 6Д042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даярлық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қауіпсіздігі және қоршаған ортаны қорғау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және әскери 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бөліністері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6М042, 6Д042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даярлық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менеджмент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ұйымдастыру және нормалау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және компьютерлік модельдеу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есептеу техникасы және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6Н0201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 Ұлттық қауіпсіздік және әскери 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бөліністері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экономика (жоғары қаржы-экономикалық білім)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6В054, 7М054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6В05088, 7М05088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ғылымдарымен, математикамен, статистикамен байланысты пәнаралық бағдарламалар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6В12088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органдарына арналған ақпараттық жүйелер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Қаржымен қамтамасыз ету бөліністері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экономика (жоғары қаржы-экономикалық білім)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ұйымдастыру және нормалау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қауіпсіздік бөліністері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6М042, 6Д042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 6В12301, 6М12301, 6Д12301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және байланыс бөліністері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6М042, 6Д042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және компьютерлік модельдеу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технологиялармен байланысты пәнаралық бағдарламалар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Мұрағаттану, құжаттану және құжаттамалық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020500, 6Н0201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Инженерия және инженерлік 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экономика (жоғары қаржы-экономикалық білім)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және әскери 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Тылдық қамтамасыз ету бөліністері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6М042, 6Д042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 6В12301, 6М12301, 6Д12301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ұйымдастыру және нормалау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 техникасы және технологиясы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қозғалысты және көлікті пайдалануды ұйымдастыру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Автокөліктік қызмет көрсету бөліністері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6М042, 6Д042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 6В12301, 6М12301, 6Д12301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менеджмент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 техникасы және технологиясы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қозғалысты және көлікті пайдалануды ұйымдастыру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және арнайы жабдықтау бөліністері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6М042, 6Д042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және әскери 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арнайы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6М042, 6Д042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 6В12301, 6М12301, 6Д12301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6В12088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органдарына арналған ақпараттық жүйелер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6В12088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органдарына арналған радиотехника, электроника және телекоммуникациялар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"Интерпол" Ұлттық Орталық Бюросы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6М042, 6Д042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 6В12301, 6М12301, 6Д12301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6В12088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органдарына арналған ақпараттық жүйелер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6В12088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органдарына арналған радиотехника, электроника және телекоммуникациялар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6М042, 6Д042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даярлық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және әскери 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Кинологиялық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6М042, 6Д042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 6В12301, 6М12301, 6Д12301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медицина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санитария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жоғары оқу орындары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6М042, 6Д042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және әскери 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оқу орталықтары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6М042, 6Д042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даярлық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жаңа материалдар технологиясы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заттардың химиялық технологиясы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заттардың химиялық технологиясы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жобаларының технологиясы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мен пиротехникалық құралдардың химиялық технологиясы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және әскери іс</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 мамандандырылған күзет қызметі саптық бөліністерінің бекет инспекторлары үшін ғана бағытқа тәуелсіз, жоғары білім.</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 Қылмыстық-атқару жүйесі комитеті (бұдан әрі-ҚАЖК) және оның мемлекеттік мекемелері, облыстардың, республикалық маңызы бар қалалардың және астананың қылмыстық-атқару жүйесі департаменттері (бұдан әрі-ҚАЖД)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ҚАЖК және оның мемлекеттік мекемелерінің басшылық құрамы, ҚАЖД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6М042, 6Д042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 6В12301, 6М12301, 6Д12301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 Бизнес, басқару және құқық, ақпараттық-коммуникациялық технологиялар, инженерлік, өңдеуші және құрылыс салалары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 бөліністері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6М042, 6Д042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 6В12301, 6М12301, 6Д12301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6Н0504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және компьютерлік модельдеу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даярлығы және азаматтық қорғаныс бөліністері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6М042, 6Д042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даярлық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қауіпсіздігі және қоршаған ортаны қорғау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қорғау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және әскери 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бөлімдер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6М042, 6Д042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даярлық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қауіпсіздігі және қоршаған ортаны қорғау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қорғау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және әскери 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6М042, 6Д042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даярлық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менеджмент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ұйымдастыру және нормалау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6Н0504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6Н0201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6Н0204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6Н0202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6Н0117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6Н0118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және әдебиеті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қауіпсіздігі және қоршаған ортаны қорғау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және компьютерлік модельдеу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есептеу техникасы және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 Ұлттық қауіпсіздік және әскери 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қамтамасыз ету бөліністері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экономика (жоғары қаржы-экономикалық білім)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ұйымдастыру және нормалау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қауіпсіздік бөліністері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6М042, 6Д042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 6В12301, 6М12301, 6Д12301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және байланыс бөліністері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6М042, 6Д042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 6В12301, 6М12301, 6Д12301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6В12088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органдарына арналған ақпараттық жүйелер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және компьютерлік модельдеу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6В12088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органдарына арналған радиотехника, электроника және телекоммуникациялар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мен автоматтандырылған жүйелерді бағдарламалық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есептеу техникасы және басқару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Тылдық қамтамасыз ету бөліністері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6М042, 6Д042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 6В12301, 6М12301, 6Д12301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ұйымдастыру және нормалау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 техникасы және технологиясы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қозғалысты және көлікті пайдалануды ұйымдастыру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6Н0724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машиналар мен жабдықтар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6Н0727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технологиясы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6Н0420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100100, 6В12302, 7М12302, 7М12303, 8D12302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103100, 6В12303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қорғау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6В12088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органдарына арналған ақпараттық жүйелер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құпияларды қорғау жөніндегі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6М042, 6Д042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 6В12301, 6М12301, 6Д12301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6В12088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органдарына арналған ақпараттық жүйелер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6В12088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органдарына арналған радиотехника, электроника және телекоммуникациялар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қорғау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Мұрағаттану, құжаттану және құжаттамалық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қағаздардың жүргізуші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6М042, 6Д042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 6В12301, 6М12301, 6Д12301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қорғау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қадағалау және күзет бөліністері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6М042, 6Д042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және компьютерлік модельдеу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қорғау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даярлық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қауіпсіздігі және қоршаған ортаны қорғау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және әскери 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есепке алу бөліністері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6М042, 6Д042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 6В12301, 6М12301, 6Д12301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6В12088(1)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органдарына арналған ақпараттық жүйелер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6В12088(2)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органдарына арналған радиотехника, электроника және телекоммуникациялар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және компьютерлік модельдеу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Есептеу техникасы және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 арасындағы тәрбие және әлеуметтік-психологиялық жұмыс жөніндегі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6М042, 6Д042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 6В12301, 6М12301, 6Д12301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6В12088(3)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органдарына арналған педагогика және психология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6В12388(4)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органдарына арналған әлеуметтік жұмыс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даярлық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қызметіне басшылық ету бөліністері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6М042, 6Д042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 6В12301, 6М12301, 6Д12301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6В12088(3)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органдарына арналған педагогика және психология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6В12388(4)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органдарына арналған әлеуметтік жұмыс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Сотталғандардың еңбегін ұйымдастыру бөліністері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6М042, 6Д042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 6В12301, 6М12301, 6Д12301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6В12388(4)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органдарына арналған әлеуметтік жұмыс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менеджмент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 техникасы және технологиясы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машиналар және жабдықтар (салалар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100100, 6В12302, 7М12302, 7М12303, 8D12302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қауіпсіздігі және қоршаған ортаны қорғау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бұйымдары мен конструкцияларын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ұйымдастыру және нормалау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қозғалысты және көлікті пайдалануды ұйымдастыру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бөліністері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Медициналық-профилактикалық 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Санитарлық-эпидемиологиялық станция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Санитарлық-эпидемиологиялық бейін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дәрігер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Дәрігер-эпидемиолог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Дәрігер-бактериолог</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 - ҚАЖД бастықтарының орынбасарлары, тылдық, қаржылық қамтамасыз ету, сотталғандардың еңбегін ұйымдастыру қызметтеріне жетекшілік ететін мемлекеттік мекемелер бастықтарының орынбасарлары лауазымдары үшін.</w:t>
            </w:r>
          </w:p>
          <w:p>
            <w:pPr>
              <w:spacing w:after="20"/>
              <w:ind w:left="20"/>
              <w:jc w:val="both"/>
            </w:pPr>
            <w:r>
              <w:rPr>
                <w:rFonts w:ascii="Times New Roman"/>
                <w:b w:val="false"/>
                <w:i w:val="false"/>
                <w:color w:val="000000"/>
                <w:sz w:val="20"/>
              </w:rPr>
              <w:t>
** - ҚАЖД орынбасарлары, медициналық қызметтерге жетекшілік ететін мемлекеттік мекемелер бастықтарының орынбасарлары үшін.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 Төтенше жағдайлар комитеті (бұдан әрі-ТЖК), облыстардың, республикалық маңызы бар қалалардың және астананың Төтенше жағдайлар департаменттері (бұдан әрі – ТЖД), қалалық, аудандық (қалалардағы аудандық) төтенше жағдайлар басқармалары, бөлімдері, "ІІМ ТЖК Көкшетау техникалық институты" республикалық мемлекеттік мекемесі, "Өрт сөндіру және авариялық-құтқару жұмыстары қызметі" мемлекеттік мекемесі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 ТЖД басшылық құрамы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бұйымдары мен конструкцияларын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қауіпсіздігі және қоршаған ортаны қорғау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қорғау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(салалар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және әскери 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(қалалардағы аудандық) төтенше жағдайлар басқармалары, бөлімдері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бұйымдары мен конструкцияларын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қауіпсіздігі және қоршаған ортаны қорғау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6М042, 6Д042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қорғау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(салалар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кадастры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011200, 060600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техника және технологиялар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физика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және әскери 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ТЖК Көкшетау техникалық институты" республикалық мемлекеттік мекемесінің басшы құрамы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бұйымдары мен конструкцияларын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қауіпсіздігі және қоршаған ортаны қорғау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қорғау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(салалар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және әскери 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және авариялық-құтқару жұмыстары қызметі" мемлекеттік мекемесінің басшы құрамы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100100, 6В12302, 7М12302, 7М12303, 8D12302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қорғау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бұйымдары мен конструкцияларын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6В12088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органдарына арналған радиотехника, электроника және телекоммуникациялар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қауіпсіздігі және қоршаған ортаны қорғау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(салалар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(салалар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6В12088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органдарына арналған ақпараттық жүйелер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 бөліністері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қауіпсіздігі және қоршаған ортаны қорғау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қорғау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6М042, 6Д042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011200, 060600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060900, 011600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және әскери 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саласындағы апаттар тәуекелдерін төмендету және бақылау бөліністері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бұйымдары мен конструкцияларын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қауіпсіздігі және қоршаған ортаны қорғау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6М042, 6Д042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қорғау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(салалар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кадастры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011200, 060600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060900, 011600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техника және технологиялар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физика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және әскери 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және авариялық-құтқару жұмыстары қызметінің жұмысын ұйымдастыру бөліністері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100100, 6В12302, 7М12302, 7М12303, 8D12302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бұйымдары мен конструкцияларын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6В12088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органдарына арналған радиотехника, электроника және телекоммуникациялар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қауіпсіздігі және қоршаған ортаны қорғау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қорғау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қозғалысты ұйымдастыру және көлікті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 жағдайларындағы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қорғау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бұйымдары мен конструкцияларын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қауіпсіздігі және қоршаған ортаны қорғау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Есептеу техникасы және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011200, 060600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6М042, 6Д042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 және технологиялар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техникасы және технологиялары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физика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медицина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Медициналық-профилактикалық 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Медициналық-биологиялық 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және әскери 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бөліністері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және әскери 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Әскери-есептік мамандықтар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бөлінісі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100100, 6В12302, 7М12302, 7М12303, 8D12302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қорғау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қауіпсіздігі және қоршаған ортаны қорғау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060100, 010900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060200, 011100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060900, 011600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6В12088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органдарына арналған ақпараттық жүйелер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және компьютерлік модельдеу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6В12088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органдарына арналған радиотехника, электроника және телекоммуникациялар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басқару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және байланыс бөліністері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қорғау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мен автоматтандырылған жүйелерді бағдарламалық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және компьютерлік модельдеу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және әскери 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құпияларды қорғау жөніндегі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қорғау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6М042, 6Д042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және әскери 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бөліністері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қорғау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6М042, 6Д042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ұйымдастыру және нормалау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қауіпсіздігі және қоршаған ортаны қорғау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және әскери 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ТЖК Көкшетау техникалық институты" республикалық мемлекеттік мекемесі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өңдеу және құрылыс салалары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биоресурстар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және әскери 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және авариялық-құтқару жұмыстары" мемлекеттік</w:t>
            </w:r>
          </w:p>
          <w:p>
            <w:pPr>
              <w:spacing w:after="20"/>
              <w:ind w:left="20"/>
              <w:jc w:val="both"/>
            </w:pPr>
            <w:r>
              <w:rPr>
                <w:rFonts w:ascii="Times New Roman"/>
                <w:b w:val="false"/>
                <w:i w:val="false"/>
                <w:color w:val="000000"/>
                <w:sz w:val="20"/>
              </w:rPr>
              <w:t>
мекемесі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100100, 6В12302, 7М12302, 7М12303, 8D12302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қорғау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бұйымдары мен конструкцияларын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6В12088(2)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органдарына арналған радиотехника, электроника және телекоммуникациялар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қауіпсіздігі және қоршаған ортаны қорғау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қозғалысты ұйымдастыру және көлікті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6В12088(1)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органдарына арналған ақпараттық жүйелер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бастығы, аға инженер және инженер (қарауыл бастығының функцияларын орындайтын) лауазымдары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100100, 6В12302, 7М12302, 7М12303, 8D12302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қауіпсіздігі және қоршаған ортаны қорғау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қорғау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жаңа материалдар технологиясы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бұйымдары мен конструкцияларын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қозғалысты ұйымдастыру және көлікті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011200*** 060600***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даярлық</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 - "ІІМ ТЖК Көкшетау техникалық институты" республикалық мемлекеттік мекемесіне барлық құрылымдық бөліністер кіреді.</w:t>
            </w:r>
          </w:p>
          <w:p>
            <w:pPr>
              <w:spacing w:after="20"/>
              <w:ind w:left="20"/>
              <w:jc w:val="both"/>
            </w:pPr>
            <w:r>
              <w:rPr>
                <w:rFonts w:ascii="Times New Roman"/>
                <w:b w:val="false"/>
                <w:i w:val="false"/>
                <w:color w:val="000000"/>
                <w:sz w:val="20"/>
              </w:rPr>
              <w:t>
** - "Өрт сөндіру және авариялық – құтқару жұмыстары қызметі" мемлекеттік мекемесіне қарауыл бастығы, аға инженер және инженер (қарауыл бастығының функцияларын орындайтын) лауазымдарынан басқа барлық құрылымдық бөліністер кіреді.</w:t>
            </w:r>
          </w:p>
          <w:p>
            <w:pPr>
              <w:spacing w:after="20"/>
              <w:ind w:left="20"/>
              <w:jc w:val="both"/>
            </w:pPr>
            <w:r>
              <w:rPr>
                <w:rFonts w:ascii="Times New Roman"/>
                <w:b w:val="false"/>
                <w:i w:val="false"/>
                <w:color w:val="000000"/>
                <w:sz w:val="20"/>
              </w:rPr>
              <w:t>
*** - Лауазым мемлекеттік органның тиісті білім беру ұйымдарында қайта даярлаудан өткен кезде аталған мамандықтары бар адамдармен жасақталады.</w:t>
            </w:r>
          </w:p>
          <w:p>
            <w:pPr>
              <w:spacing w:after="20"/>
              <w:ind w:left="20"/>
              <w:jc w:val="both"/>
            </w:pPr>
            <w:r>
              <w:rPr>
                <w:rFonts w:ascii="Times New Roman"/>
                <w:b w:val="false"/>
                <w:i w:val="false"/>
                <w:color w:val="000000"/>
                <w:sz w:val="20"/>
              </w:rPr>
              <w:t>
 </w:t>
            </w:r>
          </w:p>
        </w:tc>
      </w:tr>
    </w:tbl>
    <w:bookmarkStart w:name="z14" w:id="11"/>
    <w:p>
      <w:pPr>
        <w:spacing w:after="0"/>
        <w:ind w:left="0"/>
        <w:jc w:val="left"/>
      </w:pPr>
      <w:r>
        <w:rPr>
          <w:rFonts w:ascii="Times New Roman"/>
          <w:b/>
          <w:i w:val="false"/>
          <w:color w:val="000000"/>
        </w:rPr>
        <w:t xml:space="preserve"> 2- тарау.Техникалық, кәсіптік және орта білімнен кейінгі білім беру мамандары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және біліктілік коды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 ІІМ және оның ведомстволары, ІІМ қарамағындағы аумақтық органдар және оның ведомстволары, қылмыстық-атқару жүйесі мен төтенше жағдайлар комитеттерінен басқа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Автокөліктік қызмет көрсету бөліністері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көлігінің диспетчері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көлігінің бақылаушысы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құралдарының техникалық жай-күйін бақылаушы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электр жабдықтарын жөндеу жөніндегі электрик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жөндеу слесарі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құралдарының шанақтарын жөндеу шебері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жөндеу шебері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Мехатроник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 қолданбалы бакалавры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көліктегі қозғалысты басқару (салалар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көлігінде тасымалдауды ұйымдастыру және қозғалысты басқару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және байланыс бөліністері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кеңесшісі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пайдалану және жөндеу жөніндегі техник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(есептеу техникасы және бағдарламалық қамтамасыз ету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 технигі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құрылғыларға қызмет көрсету жөніндегі техник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ақпаратты өңдеу жөніндегі маман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әкімшілендіру технигі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Техник-электроншы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желілерді, цифрлық және электрондық аппаратураларды жөндеуші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бакалавр есептеуіш техника программисі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3W0610101*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аппараттық қамтамасыз ету операторы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4S0610102*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және жүйелік әкімшілендіру технигі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4S0610103*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базасын әкімшілендіру жөніндегі техник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(Радиоэлектроника және байланыс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1306093, 1309043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технигі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Техник-радиомеханик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Техник-электроншы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Техник-радиотехник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(электр байланысы және сымдық хабар тарату желілік құрылыстарын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байланыс құрылыстарының және абоненттік құрылғылардың электромеханигі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құрылыстар мен телекоммуникациялық желілерді пайдалану жөніндегі бақылаушы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байланысы және сымдық хабар тарату желілік құрылыстарының электромонтері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(Автоматтандырылған байланыс жүйелерін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Техник-электроншы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қамтамасыз ету жүйесінің жарық техникалық жабдықтарына қызмет көрсету жөніндегі электр механигі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жабдықтарын монтаждаушы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(оптикалық және электрондық жабдықтар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электромеханигі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Техник-электроншы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Тылдық қамтамасыз ету бөліністері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кеңесшісі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пайдалану және жөндеу жөніндегі техник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 (Телекоммуникациялық жабдықтар мен тұрмыстық техникаға қызмет көрсету және жөндеу (салалар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көлігінің диспетчері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 (Автомобиль көлігіне техникалық қызмет көрсету, жөндеу және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Құрылысшы-техник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Техник-сантехник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 инспектор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(төтенше жағдайларда қорғау)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және арнайы жабдықтау бөліністері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кеңесшісі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арнайы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кеңесшісі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пайдалану және жөндеу жөніндегі техник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 (Телекоммуникациялық жабдықтар мен тұрмыстық техникаға қызмет көрсету және жөндеу (салалар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(Есептеу техникасы және бағдарламалық қамтамасыз ету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 технигі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Техник-электроншы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(Радиоэлектроника және байланыс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технигі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Техник-радиомеханик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Техник-электроншы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Техник-радиотехник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 (Радиоэлектроника және байланыс (түрлері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полиция бөліністері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кеңесшісі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көлігінің диспетчері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дене шынықтыру жөніндегі нұсқаушы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мұғалімі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Жаттықтырушы-оқытушы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күзет қызметінің саптық бөліністері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кеңесшісі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дене шынықтыру жөніндегі нұсқаушы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мұғалімі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Жаттықтырушы-оқытушы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 ҚАЖК және оның мемлекеттік мекемелері, ҚАЖД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жедел бөліністері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кеңесшісі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қызметінің заңгері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режимі, қадағалау және күзет бөліністері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кеңесшісі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қызметінің заңгері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(Есептеу техникасы және бағдарламалық қамтамасыз ету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 технигі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құрылғыларға қызмет көрсету жөніндегі техник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1304073, 1306113, 1308053, 1309063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Техник-электроншы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(Радиоэлектроника және байланыс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1306093, 1309043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технигі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Техник-радиомеханик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Техник-радиотехник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(электр байланысы және сымдық хабар тарату желілік құрылыстарын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байланыс құрылыстарының және абоненттік құрылғылардың электромеханигі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(Автоматтандырылған байланыс жүйелерін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электромеханигі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арнайы есепке алу бөліністері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кеңесшісі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қызметінің заңгері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медициналық қызмет бөліністері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 фельдшері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 мейірбикесі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мейірбике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 ТЖК, ТЖД, қалалық, аудандық (қалалардағы аудандық) төтенше жағдайлар басқармалары, бөлімдері, "ІІМ ТЖК Көкшетау техникалық институты" республикалық мемлекеттік мекемесі,</w:t>
            </w:r>
          </w:p>
          <w:p>
            <w:pPr>
              <w:spacing w:after="20"/>
              <w:ind w:left="20"/>
              <w:jc w:val="both"/>
            </w:pPr>
            <w:r>
              <w:rPr>
                <w:rFonts w:ascii="Times New Roman"/>
                <w:b w:val="false"/>
                <w:i w:val="false"/>
                <w:color w:val="000000"/>
                <w:sz w:val="20"/>
              </w:rPr>
              <w:t>
"Өрт сөндіру және авариялық-құтқару жұмыстары қызметі" мемлекеттік мекемесі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саласындағы апаттар тәуекелдерін төмендету және бақылау бөліністері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Құрылысшы-техник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жөніндегі техник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пайдалану және жөндеу жөніндегі техник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Техник-жобалаушы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 инспектор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сөндіруді және авариялық-құтқару жұмыстарын ұйымдастыру жөніндегі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Құрылысшы-техник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жөніндегі техник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 инспектор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Әскери-жұмылдыру жұмысы жөніндегі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Құрылысшы-техник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және байланыс бөліністері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 технигі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құпияларды қорғау жөніндегі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 технигі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кеңесшісі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жөніндегі жаттықтырушы-оқытушы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Күштер мен құралдарды жедел басқару орталығы, зерттеу өрт сынақ зертханасы, жасақтар (мамандандырылған), өрт сөндіру бөлімдері (мамандандырылған, оқу), өрт сөндіру бекеттері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Құрылысшы-техник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жөніндегі техник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 инспектор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мұғалімі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жөніндегі жаттықтырушы-оқытушы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 лауазымдары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Фельдшерлер лауазымдары педиатрияны, гинекологияны, стоматологияны қоспағанда медициналық білімі бар адамдармен жасақталады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техникалық, кәсіптік және орта білімнен кейінгі білім беру мамандарымен ауыстыруға жататын қатардағы және кіші басшы құрамдағы лауазымдар нақты лауазымның жұмыс бейініне сәйкес келетін мамандықтар бойынша жоғары және жоғары оқу орнынан кейінгі білім беру мамандарымен ауыстырылуы мүмкін.</w:t>
            </w:r>
          </w:p>
          <w:p>
            <w:pPr>
              <w:spacing w:after="20"/>
              <w:ind w:left="20"/>
              <w:jc w:val="both"/>
            </w:pPr>
            <w:r>
              <w:rPr>
                <w:rFonts w:ascii="Times New Roman"/>
                <w:b w:val="false"/>
                <w:i w:val="false"/>
                <w:color w:val="000000"/>
                <w:sz w:val="20"/>
              </w:rPr>
              <w:t xml:space="preserve">
* - мамандықтар 2020 жылғы 1 қыркүйектен бастап "Техникалық және кәсіптік, орта білімнен кейінгі білімнің мамандықтарымен біліктіліктерінің сыныптауышын бекіту туралы" Қазақстан Республикасы Білім және ғылым министрінің 2018 жылғы 27 қыркүйектегі № 500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17564 болып тіркелген) сәйкес қолданысқа енгізіледі.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