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cdf5c" w14:textId="a3cd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18 қыркүйектегі № 228 бұйрығы. Қазақстан Республикасының Әділет министрлігінде 2020 жылғы 21 қыркүйекте № 21230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Су ресурстары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тармақшаларымен</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Экология, геология және </w:t>
            </w:r>
            <w:r>
              <w:br/>
            </w: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 xml:space="preserve">2020 жылғы 18 қыркүйегі </w:t>
            </w:r>
            <w:r>
              <w:br/>
            </w:r>
            <w:r>
              <w:rPr>
                <w:rFonts w:ascii="Times New Roman"/>
                <w:b w:val="false"/>
                <w:i w:val="false"/>
                <w:color w:val="000000"/>
                <w:sz w:val="20"/>
              </w:rPr>
              <w:t xml:space="preserve">№ 228 Бұйрығымен </w:t>
            </w:r>
            <w:r>
              <w:br/>
            </w:r>
            <w:r>
              <w:rPr>
                <w:rFonts w:ascii="Times New Roman"/>
                <w:b w:val="false"/>
                <w:i w:val="false"/>
                <w:color w:val="000000"/>
                <w:sz w:val="20"/>
              </w:rPr>
              <w:t>бекілген</w:t>
            </w:r>
          </w:p>
        </w:tc>
      </w:tr>
    </w:tbl>
    <w:bookmarkStart w:name="z10" w:id="8"/>
    <w:p>
      <w:pPr>
        <w:spacing w:after="0"/>
        <w:ind w:left="0"/>
        <w:jc w:val="left"/>
      </w:pPr>
      <w:r>
        <w:rPr>
          <w:rFonts w:ascii="Times New Roman"/>
          <w:b/>
          <w:i w:val="false"/>
          <w:color w:val="000000"/>
        </w:rPr>
        <w:t xml:space="preserve"> Қазақстан Республикасы Ауыл шаруашылығы министрлігінің өзгерістер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"Бассейндер және облыстар (республикалық маңызы бар қалалар, астана) деңгейiнде 2016-2025 жылдарға арналған су пайдалану лимиттерiн бекiту туралы" Қазақстан Республикасы Премьер-Министрінің орынбасары – Қазақстан Республикасы Ауыл шаруашылығы министрінің 2016 жылғы 19 тамыздағы № 367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14252 болып тіркелген, 2016 жылғы 6 қазанда "Әділет" ақпараттық-құқықтық жүйесінде жарияланған):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бассейндер мен облыстар (республикалық маңызы бар қалалар, астана) бөлінісінде су пайдаланудың 2016-2025 жылдарға арналған лимиттері осы өзгерістер енгізілетін Қазақстан Республикасы Ауыл шаруашылығы министрлігінің кейбір бұйрықтарының </w:t>
      </w:r>
      <w:r>
        <w:rPr>
          <w:rFonts w:ascii="Times New Roman"/>
          <w:b w:val="false"/>
          <w:i w:val="false"/>
          <w:color w:val="000000"/>
          <w:sz w:val="28"/>
        </w:rPr>
        <w:t>тізбесіне</w:t>
      </w:r>
      <w:r>
        <w:rPr>
          <w:rFonts w:ascii="Times New Roman"/>
          <w:b w:val="false"/>
          <w:i w:val="false"/>
          <w:color w:val="000000"/>
          <w:sz w:val="28"/>
        </w:rPr>
        <w:t xml:space="preserve">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0"/>
    <w:bookmarkStart w:name="z13" w:id="11"/>
    <w:p>
      <w:pPr>
        <w:spacing w:after="0"/>
        <w:ind w:left="0"/>
        <w:jc w:val="both"/>
      </w:pPr>
      <w:r>
        <w:rPr>
          <w:rFonts w:ascii="Times New Roman"/>
          <w:b w:val="false"/>
          <w:i w:val="false"/>
          <w:color w:val="000000"/>
          <w:sz w:val="28"/>
        </w:rPr>
        <w:t xml:space="preserve">
      2. "Экономиканың жекелеген салалары үшін су тұтынудың және су бұрудың ірілендірілген нормаларын бекіту туралы" Қазақстан Республикасы Ауыл шаруашылығы министрінің міндетін атқарушының 2016 жылғы 11 қазандағы № 431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14514 болып тіркелген, 2016 жылғы 30 желтоқсанда "Әділет" ақпараттық-құқықтық жүйесінде жарияланған): </w:t>
      </w:r>
    </w:p>
    <w:bookmarkEnd w:id="11"/>
    <w:bookmarkStart w:name="z14" w:id="12"/>
    <w:p>
      <w:pPr>
        <w:spacing w:after="0"/>
        <w:ind w:left="0"/>
        <w:jc w:val="both"/>
      </w:pPr>
      <w:r>
        <w:rPr>
          <w:rFonts w:ascii="Times New Roman"/>
          <w:b w:val="false"/>
          <w:i w:val="false"/>
          <w:color w:val="000000"/>
          <w:sz w:val="28"/>
        </w:rPr>
        <w:t xml:space="preserve">
      Экономиканың жекелеген салалары үшін су тұтынудың және су бұрудың ірілендірілген </w:t>
      </w:r>
      <w:r>
        <w:rPr>
          <w:rFonts w:ascii="Times New Roman"/>
          <w:b w:val="false"/>
          <w:i w:val="false"/>
          <w:color w:val="000000"/>
          <w:sz w:val="28"/>
        </w:rPr>
        <w:t>нормалары</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2"/>
    <w:bookmarkStart w:name="z15" w:id="13"/>
    <w:p>
      <w:pPr>
        <w:spacing w:after="0"/>
        <w:ind w:left="0"/>
        <w:jc w:val="both"/>
      </w:pPr>
      <w:r>
        <w:rPr>
          <w:rFonts w:ascii="Times New Roman"/>
          <w:b w:val="false"/>
          <w:i w:val="false"/>
          <w:color w:val="000000"/>
          <w:sz w:val="28"/>
        </w:rPr>
        <w:t xml:space="preserve">
      3. "Су тұтынудың және су бұрудың үлестік нормаларын әзірлеу жөніндегі әдістемені бекіту туралы" Қазақстан Республикасы Премьер-Министрінің орынбасары – Қазақстан Республикасының Ауыл шаруашылығы министрінің 2016 жылғы 30 желтоқсандағы № 545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14827 болып тіркелген, 2017 жылғы 18 наурызда Қазақстан Республикасының Нормативтік құқықтық актілерінің электрондық түрдегі эталондық бақылау банкінде жарияланған):</w:t>
      </w:r>
    </w:p>
    <w:bookmarkEnd w:id="13"/>
    <w:bookmarkStart w:name="z16" w:id="14"/>
    <w:p>
      <w:pPr>
        <w:spacing w:after="0"/>
        <w:ind w:left="0"/>
        <w:jc w:val="both"/>
      </w:pPr>
      <w:r>
        <w:rPr>
          <w:rFonts w:ascii="Times New Roman"/>
          <w:b w:val="false"/>
          <w:i w:val="false"/>
          <w:color w:val="000000"/>
          <w:sz w:val="28"/>
        </w:rPr>
        <w:t xml:space="preserve">
      көрсетілген бұйрықпен бекітілген Су тұтынудың және су бұрудың үлестік нормаларын әзірлеу жөніндегі </w:t>
      </w:r>
      <w:r>
        <w:rPr>
          <w:rFonts w:ascii="Times New Roman"/>
          <w:b w:val="false"/>
          <w:i w:val="false"/>
          <w:color w:val="000000"/>
          <w:sz w:val="28"/>
        </w:rPr>
        <w:t>әдістемеде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министрлігінің өзгерістер </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2016 жылғы 19 тамыздағы </w:t>
            </w:r>
            <w:r>
              <w:br/>
            </w:r>
            <w:r>
              <w:rPr>
                <w:rFonts w:ascii="Times New Roman"/>
                <w:b w:val="false"/>
                <w:i w:val="false"/>
                <w:color w:val="000000"/>
                <w:sz w:val="20"/>
              </w:rPr>
              <w:t xml:space="preserve">№ 367 бұйрығымен </w:t>
            </w:r>
            <w:r>
              <w:br/>
            </w:r>
            <w:r>
              <w:rPr>
                <w:rFonts w:ascii="Times New Roman"/>
                <w:b w:val="false"/>
                <w:i w:val="false"/>
                <w:color w:val="000000"/>
                <w:sz w:val="20"/>
              </w:rPr>
              <w:t>бекітілген</w:t>
            </w:r>
          </w:p>
        </w:tc>
      </w:tr>
    </w:tbl>
    <w:bookmarkStart w:name="z20" w:id="15"/>
    <w:p>
      <w:pPr>
        <w:spacing w:after="0"/>
        <w:ind w:left="0"/>
        <w:jc w:val="left"/>
      </w:pPr>
      <w:r>
        <w:rPr>
          <w:rFonts w:ascii="Times New Roman"/>
          <w:b/>
          <w:i w:val="false"/>
          <w:color w:val="000000"/>
        </w:rPr>
        <w:t xml:space="preserve"> Бассейндер және облыстар (республикалық маңызы бар қалалар, астана) бөлінісінде 2016-2025 жылдарға арналған су пайдалану лимиттерi*</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861"/>
        <w:gridCol w:w="2202"/>
        <w:gridCol w:w="1582"/>
        <w:gridCol w:w="1366"/>
        <w:gridCol w:w="1583"/>
        <w:gridCol w:w="1583"/>
        <w:gridCol w:w="1149"/>
        <w:gridCol w:w="1368"/>
      </w:tblGrid>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бассейндерінің атауы</w:t>
            </w:r>
          </w:p>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миллион текше 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миллион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тұрмыстық және өнеркәсіптік мұқтаждықтар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мұқтаждықтар және өзгелер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тұрақты суаруға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оның ішінде Нұр-Сұлтан қаласы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Есіл-Ертіс өзен аралығы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өзені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өзенінің бассейні (Ор, Елек, Қобда өзендері, Жайықтың сол жағалаудағы сағалары және Арал маңы)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Сағыз, Ембі, және Арал маңы өзендері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(Ырғыз) өзені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оның ішінде Алматы қаласы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өзені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және Солтүстік Балқаш маңы</w:t>
            </w:r>
            <w:r>
              <w:br/>
            </w:r>
            <w:r>
              <w:rPr>
                <w:rFonts w:ascii="Times New Roman"/>
                <w:b w:val="false"/>
                <w:i w:val="false"/>
                <w:color w:val="000000"/>
                <w:sz w:val="20"/>
              </w:rPr>
              <w:t>
өзендері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Сасықкөл көлдері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 өзені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Сағыз, Ембі өзендері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Өзен, Шыжа, Ащы, Өзек өзендері және Жәнібек суару-суландыру жүйесі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өзені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өзені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өзені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өзені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көлінің бассейні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өзенінің бассейні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өзені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өзені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(Қаныш Сәтпаев атындағы канал)</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Қумола өзені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өзені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маңы, Еділ өзені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оның ішінде Шымкент қаласы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өзені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Шыршық өзені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тауының солтүстік баурайының өзендері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өзені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өзені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Ащысу, Түндік, Еспе өзендері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Есіл-Ертіс өзен аралығы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өзені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көлі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Сасықкөл көлдері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барлығы: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17537,8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15772,7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3427,8</w:t>
            </w:r>
          </w:p>
        </w:tc>
      </w:tr>
    </w:tbl>
    <w:bookmarkStart w:name="z21" w:id="16"/>
    <w:p>
      <w:pPr>
        <w:spacing w:after="0"/>
        <w:ind w:left="0"/>
        <w:jc w:val="both"/>
      </w:pPr>
      <w:r>
        <w:rPr>
          <w:rFonts w:ascii="Times New Roman"/>
          <w:b w:val="false"/>
          <w:i w:val="false"/>
          <w:color w:val="000000"/>
          <w:sz w:val="28"/>
        </w:rPr>
        <w:t>
      Ескертпе: * суды пайдалану лимиттері көрсетілген кезең жылдарындағы әр жылға келтірілген.</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11 қазандағы</w:t>
            </w:r>
            <w:r>
              <w:br/>
            </w:r>
            <w:r>
              <w:rPr>
                <w:rFonts w:ascii="Times New Roman"/>
                <w:b w:val="false"/>
                <w:i w:val="false"/>
                <w:color w:val="000000"/>
                <w:sz w:val="20"/>
              </w:rPr>
              <w:t>№ 431 бұйрығымен</w:t>
            </w:r>
            <w:r>
              <w:br/>
            </w:r>
            <w:r>
              <w:rPr>
                <w:rFonts w:ascii="Times New Roman"/>
                <w:b w:val="false"/>
                <w:i w:val="false"/>
                <w:color w:val="000000"/>
                <w:sz w:val="20"/>
              </w:rPr>
              <w:t>бекітілген</w:t>
            </w:r>
          </w:p>
        </w:tc>
      </w:tr>
    </w:tbl>
    <w:bookmarkStart w:name="z24" w:id="17"/>
    <w:p>
      <w:pPr>
        <w:spacing w:after="0"/>
        <w:ind w:left="0"/>
        <w:jc w:val="left"/>
      </w:pPr>
      <w:r>
        <w:rPr>
          <w:rFonts w:ascii="Times New Roman"/>
          <w:b/>
          <w:i w:val="false"/>
          <w:color w:val="000000"/>
        </w:rPr>
        <w:t xml:space="preserve"> Экономиканың жекелеген салалары үшін су тұтынудың және су бұрудың ірілендірілген нормалары  1-бөлім. Ауыл шаруашылығындағы су тұтынудың және су бұрудың ірілендірілген нормалары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both"/>
      </w:pPr>
      <w:r>
        <w:rPr>
          <w:rFonts w:ascii="Times New Roman"/>
          <w:b w:val="false"/>
          <w:i w:val="false"/>
          <w:color w:val="000000"/>
          <w:sz w:val="28"/>
        </w:rPr>
        <w:t>
       Қазақстан аумағы ылғалдануының агроклиматтық аймақтары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4"/>
        <w:gridCol w:w="1220"/>
        <w:gridCol w:w="1559"/>
        <w:gridCol w:w="1220"/>
        <w:gridCol w:w="2577"/>
      </w:tblGrid>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коэффиценті, (бұдан әрі - ЫК)</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аймақтары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келетін табиғи аймақтар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негізгі типтері</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0,50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шамалы құрғақшыл</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орманды-дала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сілтіленген қара топырақтар, кәдімгі қара топырақтар</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0,50-0,40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ҚшД</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топырақтары</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шамалы құрғақ</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қара-қызғылт, типтік-қызғылт</w:t>
            </w:r>
            <w:r>
              <w:br/>
            </w:r>
            <w:r>
              <w:rPr>
                <w:rFonts w:ascii="Times New Roman"/>
                <w:b w:val="false"/>
                <w:i w:val="false"/>
                <w:color w:val="000000"/>
                <w:sz w:val="20"/>
              </w:rPr>
              <w:t>
топырақтар</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қызғылт топырақтар</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0,20-0,10</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құрғақ</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w:t>
            </w:r>
            <w:r>
              <w:br/>
            </w:r>
            <w:r>
              <w:rPr>
                <w:rFonts w:ascii="Times New Roman"/>
                <w:b w:val="false"/>
                <w:i w:val="false"/>
                <w:color w:val="000000"/>
                <w:sz w:val="20"/>
              </w:rPr>
              <w:t>
ашық сұр топырақтар</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w:t>
            </w:r>
          </w:p>
        </w:tc>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w:t>
            </w:r>
          </w:p>
        </w:tc>
        <w:tc>
          <w:tcPr>
            <w:tcW w:w="0" w:type="auto"/>
            <w:vMerge/>
            <w:tcBorders>
              <w:top w:val="nil"/>
              <w:left w:val="single" w:color="cfcfcf" w:sz="5"/>
              <w:bottom w:val="single" w:color="cfcfcf" w:sz="5"/>
              <w:right w:val="single" w:color="cfcfcf" w:sz="5"/>
            </w:tcBorders>
          </w:tcP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тау бөктерлі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ТБШ</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сұр топырақтар,</w:t>
            </w:r>
            <w:r>
              <w:br/>
            </w:r>
            <w:r>
              <w:rPr>
                <w:rFonts w:ascii="Times New Roman"/>
                <w:b w:val="false"/>
                <w:i w:val="false"/>
                <w:color w:val="000000"/>
                <w:sz w:val="20"/>
              </w:rPr>
              <w:t>
қара сұр топырақтар</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таулы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дала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ТБД</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қызғылт топырақтары</w:t>
            </w:r>
          </w:p>
        </w:tc>
      </w:tr>
      <w:tr>
        <w:trPr>
          <w:trHeight w:val="30" w:hRule="atLeast"/>
        </w:trPr>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0,50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шамалы құрғақшыл және</w:t>
            </w:r>
            <w:r>
              <w:br/>
            </w:r>
            <w:r>
              <w:rPr>
                <w:rFonts w:ascii="Times New Roman"/>
                <w:b w:val="false"/>
                <w:i w:val="false"/>
                <w:color w:val="000000"/>
                <w:sz w:val="20"/>
              </w:rPr>
              <w:t>
ылғалды таулы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дала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таулы типтері</w:t>
            </w:r>
          </w:p>
        </w:tc>
      </w:tr>
    </w:tbl>
    <w:bookmarkStart w:name="z26" w:id="18"/>
    <w:p>
      <w:pPr>
        <w:spacing w:after="0"/>
        <w:ind w:left="0"/>
        <w:jc w:val="both"/>
      </w:pPr>
      <w:r>
        <w:rPr>
          <w:rFonts w:ascii="Times New Roman"/>
          <w:b w:val="false"/>
          <w:i w:val="false"/>
          <w:color w:val="000000"/>
          <w:sz w:val="28"/>
        </w:rPr>
        <w:t>
      Ескертпе: Экономиканың жекелеген салалары үшін су тұтынудың және су бұрудың ірілендірілген нормалары жүйелі және көлтабанды суару, жайылымдарды және қорғалған грунтты (жылыжайлар мен парниктер) суландыру үшін берілген, олар ағынның қамтамасыз етілуінің мынадай үш есептік жылдары бойынша есептелген:</w:t>
      </w:r>
    </w:p>
    <w:bookmarkEnd w:id="18"/>
    <w:p>
      <w:pPr>
        <w:spacing w:after="0"/>
        <w:ind w:left="0"/>
        <w:jc w:val="both"/>
      </w:pPr>
      <w:r>
        <w:rPr>
          <w:rFonts w:ascii="Times New Roman"/>
          <w:b w:val="false"/>
          <w:i w:val="false"/>
          <w:color w:val="000000"/>
          <w:sz w:val="28"/>
        </w:rPr>
        <w:t>
      1) орташа – 50 % қамтамасыз етілуі;</w:t>
      </w:r>
    </w:p>
    <w:p>
      <w:pPr>
        <w:spacing w:after="0"/>
        <w:ind w:left="0"/>
        <w:jc w:val="both"/>
      </w:pPr>
      <w:r>
        <w:rPr>
          <w:rFonts w:ascii="Times New Roman"/>
          <w:b w:val="false"/>
          <w:i w:val="false"/>
          <w:color w:val="000000"/>
          <w:sz w:val="28"/>
        </w:rPr>
        <w:t>
      2) орташа құрғақ – 75 % қамтамасыз етілуі;</w:t>
      </w:r>
    </w:p>
    <w:p>
      <w:pPr>
        <w:spacing w:after="0"/>
        <w:ind w:left="0"/>
        <w:jc w:val="both"/>
      </w:pPr>
      <w:r>
        <w:rPr>
          <w:rFonts w:ascii="Times New Roman"/>
          <w:b w:val="false"/>
          <w:i w:val="false"/>
          <w:color w:val="000000"/>
          <w:sz w:val="28"/>
        </w:rPr>
        <w:t>
      3) құрғақ – 95 % қамтамасыз етілуі.</w:t>
      </w:r>
    </w:p>
    <w:p>
      <w:pPr>
        <w:spacing w:after="0"/>
        <w:ind w:left="0"/>
        <w:jc w:val="both"/>
      </w:pPr>
      <w:r>
        <w:rPr>
          <w:rFonts w:ascii="Times New Roman"/>
          <w:b w:val="false"/>
          <w:i w:val="false"/>
          <w:color w:val="000000"/>
          <w:sz w:val="28"/>
        </w:rPr>
        <w:t>
      Табиғи ылғалдылық бойынша республиканың аумағын аудандастыруда сол кезеңдегі булануға биологиялық белсенді кезеңге табиғи ылғалды қамтамасыз ету қатынасымен анықталатын ЫК (атмосфералық жауын-шашындардың және ылғалдың өсімдіктер үшін қолжетімді топырақтық запастарының жиынтығы) қабылданған.</w:t>
      </w:r>
    </w:p>
    <w:p>
      <w:pPr>
        <w:spacing w:after="0"/>
        <w:ind w:left="0"/>
        <w:jc w:val="both"/>
      </w:pPr>
      <w:r>
        <w:rPr>
          <w:rFonts w:ascii="Times New Roman"/>
          <w:b w:val="false"/>
          <w:i w:val="false"/>
          <w:color w:val="000000"/>
          <w:sz w:val="28"/>
        </w:rPr>
        <w:t>
      Республика аумағының табиғи-географиялық ерекшеліктері ескерілген ылғалдылық коэффициентінің мәні бойынша 1-кестеде берілген агроклиматтық аймақтар көрсетілген.</w:t>
      </w:r>
    </w:p>
    <w:p>
      <w:pPr>
        <w:spacing w:after="0"/>
        <w:ind w:left="0"/>
        <w:jc w:val="both"/>
      </w:pPr>
      <w:r>
        <w:rPr>
          <w:rFonts w:ascii="Times New Roman"/>
          <w:b w:val="false"/>
          <w:i w:val="false"/>
          <w:color w:val="000000"/>
          <w:sz w:val="28"/>
        </w:rPr>
        <w:t>
      Қазақстанның табиғи аймақтары шегінде суармалы аумақта үш топырақты-гидрогеологиялық облыс көрсетілген:</w:t>
      </w:r>
    </w:p>
    <w:p>
      <w:pPr>
        <w:spacing w:after="0"/>
        <w:ind w:left="0"/>
        <w:jc w:val="both"/>
      </w:pPr>
      <w:r>
        <w:rPr>
          <w:rFonts w:ascii="Times New Roman"/>
          <w:b w:val="false"/>
          <w:i w:val="false"/>
          <w:color w:val="000000"/>
          <w:sz w:val="28"/>
        </w:rPr>
        <w:t>
      1) автоморфты – топырақтың түзілуіне және ауыл шаруашылығы дақылдарының су тұтынуна әсер етпейтін ыза сулар терең түскен (3 метр төмен) аумақ;</w:t>
      </w:r>
    </w:p>
    <w:p>
      <w:pPr>
        <w:spacing w:after="0"/>
        <w:ind w:left="0"/>
        <w:jc w:val="both"/>
      </w:pPr>
      <w:r>
        <w:rPr>
          <w:rFonts w:ascii="Times New Roman"/>
          <w:b w:val="false"/>
          <w:i w:val="false"/>
          <w:color w:val="000000"/>
          <w:sz w:val="28"/>
        </w:rPr>
        <w:t>
      2) жартылай гидроморфты – топырақ түзілу процесіне белгілі бір әсері болатын және ауыл шаруашылығы дақылдарының су тұтынуына шамалы (20%-ға дейін) қатысатын ыза сулар 2 – 3 метр тереңге түскен аумақ;</w:t>
      </w:r>
    </w:p>
    <w:p>
      <w:pPr>
        <w:spacing w:after="0"/>
        <w:ind w:left="0"/>
        <w:jc w:val="both"/>
      </w:pPr>
      <w:r>
        <w:rPr>
          <w:rFonts w:ascii="Times New Roman"/>
          <w:b w:val="false"/>
          <w:i w:val="false"/>
          <w:color w:val="000000"/>
          <w:sz w:val="28"/>
        </w:rPr>
        <w:t>
      3) гидроморфты – топырақ түзілу процесіне едәуір әсері болатын және ауыл шаруашылығы дақылдарының су тұтынуына айтарлықтай (80%-ға дейін) жұмсалатын 1 – 2 метр тереңдіктегі ыза сулары бар аумақ.</w:t>
      </w:r>
    </w:p>
    <w:p>
      <w:pPr>
        <w:spacing w:after="0"/>
        <w:ind w:left="0"/>
        <w:jc w:val="both"/>
      </w:pPr>
      <w:r>
        <w:rPr>
          <w:rFonts w:ascii="Times New Roman"/>
          <w:b w:val="false"/>
          <w:i w:val="false"/>
          <w:color w:val="000000"/>
          <w:sz w:val="28"/>
        </w:rPr>
        <w:t>
      1-тарау. Арал-Сырдария су шаруашылығы бассейні бойынша ауыл шаруашылығындағы су тұтынудың және су бұрудың ірілендірілген нормалары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both"/>
      </w:pPr>
      <w:r>
        <w:rPr>
          <w:rFonts w:ascii="Times New Roman"/>
          <w:b w:val="false"/>
          <w:i w:val="false"/>
          <w:color w:val="000000"/>
          <w:sz w:val="28"/>
        </w:rPr>
        <w:t xml:space="preserve">
       Арал-Сырдария су шаруашылығы бассейні бойынша су шаруашылығы ауданы мен су шаруашылығы учаскелерінің, әкімшілік облыстары мен аудандарының ылғалданудың табиғи және өздеріне сәйкес келетін агроклиматтық аймақтары бойынша орналасуы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2"/>
        <w:gridCol w:w="3241"/>
        <w:gridCol w:w="4281"/>
        <w:gridCol w:w="2166"/>
      </w:tblGrid>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аудандарының атауы, коды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учаскелерінің коды</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облыстар мен аудандар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Арал-Сырдария су шаруашылығы бассейні</w:t>
            </w:r>
          </w:p>
        </w:tc>
      </w:tr>
      <w:tr>
        <w:trPr>
          <w:trHeight w:val="30" w:hRule="atLeast"/>
        </w:trPr>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01.00.01</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Ош,</w:t>
            </w:r>
            <w:r>
              <w:br/>
            </w:r>
            <w:r>
              <w:rPr>
                <w:rFonts w:ascii="Times New Roman"/>
                <w:b w:val="false"/>
                <w:i w:val="false"/>
                <w:color w:val="000000"/>
                <w:sz w:val="20"/>
              </w:rPr>
              <w:t>
ЫК ≤ 0,10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Мақтаарал және Жетісай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Ош,</w:t>
            </w:r>
            <w:r>
              <w:br/>
            </w:r>
            <w:r>
              <w:rPr>
                <w:rFonts w:ascii="Times New Roman"/>
                <w:b w:val="false"/>
                <w:i w:val="false"/>
                <w:color w:val="000000"/>
                <w:sz w:val="20"/>
              </w:rPr>
              <w:t>
ЫК=0,10-0,15</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Сарыағаш, Қазығұрт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дала – ТБД, ЫК=0,25-0,30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ауданының солтүстік-батыс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 ЫК=0,20-0,25</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Түлкібас, Төлеби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Ош, ЫК=0,15-0,20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Ордабасы, Сайрам, Бәйдібек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Ош,</w:t>
            </w:r>
            <w:r>
              <w:br/>
            </w:r>
            <w:r>
              <w:rPr>
                <w:rFonts w:ascii="Times New Roman"/>
                <w:b w:val="false"/>
                <w:i w:val="false"/>
                <w:color w:val="000000"/>
                <w:sz w:val="20"/>
              </w:rPr>
              <w:t>
ЫК≤0,10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Түркістан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Ош, ЫК≤0,10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Отырар, Шардара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Ош, ЫК≤0,10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Шиелі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01.00.01.06</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Ош, ЫК≤0,10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Сырдария, Жалағаш, Қармақшы, Қазалы, Арал аудандары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pPr>
        <w:spacing w:after="0"/>
        <w:ind w:left="0"/>
        <w:jc w:val="both"/>
      </w:pPr>
      <w:r>
        <w:rPr>
          <w:rFonts w:ascii="Times New Roman"/>
          <w:b w:val="false"/>
          <w:i w:val="false"/>
          <w:color w:val="000000"/>
          <w:sz w:val="28"/>
        </w:rPr>
        <w:t xml:space="preserve">
       Арал-Сырдария су шаруашылығы бассейні бойынша вегетациялық кезеңде ауыл шаруашылығы дақылдарын әртүрлі тәсілдермен жүйелі суару кезіндегі су тұтынудың және су бұрудың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5"/>
        <w:gridCol w:w="958"/>
        <w:gridCol w:w="1158"/>
        <w:gridCol w:w="1158"/>
        <w:gridCol w:w="1159"/>
        <w:gridCol w:w="958"/>
        <w:gridCol w:w="958"/>
        <w:gridCol w:w="959"/>
        <w:gridCol w:w="959"/>
        <w:gridCol w:w="959"/>
        <w:gridCol w:w="959"/>
      </w:tblGrid>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бір гектарға текше метр (бұдан әрі -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 Сырдария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01.00.01.01 және 01.00.01.04 су шаруашылығы учаскелері</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 Шо</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01.00.01.02 су шаруашылығы учаскесі</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01.00.01.03 су шаруашылығы учаскесі</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ЫК=0,25-0,30, ТБШ</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ЫК=0,15-0,20, Шо</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01.00.01.05 және 01.00.01.06 су шаруашылығы учаскелері</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 Шо</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 Сырдария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01.00.01.01 және 01.00.01.04 су шаруашылығы учаскелері</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 Шо</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01.00.01.02 су шаруашылығы учаскесі</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01.00.01.03 су шаруашылығы учаскесі</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ЫК=0,25-0,30, ТБШ</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ЫК=0,15-0,20, Шо</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01.00.01.05 және 01.00.01.06 су шаруашылығы учаскелері</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 Шо</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 Сырдария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01.00.01.01 және 01.00.01.04 су шаруашылығы учаскелері</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 Шо</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01.00.01.02 су шаруашылығы учаскесі</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r>
              <w:br/>
            </w:r>
            <w:r>
              <w:rPr>
                <w:rFonts w:ascii="Times New Roman"/>
                <w:b w:val="false"/>
                <w:i w:val="false"/>
                <w:color w:val="000000"/>
                <w:sz w:val="20"/>
              </w:rPr>
              <w:t>
шөптер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01.00.01.03 су шаруашылығы учаскесі</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ЫК=0,25-0,30, ТБШ</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ЫК=0,15-0,20, Шо</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01.00.01.05 және 01.00.01.06 су шаруашылығы учаскелері</w:t>
            </w:r>
          </w:p>
        </w:tc>
      </w:tr>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 Шо</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1505"/>
        <w:gridCol w:w="1505"/>
        <w:gridCol w:w="1193"/>
        <w:gridCol w:w="1505"/>
        <w:gridCol w:w="1506"/>
        <w:gridCol w:w="1193"/>
        <w:gridCol w:w="1194"/>
        <w:gridCol w:w="119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 Сырдария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01.00.01.01 және 01.00.01.04 су шаруашылығы учаскелері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01.00.01.02 су шаруашылығы учаскесі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01.00.01.03 су шаруашылығы учаскесі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01.00.01.05 және 01.00.01.06 су шаруашылығы учаскелері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 Сырдария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01.00.01.01 және 01.00.01.04 су шаруашылығы учаскелері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01.00.01.02 су шаруашылығы учаскесі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01.00.01.03 су шаруашылығы учаскесі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01.00.01.05 және 01.00.01.06 су шаруашылығы учаскелері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 Сырдария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01.00.01.01 және 01.00.01.04 су шаруашылығы учаскелері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01.00.01.02 су шаруашылығы учаскесі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01.00.01.03 су шаруашылығы учаскесі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01.00.01.05 және 01.00.01.06 су шаруашылығы учаскелері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p>
      <w:pPr>
        <w:spacing w:after="0"/>
        <w:ind w:left="0"/>
        <w:jc w:val="both"/>
      </w:pPr>
      <w:r>
        <w:rPr>
          <w:rFonts w:ascii="Times New Roman"/>
          <w:b w:val="false"/>
          <w:i w:val="false"/>
          <w:color w:val="000000"/>
          <w:sz w:val="28"/>
        </w:rPr>
        <w:t>
       Арал-Сырдария су шаруашылығы бассейні бойынша вегетациядан тыс кезеңде ауыл шаруашылығы дақылдарын түрлі тәсілдермен жүйелі түрде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2"/>
        <w:gridCol w:w="1383"/>
        <w:gridCol w:w="472"/>
        <w:gridCol w:w="1678"/>
        <w:gridCol w:w="834"/>
        <w:gridCol w:w="844"/>
        <w:gridCol w:w="1679"/>
        <w:gridCol w:w="834"/>
        <w:gridCol w:w="844"/>
        <w:gridCol w:w="168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Ылғалдандыра суарулар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оңтүстік шөл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ЫК=0,20-0,30, тау бөктерлік шөлейт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Жуып-шаю суарулары *</w:t>
            </w:r>
          </w:p>
        </w:tc>
      </w:tr>
      <w:tr>
        <w:trPr>
          <w:trHeight w:val="30" w:hRule="atLeast"/>
        </w:trPr>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w:t>
            </w:r>
            <w:r>
              <w:br/>
            </w:r>
            <w:r>
              <w:rPr>
                <w:rFonts w:ascii="Times New Roman"/>
                <w:b w:val="false"/>
                <w:i w:val="false"/>
                <w:color w:val="000000"/>
                <w:sz w:val="20"/>
              </w:rPr>
              <w:t>
тұздану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 бойынша жеңіл топырақтар</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&lt;1200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&lt;600</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1200-2400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саздақтар немесе топырақтың тұз қайтарымы бойынша осыларға ұқсас, құрылысы біркелкі емес қабатты</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4500-7500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1800-3900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топырақтар немесе тұз қайтарымы төмен саздақтар (сортаңдар, тақырлар)</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&lt;2100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5500-10000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1500-6500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2100-4800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1980-3600</w:t>
            </w:r>
          </w:p>
        </w:tc>
      </w:tr>
    </w:tbl>
    <w:bookmarkStart w:name="z30" w:id="19"/>
    <w:p>
      <w:pPr>
        <w:spacing w:after="0"/>
        <w:ind w:left="0"/>
        <w:jc w:val="both"/>
      </w:pPr>
      <w:r>
        <w:rPr>
          <w:rFonts w:ascii="Times New Roman"/>
          <w:b w:val="false"/>
          <w:i w:val="false"/>
          <w:color w:val="000000"/>
          <w:sz w:val="28"/>
        </w:rPr>
        <w:t>
      Ескертпе: * шаю нормалары кәріз аясында белгіленген</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p>
      <w:pPr>
        <w:spacing w:after="0"/>
        <w:ind w:left="0"/>
        <w:jc w:val="both"/>
      </w:pPr>
      <w:r>
        <w:rPr>
          <w:rFonts w:ascii="Times New Roman"/>
          <w:b w:val="false"/>
          <w:i w:val="false"/>
          <w:color w:val="000000"/>
          <w:sz w:val="28"/>
        </w:rPr>
        <w:t>
       Арал-Сырдария су шаруашылығы бассейні бойынша күріш жүйелеріндегі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3281"/>
        <w:gridCol w:w="574"/>
        <w:gridCol w:w="1848"/>
        <w:gridCol w:w="1848"/>
        <w:gridCol w:w="1529"/>
        <w:gridCol w:w="1849"/>
      </w:tblGrid>
      <w:tr>
        <w:trPr>
          <w:trHeight w:val="30" w:hRule="atLeast"/>
        </w:trPr>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3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учаскелерінің коды</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алабының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 Ош</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 Ош</w:t>
            </w:r>
          </w:p>
        </w:tc>
        <w:tc>
          <w:tcPr>
            <w:tcW w:w="3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Шиелі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0" w:type="auto"/>
            <w:vMerge/>
            <w:tcBorders>
              <w:top w:val="nil"/>
              <w:left w:val="single" w:color="cfcfcf" w:sz="5"/>
              <w:bottom w:val="single" w:color="cfcfcf" w:sz="5"/>
              <w:right w:val="single" w:color="cfcfcf" w:sz="5"/>
            </w:tcBorders>
          </w:tcPr>
          <w:p/>
        </w:tc>
        <w:tc>
          <w:tcPr>
            <w:tcW w:w="3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01.00.01.06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p>
      <w:pPr>
        <w:spacing w:after="0"/>
        <w:ind w:left="0"/>
        <w:jc w:val="both"/>
      </w:pPr>
      <w:r>
        <w:rPr>
          <w:rFonts w:ascii="Times New Roman"/>
          <w:b w:val="false"/>
          <w:i w:val="false"/>
          <w:color w:val="000000"/>
          <w:sz w:val="28"/>
        </w:rPr>
        <w:t>
       Арал-Сырдария су шаруашылығы бассейні бойынша көлдете суару жүйелеріндегі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7"/>
        <w:gridCol w:w="759"/>
        <w:gridCol w:w="519"/>
        <w:gridCol w:w="1382"/>
        <w:gridCol w:w="1382"/>
        <w:gridCol w:w="1382"/>
        <w:gridCol w:w="1383"/>
        <w:gridCol w:w="1383"/>
        <w:gridCol w:w="1383"/>
      </w:tblGrid>
      <w:tr>
        <w:trPr>
          <w:trHeight w:val="30" w:hRule="atLeast"/>
        </w:trPr>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аймақтың шифрі</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түрлері</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Көлтабандардағы өсімдіктер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суының орналасуы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Шо</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123"/>
        <w:gridCol w:w="2123"/>
        <w:gridCol w:w="2123"/>
        <w:gridCol w:w="2124"/>
        <w:gridCol w:w="16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суының орналасуы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p>
      <w:pPr>
        <w:spacing w:after="0"/>
        <w:ind w:left="0"/>
        <w:jc w:val="both"/>
      </w:pPr>
      <w:r>
        <w:rPr>
          <w:rFonts w:ascii="Times New Roman"/>
          <w:b w:val="false"/>
          <w:i w:val="false"/>
          <w:color w:val="000000"/>
          <w:sz w:val="28"/>
        </w:rPr>
        <w:t xml:space="preserve">
       Арал-Сырдария су шаруашылығы бассейні бойынша жайылымдарды суландыру кезіндегі су тұтынудың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3"/>
        <w:gridCol w:w="1132"/>
        <w:gridCol w:w="1132"/>
        <w:gridCol w:w="1132"/>
        <w:gridCol w:w="1741"/>
        <w:gridCol w:w="1335"/>
        <w:gridCol w:w="1741"/>
        <w:gridCol w:w="2144"/>
      </w:tblGrid>
      <w:tr>
        <w:trPr>
          <w:trHeight w:val="30" w:hRule="atLeast"/>
        </w:trPr>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түрлері мен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 бойынша тәуліктік су тұтыну, 1 мал басына 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кезеңдегі жылдық су тұтыну,</w:t>
            </w:r>
            <w:r>
              <w:br/>
            </w:r>
            <w:r>
              <w:rPr>
                <w:rFonts w:ascii="Times New Roman"/>
                <w:b w:val="false"/>
                <w:i w:val="false"/>
                <w:color w:val="000000"/>
                <w:sz w:val="20"/>
              </w:rPr>
              <w:t>
1 мал басына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vMerge/>
            <w:tcBorders>
              <w:top w:val="nil"/>
              <w:left w:val="single" w:color="cfcfcf" w:sz="5"/>
              <w:bottom w:val="single" w:color="cfcfcf" w:sz="5"/>
              <w:right w:val="single" w:color="cfcfcf" w:sz="5"/>
            </w:tcBorders>
          </w:tcP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Суалған сиырлар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дейінгі қысырлар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дейінгі бұзаулар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шошқалар төлімен</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буаз мегежіндер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4 айға дейінгі төлі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жылқылары, еміздірмейтін ұрғашылар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 еміздіретін</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құлындар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айға дейінгі құлындар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қойлар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1 жылға дейінгі төлі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p>
      <w:pPr>
        <w:spacing w:after="0"/>
        <w:ind w:left="0"/>
        <w:jc w:val="both"/>
      </w:pPr>
      <w:r>
        <w:rPr>
          <w:rFonts w:ascii="Times New Roman"/>
          <w:b w:val="false"/>
          <w:i w:val="false"/>
          <w:color w:val="000000"/>
          <w:sz w:val="28"/>
        </w:rPr>
        <w:t>
       Арал-Сырдария су шаруашылығы бассейні бойынша қорғалған грунтта (жылыжайларда) негізгі дақылдар - қияр мен қызанақтың су тұтынуының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2063"/>
        <w:gridCol w:w="1635"/>
        <w:gridCol w:w="2063"/>
        <w:gridCol w:w="2064"/>
        <w:gridCol w:w="1635"/>
        <w:gridCol w:w="2065"/>
      </w:tblGrid>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литр текше метрге (бұдан әрі – л/м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бойы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bl>
    <w:bookmarkStart w:name="z36" w:id="20"/>
    <w:p>
      <w:pPr>
        <w:spacing w:after="0"/>
        <w:ind w:left="0"/>
        <w:jc w:val="both"/>
      </w:pPr>
      <w:r>
        <w:rPr>
          <w:rFonts w:ascii="Times New Roman"/>
          <w:b w:val="false"/>
          <w:i w:val="false"/>
          <w:color w:val="000000"/>
          <w:sz w:val="28"/>
        </w:rPr>
        <w:t>
      Ескертпе: * алымында жаңбырлату кезіндегі ірілендірілген нормалар, бөлімінде – тамшылатып суарудағы мәндер (су тұтынудың келтірілген нормаларының 8-12%-ы көтерілу немесе төмендеу жағына ауытқуы мүмкін).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p>
      <w:pPr>
        <w:spacing w:after="0"/>
        <w:ind w:left="0"/>
        <w:jc w:val="both"/>
      </w:pPr>
      <w:r>
        <w:rPr>
          <w:rFonts w:ascii="Times New Roman"/>
          <w:b w:val="false"/>
          <w:i w:val="false"/>
          <w:color w:val="000000"/>
          <w:sz w:val="28"/>
        </w:rPr>
        <w:t>
       Арал-Сырдария су шаруашылығы бассейні бойынша кесілетін гүлді дақылдардың су тұтынуының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4971"/>
        <w:gridCol w:w="4971"/>
      </w:tblGrid>
      <w:tr>
        <w:trPr>
          <w:trHeight w:val="30"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тәсілдері,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bl>
    <w:bookmarkStart w:name="z37" w:id="21"/>
    <w:p>
      <w:pPr>
        <w:spacing w:after="0"/>
        <w:ind w:left="0"/>
        <w:jc w:val="both"/>
      </w:pPr>
      <w:r>
        <w:rPr>
          <w:rFonts w:ascii="Times New Roman"/>
          <w:b w:val="false"/>
          <w:i w:val="false"/>
          <w:color w:val="000000"/>
          <w:sz w:val="28"/>
        </w:rPr>
        <w:t>
      2-тарау. Балқаш-Алакөл су шаруашылығы бассейні бойынша ауыл шаруашылығындағы су тұтынудың және су бұрудың ірілендірілген нормалары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10-кесте</w:t>
            </w:r>
          </w:p>
        </w:tc>
      </w:tr>
    </w:tbl>
    <w:p>
      <w:pPr>
        <w:spacing w:after="0"/>
        <w:ind w:left="0"/>
        <w:jc w:val="both"/>
      </w:pPr>
      <w:r>
        <w:rPr>
          <w:rFonts w:ascii="Times New Roman"/>
          <w:b w:val="false"/>
          <w:i w:val="false"/>
          <w:color w:val="000000"/>
          <w:sz w:val="28"/>
        </w:rPr>
        <w:t>
       Балқаш-Алакөл су шаруашылығы бассейні бойынша су шаруашылығы ауданы мен су шаруашылығы учаскелерінің, әкімшілік облыстары мен аудандарының ылғалданудың табиғи және өздеріне сәйкес келетін агроклиматтық аймақтары бойынша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8"/>
        <w:gridCol w:w="3108"/>
        <w:gridCol w:w="4105"/>
        <w:gridCol w:w="2229"/>
      </w:tblGrid>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аудандарының атауы, коды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учаскелерінің коды</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облыстар мен аудандар</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Балқаш-Алакөл су шаруашылығы бассейні</w:t>
            </w:r>
          </w:p>
        </w:tc>
      </w:tr>
      <w:tr>
        <w:trPr>
          <w:trHeight w:val="30" w:hRule="atLeast"/>
        </w:trPr>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02.01.02</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дала – ТД, ЫК=0,55-0,60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Райымбек ауданы, Текес өзені бассейні</w:t>
            </w: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дала – ТБД, ЫК=0,35-0,40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 оңтүстік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w:t>
            </w:r>
            <w:r>
              <w:br/>
            </w:r>
            <w:r>
              <w:rPr>
                <w:rFonts w:ascii="Times New Roman"/>
                <w:b w:val="false"/>
                <w:i w:val="false"/>
                <w:color w:val="000000"/>
                <w:sz w:val="20"/>
              </w:rPr>
              <w:t>
ЫК=0,20-0,25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 орталық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 ЫК=0,10-0,15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Ұйғыр ауданыны, солтүстік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дала – ТБД, ЫК=0,35-0,40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 солтүстік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w:t>
            </w:r>
            <w:r>
              <w:br/>
            </w:r>
            <w:r>
              <w:rPr>
                <w:rFonts w:ascii="Times New Roman"/>
                <w:b w:val="false"/>
                <w:i w:val="false"/>
                <w:color w:val="000000"/>
                <w:sz w:val="20"/>
              </w:rPr>
              <w:t>
ЫК=0,20-0,25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 орталық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w:t>
            </w:r>
            <w:r>
              <w:br/>
            </w:r>
            <w:r>
              <w:rPr>
                <w:rFonts w:ascii="Times New Roman"/>
                <w:b w:val="false"/>
                <w:i w:val="false"/>
                <w:color w:val="000000"/>
                <w:sz w:val="20"/>
              </w:rPr>
              <w:t>
ЫК=0,10-0,15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 оңтүстік бөлігі, Кербұлақ ауданының оңтүстік бөлігі,</w:t>
            </w:r>
            <w:r>
              <w:br/>
            </w:r>
            <w:r>
              <w:rPr>
                <w:rFonts w:ascii="Times New Roman"/>
                <w:b w:val="false"/>
                <w:i w:val="false"/>
                <w:color w:val="000000"/>
                <w:sz w:val="20"/>
              </w:rPr>
              <w:t>
Талғар ауданы, Шеңгелді массиві</w:t>
            </w: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02.01.02.04</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дала – ТД,</w:t>
            </w:r>
            <w:r>
              <w:br/>
            </w:r>
            <w:r>
              <w:rPr>
                <w:rFonts w:ascii="Times New Roman"/>
                <w:b w:val="false"/>
                <w:i w:val="false"/>
                <w:color w:val="000000"/>
                <w:sz w:val="20"/>
              </w:rPr>
              <w:t>
ЫК=0,55-0,60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Райымбек ауданы, Кеген өзені бассейні</w:t>
            </w: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02.01.02.05</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дала – ТБД,</w:t>
            </w:r>
            <w:r>
              <w:br/>
            </w:r>
            <w:r>
              <w:rPr>
                <w:rFonts w:ascii="Times New Roman"/>
                <w:b w:val="false"/>
                <w:i w:val="false"/>
                <w:color w:val="000000"/>
                <w:sz w:val="20"/>
              </w:rPr>
              <w:t>
ЫК=0,35-0,40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Талғар, Қарасай</w:t>
            </w:r>
            <w:r>
              <w:br/>
            </w:r>
            <w:r>
              <w:rPr>
                <w:rFonts w:ascii="Times New Roman"/>
                <w:b w:val="false"/>
                <w:i w:val="false"/>
                <w:color w:val="000000"/>
                <w:sz w:val="20"/>
              </w:rPr>
              <w:t>
аудандарының оңтүстік бөліктері</w:t>
            </w:r>
          </w:p>
        </w:tc>
      </w:tr>
      <w:tr>
        <w:trPr>
          <w:trHeight w:val="30" w:hRule="atLeast"/>
        </w:trPr>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02.01.02</w:t>
            </w:r>
          </w:p>
        </w:tc>
        <w:tc>
          <w:tcPr>
            <w:tcW w:w="3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w:t>
            </w:r>
            <w:r>
              <w:br/>
            </w:r>
            <w:r>
              <w:rPr>
                <w:rFonts w:ascii="Times New Roman"/>
                <w:b w:val="false"/>
                <w:i w:val="false"/>
                <w:color w:val="000000"/>
                <w:sz w:val="20"/>
              </w:rPr>
              <w:t>
ЫК=0,20-0,25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Талғар, Қарасай аудандарының орталық бөліктері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w:t>
            </w:r>
            <w:r>
              <w:br/>
            </w:r>
            <w:r>
              <w:rPr>
                <w:rFonts w:ascii="Times New Roman"/>
                <w:b w:val="false"/>
                <w:i w:val="false"/>
                <w:color w:val="000000"/>
                <w:sz w:val="20"/>
              </w:rPr>
              <w:t>
ЫК=0,10-0,15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Еңбекшіқазақ, Талғар, Қарасай</w:t>
            </w:r>
            <w:r>
              <w:br/>
            </w:r>
            <w:r>
              <w:rPr>
                <w:rFonts w:ascii="Times New Roman"/>
                <w:b w:val="false"/>
                <w:i w:val="false"/>
                <w:color w:val="000000"/>
                <w:sz w:val="20"/>
              </w:rPr>
              <w:t>
аудандарының солтүстік бөліктері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02.01.02.06</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w:t>
            </w:r>
            <w:r>
              <w:br/>
            </w:r>
            <w:r>
              <w:rPr>
                <w:rFonts w:ascii="Times New Roman"/>
                <w:b w:val="false"/>
                <w:i w:val="false"/>
                <w:color w:val="000000"/>
                <w:sz w:val="20"/>
              </w:rPr>
              <w:t>
ЫК=0,10-0,15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Балқаш ауданы, Қарасай ауданының солтүстік-батыс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02.01.02.07</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w:t>
            </w:r>
            <w:r>
              <w:br/>
            </w:r>
            <w:r>
              <w:rPr>
                <w:rFonts w:ascii="Times New Roman"/>
                <w:b w:val="false"/>
                <w:i w:val="false"/>
                <w:color w:val="000000"/>
                <w:sz w:val="20"/>
              </w:rPr>
              <w:t>
ЫК=0,20-0,25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Жамбыл ауданы, оңтүстік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w:t>
            </w:r>
            <w:r>
              <w:br/>
            </w:r>
            <w:r>
              <w:rPr>
                <w:rFonts w:ascii="Times New Roman"/>
                <w:b w:val="false"/>
                <w:i w:val="false"/>
                <w:color w:val="000000"/>
                <w:sz w:val="20"/>
              </w:rPr>
              <w:t>
ЫК=0,10-0,15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Іле ауданы, Жамбыл ауданының солтүстік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w:t>
            </w:r>
            <w:r>
              <w:br/>
            </w:r>
            <w:r>
              <w:rPr>
                <w:rFonts w:ascii="Times New Roman"/>
                <w:b w:val="false"/>
                <w:i w:val="false"/>
                <w:color w:val="000000"/>
                <w:sz w:val="20"/>
              </w:rPr>
              <w:t>
ЫК=0,10-0,15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Шу аудандары</w:t>
            </w:r>
          </w:p>
        </w:tc>
      </w:tr>
      <w:tr>
        <w:trPr>
          <w:trHeight w:val="30" w:hRule="atLeast"/>
        </w:trPr>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Қаратал-Ақсу 02.02.03</w:t>
            </w:r>
          </w:p>
        </w:tc>
        <w:tc>
          <w:tcPr>
            <w:tcW w:w="3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02.02.03.01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w:t>
            </w:r>
            <w:r>
              <w:br/>
            </w:r>
            <w:r>
              <w:rPr>
                <w:rFonts w:ascii="Times New Roman"/>
                <w:b w:val="false"/>
                <w:i w:val="false"/>
                <w:color w:val="000000"/>
                <w:sz w:val="20"/>
              </w:rPr>
              <w:t>
ЫК=0,15-0,20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Қаратал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w:t>
            </w:r>
            <w:r>
              <w:br/>
            </w:r>
            <w:r>
              <w:rPr>
                <w:rFonts w:ascii="Times New Roman"/>
                <w:b w:val="false"/>
                <w:i w:val="false"/>
                <w:color w:val="000000"/>
                <w:sz w:val="20"/>
              </w:rPr>
              <w:t>
ЫК=0,20-0,25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Көксу, Ескелді аудандары, Кербұлақ ауданының солтүстік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02.02.03.02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 ЫК=0,15-0,20</w:t>
            </w:r>
          </w:p>
        </w:tc>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Ақсу, Сарқанд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 ЫК=0,20-0,25</w:t>
            </w:r>
          </w:p>
        </w:tc>
        <w:tc>
          <w:tcPr>
            <w:tcW w:w="0" w:type="auto"/>
            <w:vMerge/>
            <w:tcBorders>
              <w:top w:val="nil"/>
              <w:left w:val="single" w:color="cfcfcf" w:sz="5"/>
              <w:bottom w:val="single" w:color="cfcfcf" w:sz="5"/>
              <w:right w:val="single" w:color="cfcfcf" w:sz="5"/>
            </w:tcBorders>
          </w:tcPr>
          <w:p/>
        </w:tc>
      </w:tr>
      <w:tr>
        <w:trPr>
          <w:trHeight w:val="30" w:hRule="atLeast"/>
        </w:trPr>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Сасықкөл 02.03.00</w:t>
            </w:r>
          </w:p>
        </w:tc>
        <w:tc>
          <w:tcPr>
            <w:tcW w:w="3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02.03.00.01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w:t>
            </w:r>
            <w:r>
              <w:br/>
            </w:r>
            <w:r>
              <w:rPr>
                <w:rFonts w:ascii="Times New Roman"/>
                <w:b w:val="false"/>
                <w:i w:val="false"/>
                <w:color w:val="000000"/>
                <w:sz w:val="20"/>
              </w:rPr>
              <w:t>
ЫК=0,20-0,25</w:t>
            </w:r>
          </w:p>
        </w:tc>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Алакөл ауданының</w:t>
            </w:r>
            <w:r>
              <w:br/>
            </w:r>
            <w:r>
              <w:rPr>
                <w:rFonts w:ascii="Times New Roman"/>
                <w:b w:val="false"/>
                <w:i w:val="false"/>
                <w:color w:val="000000"/>
                <w:sz w:val="20"/>
              </w:rPr>
              <w:t>
шығыс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 ЫК=0,15-0,20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ЫК=0,15-0,20</w:t>
            </w:r>
          </w:p>
        </w:tc>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Үржар ауданының шығыс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w:t>
            </w:r>
            <w:r>
              <w:br/>
            </w:r>
            <w:r>
              <w:rPr>
                <w:rFonts w:ascii="Times New Roman"/>
                <w:b w:val="false"/>
                <w:i w:val="false"/>
                <w:color w:val="000000"/>
                <w:sz w:val="20"/>
              </w:rPr>
              <w:t>
ЫК=0,20-0,25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02.03.00.02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w:t>
            </w:r>
            <w:r>
              <w:br/>
            </w:r>
            <w:r>
              <w:rPr>
                <w:rFonts w:ascii="Times New Roman"/>
                <w:b w:val="false"/>
                <w:i w:val="false"/>
                <w:color w:val="000000"/>
                <w:sz w:val="20"/>
              </w:rPr>
              <w:t>
ЫК=0,20-0,25</w:t>
            </w:r>
          </w:p>
        </w:tc>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Алакөл ауданының 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 ЫК=0,15-0,20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ЫК=0,15-0,20</w:t>
            </w:r>
          </w:p>
        </w:tc>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Үржар ауданының 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w:t>
            </w:r>
            <w:r>
              <w:br/>
            </w:r>
            <w:r>
              <w:rPr>
                <w:rFonts w:ascii="Times New Roman"/>
                <w:b w:val="false"/>
                <w:i w:val="false"/>
                <w:color w:val="000000"/>
                <w:sz w:val="20"/>
              </w:rPr>
              <w:t>
ЫК=0,20-0,25</w:t>
            </w:r>
          </w:p>
        </w:tc>
        <w:tc>
          <w:tcPr>
            <w:tcW w:w="0" w:type="auto"/>
            <w:vMerge/>
            <w:tcBorders>
              <w:top w:val="nil"/>
              <w:left w:val="single" w:color="cfcfcf" w:sz="5"/>
              <w:bottom w:val="single" w:color="cfcfcf" w:sz="5"/>
              <w:right w:val="single" w:color="cfcfcf" w:sz="5"/>
            </w:tcBorders>
          </w:tcPr>
          <w:p/>
        </w:tc>
      </w:tr>
      <w:tr>
        <w:trPr>
          <w:trHeight w:val="30" w:hRule="atLeast"/>
        </w:trPr>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Солтүстік-Балқаш маңы 02.04.00</w:t>
            </w:r>
          </w:p>
        </w:tc>
        <w:tc>
          <w:tcPr>
            <w:tcW w:w="3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02.04.00.00</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 ЫК=0,10-0,15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ауданының солтүстік-шығыс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ЫК=0,10-0,15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Ақтоғай ауданының оңтүстік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ЫК=0,15-0,20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Алакөл ауданының солтүстік-батыс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Аягөз ауданы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11-кесте</w:t>
            </w:r>
          </w:p>
        </w:tc>
      </w:tr>
    </w:tbl>
    <w:p>
      <w:pPr>
        <w:spacing w:after="0"/>
        <w:ind w:left="0"/>
        <w:jc w:val="both"/>
      </w:pPr>
      <w:r>
        <w:rPr>
          <w:rFonts w:ascii="Times New Roman"/>
          <w:b w:val="false"/>
          <w:i w:val="false"/>
          <w:color w:val="000000"/>
          <w:sz w:val="28"/>
        </w:rPr>
        <w:t>
       Балқаш-Алакөл су шаруашылығы бассейні бойынша вегетациялық кезеңде ауыл шаруашылығы дақылдарын әртүрлі тәсілдермен жүйелі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9"/>
        <w:gridCol w:w="352"/>
        <w:gridCol w:w="938"/>
        <w:gridCol w:w="1134"/>
        <w:gridCol w:w="1135"/>
        <w:gridCol w:w="938"/>
        <w:gridCol w:w="939"/>
        <w:gridCol w:w="939"/>
        <w:gridCol w:w="939"/>
        <w:gridCol w:w="939"/>
        <w:gridCol w:w="939"/>
        <w:gridCol w:w="939"/>
      </w:tblGrid>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 Іле су шаруашылығы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02.01.02.01 және 02.01.02.04 су шаруашылығы учаскелері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ЫК=0,55-0,60, ТД</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02.01.02.02, 02.01.02.03 және 02.01.02.05 су шаруашылығы учаскелері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ЫК=0,35-0,40,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=0,20-0,25,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02.01.02.06 су шаруашылығы учаскесі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02.01.02.07 су шаруашылығы учаскесі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 Қаратал-Ақсу су шаруашылығы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02.02.03.01 және 02.02.03.02 су шаруашылығы учаскелері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ЫК=0,15-0,20, Шо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 Алакөл-Сасықкөл су шаруашылығы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02.03.00.01 және 02.03.00.02 су шаруашылығы учаскелері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ЫК=0,15-0,20 Шо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ЫК=0,15-0,20, Шс</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 Солтүстік-Балқаш маңындағы су шаруашылығы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02.04.00.00 су шаруашылығы учаскесі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 Іле су шаруашылығы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02.01.02.01 және 02.01.02.04 су шаруашылығы учаскелері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ЫК=0,55-0,60,</w:t>
            </w:r>
            <w:r>
              <w:br/>
            </w:r>
            <w:r>
              <w:rPr>
                <w:rFonts w:ascii="Times New Roman"/>
                <w:b w:val="false"/>
                <w:i w:val="false"/>
                <w:color w:val="000000"/>
                <w:sz w:val="20"/>
              </w:rPr>
              <w:t>
ТД</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02.01.02.02, 02.01.02.03, 02.01.02.05 су шаруашылығы учаскелері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ЫК=0,35-0,40,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02.01.02.06 су шаруашылығы учаскесі</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02.01.02.07 су шаруашылығы учаскесі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 Қаратал-Ақсу су шаруашылығы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02.02.03.01 және 02.02.03.02 су шаруашылығы учаскелері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=0,15-0,20, Шо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 Алакөл-Сасықкөл су шаруашылығы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02.03.00.01 және 02.03.00.02 су шаруашылығы учаскесі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ЫК=0,15-0,20, Шо,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ЫК=0,15-0,20, Шс</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 Солтүстік-Балқаш маңындағы су шаруашылығы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02.04.00.00 су шаруашылығы учаскесі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ЫК=0,15-0,20, Шс,</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 Іле су шаруашылығы ауданы</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02.01.02.01 және 02.01.02.04 су шаруашылығы учаскелері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ЫК=0,55-0,60, ТД</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02.01.02.02, 02.01.02.03 және 02.01.02.05 су шаруашылығы учаскелері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ЫК=0,35-0,40,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02.01.02.06 су шаруашылығы учаскесі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02.01.02.07 су шаруашылығы учаскесі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 Қаратал-Ақсу су шаруашылығы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02.02.03.01 және 02.02.03.02 су шаруашылығы учаскелері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2ЫК=0,15-0,20,Шо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 Алакөл-Сасықкөл су шаруашылығы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02.03.00.01, 02.03.00.02 су шаруашылығы учаскесі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ЫК=0,15-0,20, Шо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ЫК=0,15-0,20, Шс</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ЫК=0,20-0,25,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 Солтүстік-Балқаш маңындағы су шаруашылығы ауданы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02.04.00.00 су шаруашылығы учаскесі</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1505"/>
        <w:gridCol w:w="1505"/>
        <w:gridCol w:w="1193"/>
        <w:gridCol w:w="1505"/>
        <w:gridCol w:w="1506"/>
        <w:gridCol w:w="1193"/>
        <w:gridCol w:w="1194"/>
        <w:gridCol w:w="119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 Іле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02.01.02.01 және 02.01.02.04 су шаруашылығы учаскелері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02.01.02.02, 02.01.02.03 және 02.01.02.05 су шаруашылығы учаскелері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02.01.02.06 су шаруашылығы учаскесі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02.01.02.07 су шаруашылығы учаскесі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 Қаратал-Ақсу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02.02.03.01 және 02.02.03.02 су шаруашылығы учаскелері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 Алакөл-Сасықкөл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02.03.00.01 және 02.03.00.02 су шаруашылығы учаскелері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 Солтүстік-Балқаш маңындағы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02.04.00.00 су шаруашылығы учаскесі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 Іле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02.01.02.01 және 02.01.02.04 су шаруашылығы учаскелері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02.01.02.02, 02.01.02.03, 02.01.02.05 су шаруашылығы учаскелері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02.01.02.06 су шаруашылығы учаскесі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02.01.02.07 су шаруашылығы учаскесі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 Қаратал-Ақсу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02.02.03.01 және 02.02.03.02 су шаруашылығы учаскелері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 Алакөл-Сасықкөл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02.03.00.01 және 02.03.00.02 су шаруашылығы учаскесі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 Солтүстік-Балқаш маңындағы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02.04.00.00 су шаруашылығы учаскесі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 Іле су шаруашылығы ауданы</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02.01.02.01 және 02.01.02.04 су шаруашылығы учаскелері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02.01.02.02, 02.01.02.03 және 02.01.02.05 су шаруашылығы учаскелері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02.01.02.06 су шаруашылығы учаскесі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02.01.02.07 су шаруашылығы учаскесі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 Қаратал-Ақсу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02.02.03.01 және 02.02.03.02 су шаруашылығы учаскелері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 Алакөл-Сасықкөл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02.03.00.01, 02.03.00.02 су шаруашылығы учаскесі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 Солтүстік-Балқаш маңындағы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02.04.00.00 су шаруашылығы учаскесі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12-кесте</w:t>
            </w:r>
          </w:p>
        </w:tc>
      </w:tr>
    </w:tbl>
    <w:p>
      <w:pPr>
        <w:spacing w:after="0"/>
        <w:ind w:left="0"/>
        <w:jc w:val="both"/>
      </w:pPr>
      <w:r>
        <w:rPr>
          <w:rFonts w:ascii="Times New Roman"/>
          <w:b w:val="false"/>
          <w:i w:val="false"/>
          <w:color w:val="000000"/>
          <w:sz w:val="28"/>
        </w:rPr>
        <w:t>
       Балқаш-Алакөл су шаруашылығы бассейні бойынша вегетациядан тыс кезеңде ауыл шаруашылығы дақылдарын түрлі тәсілдермен жүйелі түрде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2"/>
        <w:gridCol w:w="1383"/>
        <w:gridCol w:w="472"/>
        <w:gridCol w:w="1678"/>
        <w:gridCol w:w="834"/>
        <w:gridCol w:w="844"/>
        <w:gridCol w:w="1679"/>
        <w:gridCol w:w="834"/>
        <w:gridCol w:w="844"/>
        <w:gridCol w:w="168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Ылғалдандыра суарулар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оңтүстік шөл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ЫК=0,20-0,30, тау бөктерлік шөлейт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Жуып-шаю суарулары *</w:t>
            </w:r>
          </w:p>
        </w:tc>
      </w:tr>
      <w:tr>
        <w:trPr>
          <w:trHeight w:val="30" w:hRule="atLeast"/>
        </w:trPr>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 бойынша жеңіл топырақтар</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&lt;1200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&lt;600</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1200-2400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саздақтар немесе топырақтың тұз қайтарымы бойынша осыларға ұқсас, құрылысы біркелкі емес қабатты</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4500-7500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1800-3900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топырақтар немесе тұз қайтарымы төмен саздақтар (сортаңдар, тақырлар)</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&lt;2100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5500-10000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1500-6500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2100-4800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1980-3600</w:t>
            </w:r>
          </w:p>
        </w:tc>
      </w:tr>
    </w:tbl>
    <w:bookmarkStart w:name="z41" w:id="22"/>
    <w:p>
      <w:pPr>
        <w:spacing w:after="0"/>
        <w:ind w:left="0"/>
        <w:jc w:val="both"/>
      </w:pPr>
      <w:r>
        <w:rPr>
          <w:rFonts w:ascii="Times New Roman"/>
          <w:b w:val="false"/>
          <w:i w:val="false"/>
          <w:color w:val="000000"/>
          <w:sz w:val="28"/>
        </w:rPr>
        <w:t>
      Ескертпе: * шаю нормалары кәріз аясында белгіленген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13-кесте</w:t>
            </w:r>
          </w:p>
        </w:tc>
      </w:tr>
    </w:tbl>
    <w:p>
      <w:pPr>
        <w:spacing w:after="0"/>
        <w:ind w:left="0"/>
        <w:jc w:val="both"/>
      </w:pPr>
      <w:r>
        <w:rPr>
          <w:rFonts w:ascii="Times New Roman"/>
          <w:b w:val="false"/>
          <w:i w:val="false"/>
          <w:color w:val="000000"/>
          <w:sz w:val="28"/>
        </w:rPr>
        <w:t>
       Балқаш-Алакөл су шаруашылығы бассейні бойынша күрішті суару барысындағы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9"/>
        <w:gridCol w:w="2953"/>
        <w:gridCol w:w="517"/>
        <w:gridCol w:w="1664"/>
        <w:gridCol w:w="1664"/>
        <w:gridCol w:w="1376"/>
        <w:gridCol w:w="1377"/>
      </w:tblGrid>
      <w:tr>
        <w:trPr>
          <w:trHeight w:val="30" w:hRule="atLeast"/>
        </w:trPr>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учаскелерінің коды</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массивтерінің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02.01.02.06</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ЫК=0,15-0,20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02.02.03.01</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14-кесте</w:t>
            </w:r>
          </w:p>
        </w:tc>
      </w:tr>
    </w:tbl>
    <w:p>
      <w:pPr>
        <w:spacing w:after="0"/>
        <w:ind w:left="0"/>
        <w:jc w:val="both"/>
      </w:pPr>
      <w:r>
        <w:rPr>
          <w:rFonts w:ascii="Times New Roman"/>
          <w:b w:val="false"/>
          <w:i w:val="false"/>
          <w:color w:val="000000"/>
          <w:sz w:val="28"/>
        </w:rPr>
        <w:t>
       Балқаш-Алакөл су бассейні бойынша көлдете суару жүйелеріндегі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1"/>
        <w:gridCol w:w="530"/>
        <w:gridCol w:w="530"/>
        <w:gridCol w:w="1409"/>
        <w:gridCol w:w="1410"/>
        <w:gridCol w:w="1410"/>
        <w:gridCol w:w="1410"/>
        <w:gridCol w:w="1410"/>
        <w:gridCol w:w="1410"/>
      </w:tblGrid>
      <w:tr>
        <w:trPr>
          <w:trHeight w:val="30" w:hRule="atLeast"/>
        </w:trPr>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аймақтың шифрі</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түрлері</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Көлтабандардағы өсімдіктер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суының орналасуы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 Ш</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Шс</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Шо</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123"/>
        <w:gridCol w:w="2123"/>
        <w:gridCol w:w="2123"/>
        <w:gridCol w:w="2124"/>
        <w:gridCol w:w="16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суының орналасуы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15-кесте</w:t>
            </w:r>
          </w:p>
        </w:tc>
      </w:tr>
    </w:tbl>
    <w:p>
      <w:pPr>
        <w:spacing w:after="0"/>
        <w:ind w:left="0"/>
        <w:jc w:val="both"/>
      </w:pPr>
      <w:r>
        <w:rPr>
          <w:rFonts w:ascii="Times New Roman"/>
          <w:b w:val="false"/>
          <w:i w:val="false"/>
          <w:color w:val="000000"/>
          <w:sz w:val="28"/>
        </w:rPr>
        <w:t xml:space="preserve">
       Балқаш-Алакөл су шаруашылығы бассейні бойынша жайылымдарды суландыру барысында су тұтынудың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3"/>
        <w:gridCol w:w="1132"/>
        <w:gridCol w:w="1132"/>
        <w:gridCol w:w="1132"/>
        <w:gridCol w:w="1741"/>
        <w:gridCol w:w="1335"/>
        <w:gridCol w:w="1741"/>
        <w:gridCol w:w="2144"/>
      </w:tblGrid>
      <w:tr>
        <w:trPr>
          <w:trHeight w:val="30" w:hRule="atLeast"/>
        </w:trPr>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түрлері мен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 бойынша тәуліктік су тұтыну, 1 мал басына бір 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кезеңдегі жылдық су тұтыну, 1 мал басына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vMerge/>
            <w:tcBorders>
              <w:top w:val="nil"/>
              <w:left w:val="single" w:color="cfcfcf" w:sz="5"/>
              <w:bottom w:val="single" w:color="cfcfcf" w:sz="5"/>
              <w:right w:val="single" w:color="cfcfcf" w:sz="5"/>
            </w:tcBorders>
          </w:tcP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Суалған сиырлар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дейінгі қысырлар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дейінгі бұзаулар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шошқалар төлімен</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буаз мегежіндер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4 айға дейінгі төлі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жылқылары, еміздірмейтін</w:t>
            </w:r>
            <w:r>
              <w:br/>
            </w:r>
            <w:r>
              <w:rPr>
                <w:rFonts w:ascii="Times New Roman"/>
                <w:b w:val="false"/>
                <w:i w:val="false"/>
                <w:color w:val="000000"/>
                <w:sz w:val="20"/>
              </w:rPr>
              <w:t>
ұрғашылар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 еміздіретін</w:t>
            </w:r>
            <w:r>
              <w:br/>
            </w:r>
            <w:r>
              <w:rPr>
                <w:rFonts w:ascii="Times New Roman"/>
                <w:b w:val="false"/>
                <w:i w:val="false"/>
                <w:color w:val="000000"/>
                <w:sz w:val="20"/>
              </w:rPr>
              <w:t>
ұрғашылар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құлындар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айға дейінгі құлындар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қойлар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1 жылға дейінгі төлі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16-кесте</w:t>
            </w:r>
          </w:p>
        </w:tc>
      </w:tr>
    </w:tbl>
    <w:p>
      <w:pPr>
        <w:spacing w:after="0"/>
        <w:ind w:left="0"/>
        <w:jc w:val="both"/>
      </w:pPr>
      <w:r>
        <w:rPr>
          <w:rFonts w:ascii="Times New Roman"/>
          <w:b w:val="false"/>
          <w:i w:val="false"/>
          <w:color w:val="000000"/>
          <w:sz w:val="28"/>
        </w:rPr>
        <w:t>
       Балқаш–Алакөл су шаруашылығы бассейні бойынша жылыжайлардағы жаңбырлатып (алымы) және тамшылатып суару (бөлімі) барысындағы қияр мен қызанақтың су тұтынуының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2063"/>
        <w:gridCol w:w="1635"/>
        <w:gridCol w:w="2063"/>
        <w:gridCol w:w="2064"/>
        <w:gridCol w:w="1635"/>
        <w:gridCol w:w="2065"/>
      </w:tblGrid>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л/м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бойы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bl>
    <w:bookmarkStart w:name="z46" w:id="23"/>
    <w:p>
      <w:pPr>
        <w:spacing w:after="0"/>
        <w:ind w:left="0"/>
        <w:jc w:val="both"/>
      </w:pPr>
      <w:r>
        <w:rPr>
          <w:rFonts w:ascii="Times New Roman"/>
          <w:b w:val="false"/>
          <w:i w:val="false"/>
          <w:color w:val="000000"/>
          <w:sz w:val="28"/>
        </w:rPr>
        <w:t>
      Ескертпе: * алымында жаңбырлату барысындағы ірілендірілген нормалар, бөлімінде – тамшылатып суарудағы мәндер (су тұтынудың келтірілген нормаларының 8-12%-ы көтерілу немесе төмендеу жағына ауытқуы мүмкін.).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17-кесте</w:t>
            </w:r>
          </w:p>
        </w:tc>
      </w:tr>
    </w:tbl>
    <w:p>
      <w:pPr>
        <w:spacing w:after="0"/>
        <w:ind w:left="0"/>
        <w:jc w:val="both"/>
      </w:pPr>
      <w:r>
        <w:rPr>
          <w:rFonts w:ascii="Times New Roman"/>
          <w:b w:val="false"/>
          <w:i w:val="false"/>
          <w:color w:val="000000"/>
          <w:sz w:val="28"/>
        </w:rPr>
        <w:t>
       Балқаш-Алакөл су шаруашылығы бассейні бойынша қысқы жылыжайлардағы жаңбырлатып және тамшылатып суару барысындағы кесілетін гүлді дақылдардың (раушан) су тұтынуының іріленділрілген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4971"/>
        <w:gridCol w:w="4971"/>
      </w:tblGrid>
      <w:tr>
        <w:trPr>
          <w:trHeight w:val="30"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тәсілдері,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bl>
    <w:bookmarkStart w:name="z48" w:id="24"/>
    <w:p>
      <w:pPr>
        <w:spacing w:after="0"/>
        <w:ind w:left="0"/>
        <w:jc w:val="both"/>
      </w:pPr>
      <w:r>
        <w:rPr>
          <w:rFonts w:ascii="Times New Roman"/>
          <w:b w:val="false"/>
          <w:i w:val="false"/>
          <w:color w:val="000000"/>
          <w:sz w:val="28"/>
        </w:rPr>
        <w:t>
      3-тарау. Есіл су шаруашылығы бассейнінің ауыл шаруашылығындағы су тұтынудың және су бұрудың ірілендірілген нормалары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18-кесте</w:t>
            </w:r>
          </w:p>
        </w:tc>
      </w:tr>
    </w:tbl>
    <w:p>
      <w:pPr>
        <w:spacing w:after="0"/>
        <w:ind w:left="0"/>
        <w:jc w:val="both"/>
      </w:pPr>
      <w:r>
        <w:rPr>
          <w:rFonts w:ascii="Times New Roman"/>
          <w:b w:val="false"/>
          <w:i w:val="false"/>
          <w:color w:val="000000"/>
          <w:sz w:val="28"/>
        </w:rPr>
        <w:t>
       Есіл су шаруашылығы бассейні бойынша су шаруашылығы ауданы мен су шаруашылығы учаскелерінің, әкімшілік облыстары мен аудандарының ылғалданудың табиғи және өздеріне сәйкес келетін агроклиматтық аймақтары бойынша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9"/>
        <w:gridCol w:w="2571"/>
        <w:gridCol w:w="3270"/>
        <w:gridCol w:w="3970"/>
      </w:tblGrid>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аудандарының атауы, коды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учаскелерінің коды</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облыстар мен аудандар</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Есіл су шаруашылығы бассейні</w:t>
            </w:r>
          </w:p>
        </w:tc>
      </w:tr>
      <w:tr>
        <w:trPr>
          <w:trHeight w:val="30" w:hRule="atLeast"/>
        </w:trPr>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04.01.06</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04.01.06.01</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w:t>
            </w:r>
            <w:r>
              <w:br/>
            </w:r>
            <w:r>
              <w:rPr>
                <w:rFonts w:ascii="Times New Roman"/>
                <w:b w:val="false"/>
                <w:i w:val="false"/>
                <w:color w:val="000000"/>
                <w:sz w:val="20"/>
              </w:rPr>
              <w:t>
ЫК=0,45-0,40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r>
              <w:br/>
            </w:r>
            <w:r>
              <w:rPr>
                <w:rFonts w:ascii="Times New Roman"/>
                <w:b w:val="false"/>
                <w:i w:val="false"/>
                <w:color w:val="000000"/>
                <w:sz w:val="20"/>
              </w:rPr>
              <w:t>
Аршалы ауданының оңтүстік бөлігі,</w:t>
            </w:r>
            <w:r>
              <w:br/>
            </w:r>
            <w:r>
              <w:rPr>
                <w:rFonts w:ascii="Times New Roman"/>
                <w:b w:val="false"/>
                <w:i w:val="false"/>
                <w:color w:val="000000"/>
                <w:sz w:val="20"/>
              </w:rPr>
              <w:t>
Ерейментау ауданының қиыр оңтүстік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w:t>
            </w:r>
            <w:r>
              <w:br/>
            </w:r>
            <w:r>
              <w:rPr>
                <w:rFonts w:ascii="Times New Roman"/>
                <w:b w:val="false"/>
                <w:i w:val="false"/>
                <w:color w:val="000000"/>
                <w:sz w:val="20"/>
              </w:rPr>
              <w:t>
ЫК=0,40-0,35</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r>
              <w:br/>
            </w:r>
            <w:r>
              <w:rPr>
                <w:rFonts w:ascii="Times New Roman"/>
                <w:b w:val="false"/>
                <w:i w:val="false"/>
                <w:color w:val="000000"/>
                <w:sz w:val="20"/>
              </w:rPr>
              <w:t>
Осакаров ауданы, солтүстік–шығыс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04.01.06.02</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 ЫК=0,45-0,40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r>
              <w:br/>
            </w:r>
            <w:r>
              <w:rPr>
                <w:rFonts w:ascii="Times New Roman"/>
                <w:b w:val="false"/>
                <w:i w:val="false"/>
                <w:color w:val="000000"/>
                <w:sz w:val="20"/>
              </w:rPr>
              <w:t>
Сандықтау ауданы, Аршалы ауданының</w:t>
            </w:r>
            <w:r>
              <w:br/>
            </w:r>
            <w:r>
              <w:rPr>
                <w:rFonts w:ascii="Times New Roman"/>
                <w:b w:val="false"/>
                <w:i w:val="false"/>
                <w:color w:val="000000"/>
                <w:sz w:val="20"/>
              </w:rPr>
              <w:t>
солтүстік бөлігі, Бұланды ауданы, Ақкөл ауданының оңтүстік бөлігі, Шортанды ауданы, Зеренді ауданының оңтүстік бөлігі, Шортанды</w:t>
            </w:r>
            <w:r>
              <w:br/>
            </w:r>
            <w:r>
              <w:rPr>
                <w:rFonts w:ascii="Times New Roman"/>
                <w:b w:val="false"/>
                <w:i w:val="false"/>
                <w:color w:val="000000"/>
                <w:sz w:val="20"/>
              </w:rPr>
              <w:t>
ауданының оңтүстік</w:t>
            </w:r>
            <w:r>
              <w:br/>
            </w:r>
            <w:r>
              <w:rPr>
                <w:rFonts w:ascii="Times New Roman"/>
                <w:b w:val="false"/>
                <w:i w:val="false"/>
                <w:color w:val="000000"/>
                <w:sz w:val="20"/>
              </w:rPr>
              <w:t>
жартысы, Біржансал ауданының қиыр</w:t>
            </w:r>
            <w:r>
              <w:br/>
            </w:r>
            <w:r>
              <w:rPr>
                <w:rFonts w:ascii="Times New Roman"/>
                <w:b w:val="false"/>
                <w:i w:val="false"/>
                <w:color w:val="000000"/>
                <w:sz w:val="20"/>
              </w:rPr>
              <w:t>
батыс бөлігі</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–ҚД,</w:t>
            </w:r>
            <w:r>
              <w:br/>
            </w:r>
            <w:r>
              <w:rPr>
                <w:rFonts w:ascii="Times New Roman"/>
                <w:b w:val="false"/>
                <w:i w:val="false"/>
                <w:color w:val="000000"/>
                <w:sz w:val="20"/>
              </w:rPr>
              <w:t>
ЫК=0,35-0,30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Астрахан ауданы, Целиноград ауданы, Нұр-Сұлтан қаласы, Атбасар ауданының солтүстік-шығыс жартысы, Қорғалжын ауданының қиыр солтүстік бөлігі, Егіндікөл ауданының солтүстік-шығыс бөлігі</w:t>
            </w:r>
          </w:p>
        </w:tc>
      </w:tr>
      <w:tr>
        <w:trPr>
          <w:trHeight w:val="30" w:hRule="atLeast"/>
        </w:trPr>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04.01.06.03</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w:t>
            </w:r>
            <w:r>
              <w:br/>
            </w:r>
            <w:r>
              <w:rPr>
                <w:rFonts w:ascii="Times New Roman"/>
                <w:b w:val="false"/>
                <w:i w:val="false"/>
                <w:color w:val="000000"/>
                <w:sz w:val="20"/>
              </w:rPr>
              <w:t>
ЫК=0,35-0,30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Есіл ауданы, Жақсы ауданы, Жарқайың ауданы, Егіндікөл ауданының солтүстік бөлігі, Атбасар ауданының оңтүстік жартысы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w:t>
            </w:r>
            <w:r>
              <w:br/>
            </w:r>
            <w:r>
              <w:rPr>
                <w:rFonts w:ascii="Times New Roman"/>
                <w:b w:val="false"/>
                <w:i w:val="false"/>
                <w:color w:val="000000"/>
                <w:sz w:val="20"/>
              </w:rPr>
              <w:t>
ЫК=0,25-0,20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Нұра ауданының солтүстік-батыс бөлігі, Ұлытау ауданының солтүстік бөлігіндегі кішігірім аумақ</w:t>
            </w:r>
            <w:r>
              <w:br/>
            </w:r>
            <w:r>
              <w:rPr>
                <w:rFonts w:ascii="Times New Roman"/>
                <w:b w:val="false"/>
                <w:i w:val="false"/>
                <w:color w:val="000000"/>
                <w:sz w:val="20"/>
              </w:rPr>
              <w:t>
Қостанай облысы: Арқалық қаласы мәслихатының аумақтық қарамағындағы солтүстік-шығыс бөлігі</w:t>
            </w:r>
          </w:p>
        </w:tc>
      </w:tr>
      <w:tr>
        <w:trPr>
          <w:trHeight w:val="30" w:hRule="atLeast"/>
        </w:trPr>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04.01.06</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04.01.06.04</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 ЫК=0,45-0,40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Ғабит Мүсірепов ауданы, Тимирязев ауданының оңтүстік–шығыс бөлігі</w:t>
            </w:r>
            <w:r>
              <w:br/>
            </w:r>
            <w:r>
              <w:rPr>
                <w:rFonts w:ascii="Times New Roman"/>
                <w:b w:val="false"/>
                <w:i w:val="false"/>
                <w:color w:val="000000"/>
                <w:sz w:val="20"/>
              </w:rPr>
              <w:t>
Ақмола облысы: Есіл ауданының солтүстік жартысы, Жақсы ауданының қиыр солтүстік бөлігі, Шал ақын ауданының оңтүстік жартысы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04.01.06.05</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дала – ОД,</w:t>
            </w:r>
            <w:r>
              <w:br/>
            </w:r>
            <w:r>
              <w:rPr>
                <w:rFonts w:ascii="Times New Roman"/>
                <w:b w:val="false"/>
                <w:i w:val="false"/>
                <w:color w:val="000000"/>
                <w:sz w:val="20"/>
              </w:rPr>
              <w:t>
ЫК=0,55-0,50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Мамлют ауданы, Жамбыл ауданы, Есіл ауданының батыс жартысы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04.01.06.05</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w:t>
            </w:r>
            <w:r>
              <w:br/>
            </w:r>
            <w:r>
              <w:rPr>
                <w:rFonts w:ascii="Times New Roman"/>
                <w:b w:val="false"/>
                <w:i w:val="false"/>
                <w:color w:val="000000"/>
                <w:sz w:val="20"/>
              </w:rPr>
              <w:t>
ЫК=0,45-0,40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солтүстік жартысы, Тимирязев ауданының оңтүстік-батыс бөлігі</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Есіл-Ертіс өзен аралығы 04.02.00</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04.02.00.01</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дала – ОД, ЫК=0,55-0,50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оңтүстік бөлігі, Тайынша ауданының батыс бөлігі, Есіл ауданының шығыс бөлігі, Қызылжар ауданының</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оңтүстік-шығысының кішігірім бөлігі, Айыртау ауданының шығыс бөлігі Ақмола облысы: Бурабай ауданының батыс бөлігі</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 ЫК=0,45-0,40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Зеренді ауданының солтүстік бөлігі,</w:t>
            </w:r>
            <w:r>
              <w:br/>
            </w:r>
            <w:r>
              <w:rPr>
                <w:rFonts w:ascii="Times New Roman"/>
                <w:b w:val="false"/>
                <w:i w:val="false"/>
                <w:color w:val="000000"/>
                <w:sz w:val="20"/>
              </w:rPr>
              <w:t>
Шортанды ауданының орталық бөлігі</w:t>
            </w:r>
          </w:p>
        </w:tc>
      </w:tr>
      <w:tr>
        <w:trPr>
          <w:trHeight w:val="30" w:hRule="atLeast"/>
        </w:trPr>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04.02.00.02</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дала - ОД, ЫК=0,55-0,50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w:t>
            </w:r>
            <w:r>
              <w:br/>
            </w:r>
            <w:r>
              <w:rPr>
                <w:rFonts w:ascii="Times New Roman"/>
                <w:b w:val="false"/>
                <w:i w:val="false"/>
                <w:color w:val="000000"/>
                <w:sz w:val="20"/>
              </w:rPr>
              <w:t>
Тайынша ауданының шығыс бөлігі, Аққайың ауданының солтүстік бөлігі, Қызылжар ауданының батыс бөлігінің</w:t>
            </w:r>
            <w:r>
              <w:br/>
            </w:r>
            <w:r>
              <w:rPr>
                <w:rFonts w:ascii="Times New Roman"/>
                <w:b w:val="false"/>
                <w:i w:val="false"/>
                <w:color w:val="000000"/>
                <w:sz w:val="20"/>
              </w:rPr>
              <w:t>
кішігірім аумағы, Шортанды ауданының солтүстік жартысы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 ЫК=0,45-0,40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Уәлиханов ауданының батыс бөлігі Ақмола облысы: Біржансал ауданы, Бұланды ауданының шығыс бөлігіндегі кішігірім аумағы, Аққайың ауданының солтүстік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04.02.00.03</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 ЫК=0,45-0,40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ауданының шығыс бөлігі</w:t>
            </w:r>
            <w:r>
              <w:br/>
            </w:r>
            <w:r>
              <w:rPr>
                <w:rFonts w:ascii="Times New Roman"/>
                <w:b w:val="false"/>
                <w:i w:val="false"/>
                <w:color w:val="000000"/>
                <w:sz w:val="20"/>
              </w:rPr>
              <w:t>
Ақмола облысы: Ақкөл ауданының шығыс бөлігі, Ерейментау ауданының батыс бөлігі, Біржансал ауданының шығыс жартысы, Степногорск қаласы, Шортанды ауданының</w:t>
            </w:r>
            <w:r>
              <w:br/>
            </w:r>
            <w:r>
              <w:rPr>
                <w:rFonts w:ascii="Times New Roman"/>
                <w:b w:val="false"/>
                <w:i w:val="false"/>
                <w:color w:val="000000"/>
                <w:sz w:val="20"/>
              </w:rPr>
              <w:t>
шығыс бөлігі, Целиноград ауданының солтүстік 2 бөлігі, Нұр-Сұлтан қаласының солтүстік бөлігі, Аршалы ауданының солтүстік бөлігі</w:t>
            </w:r>
            <w:r>
              <w:br/>
            </w:r>
            <w:r>
              <w:rPr>
                <w:rFonts w:ascii="Times New Roman"/>
                <w:b w:val="false"/>
                <w:i w:val="false"/>
                <w:color w:val="000000"/>
                <w:sz w:val="20"/>
              </w:rPr>
              <w:t>
Павлодар облысы: Ертіс ауданының оңтүстік-батыс бөлігі және Ақтоғай ауданының бір бөлігі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19-кесте</w:t>
            </w:r>
          </w:p>
        </w:tc>
      </w:tr>
    </w:tbl>
    <w:p>
      <w:pPr>
        <w:spacing w:after="0"/>
        <w:ind w:left="0"/>
        <w:jc w:val="both"/>
      </w:pPr>
      <w:r>
        <w:rPr>
          <w:rFonts w:ascii="Times New Roman"/>
          <w:b w:val="false"/>
          <w:i w:val="false"/>
          <w:color w:val="000000"/>
          <w:sz w:val="28"/>
        </w:rPr>
        <w:t>
       Есіл су шаруашылығы бассейні бойынша вегетациялық кезеңде ауыл шаруашылығы дақылдарын әртүрлі тәсілдермен жүйелі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4"/>
        <w:gridCol w:w="399"/>
        <w:gridCol w:w="1061"/>
        <w:gridCol w:w="1062"/>
        <w:gridCol w:w="1062"/>
        <w:gridCol w:w="1062"/>
        <w:gridCol w:w="1062"/>
        <w:gridCol w:w="1062"/>
        <w:gridCol w:w="1062"/>
        <w:gridCol w:w="1062"/>
        <w:gridCol w:w="1062"/>
      </w:tblGrid>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04.01.06 Есіл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01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ЫК=0,40-0,35,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02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ҚҚ</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03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w:t>
            </w:r>
            <w:r>
              <w:br/>
            </w:r>
            <w:r>
              <w:rPr>
                <w:rFonts w:ascii="Times New Roman"/>
                <w:b w:val="false"/>
                <w:i w:val="false"/>
                <w:color w:val="000000"/>
                <w:sz w:val="20"/>
              </w:rPr>
              <w:t>
0, 30, ҚҚ</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04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05 су шаруашылығы учаскесі</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ОД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 Есіл-Ертіс өзенаралығы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01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ОД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02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ОД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03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04.01.06 Есіл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01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ЫК=0,40-0,35,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02 су шаруашылығы учаскесі</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ҚҚ</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03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ҚҚ</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04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05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ОД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 Есіл-Ертіс өзенаралығы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01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ОД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02 су шаруашылығы учаскесі</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ОД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03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w:t>
            </w:r>
            <w:r>
              <w:br/>
            </w:r>
            <w:r>
              <w:rPr>
                <w:rFonts w:ascii="Times New Roman"/>
                <w:b w:val="false"/>
                <w:i w:val="false"/>
                <w:color w:val="000000"/>
                <w:sz w:val="20"/>
              </w:rPr>
              <w:t>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 Есіл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01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ЫК=0,40-0,35,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02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03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ҚҚ</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04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05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ОД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 Есіл-Ертіс өзенаралығы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01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ОД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r>
              <w:br/>
            </w:r>
            <w:r>
              <w:rPr>
                <w:rFonts w:ascii="Times New Roman"/>
                <w:b w:val="false"/>
                <w:i w:val="false"/>
                <w:color w:val="000000"/>
                <w:sz w:val="20"/>
              </w:rPr>
              <w:t>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02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ОД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r>
              <w:br/>
            </w:r>
            <w:r>
              <w:rPr>
                <w:rFonts w:ascii="Times New Roman"/>
                <w:b w:val="false"/>
                <w:i w:val="false"/>
                <w:color w:val="000000"/>
                <w:sz w:val="20"/>
              </w:rPr>
              <w:t>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r>
              <w:br/>
            </w:r>
            <w:r>
              <w:rPr>
                <w:rFonts w:ascii="Times New Roman"/>
                <w:b w:val="false"/>
                <w:i w:val="false"/>
                <w:color w:val="000000"/>
                <w:sz w:val="20"/>
              </w:rPr>
              <w:t>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03 су шаруашылығы учаскесі</w:t>
            </w:r>
          </w:p>
        </w:tc>
      </w:tr>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r>
              <w:br/>
            </w:r>
            <w:r>
              <w:rPr>
                <w:rFonts w:ascii="Times New Roman"/>
                <w:b w:val="false"/>
                <w:i w:val="false"/>
                <w:color w:val="000000"/>
                <w:sz w:val="20"/>
              </w:rPr>
              <w:t>
шөптер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1328"/>
        <w:gridCol w:w="1675"/>
        <w:gridCol w:w="1328"/>
        <w:gridCol w:w="1328"/>
        <w:gridCol w:w="1328"/>
        <w:gridCol w:w="1328"/>
        <w:gridCol w:w="1328"/>
        <w:gridCol w:w="132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04.01.06 Есіл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01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02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03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04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05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 Есіл-Ертіс өзенаралығы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01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02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03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04.01.06 Есіл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01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02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03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04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05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 Есіл-Ертіс өзенаралығы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01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02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03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 Есіл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01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02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03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04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01. 06. 05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 Есіл-Ертіс өзенаралығы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01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02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02. 00. 03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20-кесте</w:t>
            </w:r>
          </w:p>
        </w:tc>
      </w:tr>
    </w:tbl>
    <w:p>
      <w:pPr>
        <w:spacing w:after="0"/>
        <w:ind w:left="0"/>
        <w:jc w:val="both"/>
      </w:pPr>
      <w:r>
        <w:rPr>
          <w:rFonts w:ascii="Times New Roman"/>
          <w:b w:val="false"/>
          <w:i w:val="false"/>
          <w:color w:val="000000"/>
          <w:sz w:val="28"/>
        </w:rPr>
        <w:t>
       Есіл су шаруашылығы бассейні бойынша вегетациядан тыс кезеңде ауыл шаруашылығы дақылдарын түрлі тәсілдермен жүйелі түрде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1393"/>
        <w:gridCol w:w="476"/>
        <w:gridCol w:w="1690"/>
        <w:gridCol w:w="1690"/>
        <w:gridCol w:w="1691"/>
        <w:gridCol w:w="840"/>
        <w:gridCol w:w="850"/>
        <w:gridCol w:w="169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Ылғалдандыра суарулар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ЫК=0,50-0,30, дала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ЫК=0,30-0,20, шөлейт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ЫК=0,10-0,20, солтүстік шөл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Жуып-шаю суарулары *</w:t>
            </w:r>
          </w:p>
        </w:tc>
      </w:tr>
      <w:tr>
        <w:trPr>
          <w:trHeight w:val="30" w:hRule="atLeast"/>
        </w:trPr>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 бойынша жеңіл топырақтар</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&lt;1200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1200-2400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саздақтар немесе топырақтың тұз қайтарымы бойынша осыларға ұқсас, құрылысы біркелкі емес қабатты</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4500-7500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1800-3900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топырақтар немесе тұз қайтарымы төмен саздақтар (сортаңдар, тақырлар)</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&lt;2100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5500-10000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3500-8000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2100-4800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1980-3600</w:t>
            </w:r>
          </w:p>
        </w:tc>
      </w:tr>
    </w:tbl>
    <w:bookmarkStart w:name="z52" w:id="25"/>
    <w:p>
      <w:pPr>
        <w:spacing w:after="0"/>
        <w:ind w:left="0"/>
        <w:jc w:val="both"/>
      </w:pPr>
      <w:r>
        <w:rPr>
          <w:rFonts w:ascii="Times New Roman"/>
          <w:b w:val="false"/>
          <w:i w:val="false"/>
          <w:color w:val="000000"/>
          <w:sz w:val="28"/>
        </w:rPr>
        <w:t>
      Ескертпе: * шаю нормалары кәріз аясында белгіленген</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21-кесте</w:t>
            </w:r>
          </w:p>
        </w:tc>
      </w:tr>
    </w:tbl>
    <w:p>
      <w:pPr>
        <w:spacing w:after="0"/>
        <w:ind w:left="0"/>
        <w:jc w:val="both"/>
      </w:pPr>
      <w:r>
        <w:rPr>
          <w:rFonts w:ascii="Times New Roman"/>
          <w:b w:val="false"/>
          <w:i w:val="false"/>
          <w:color w:val="000000"/>
          <w:sz w:val="28"/>
        </w:rPr>
        <w:t xml:space="preserve">
       Есіл су шаруашылығы бассейні бойынша көлдете суару жүйелеріндегі су тұтынудың және су бұрудың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8"/>
        <w:gridCol w:w="318"/>
        <w:gridCol w:w="318"/>
        <w:gridCol w:w="847"/>
        <w:gridCol w:w="847"/>
        <w:gridCol w:w="847"/>
        <w:gridCol w:w="847"/>
        <w:gridCol w:w="847"/>
        <w:gridCol w:w="847"/>
        <w:gridCol w:w="847"/>
        <w:gridCol w:w="847"/>
        <w:gridCol w:w="847"/>
        <w:gridCol w:w="672"/>
        <w:gridCol w:w="848"/>
        <w:gridCol w:w="673"/>
      </w:tblGrid>
      <w:tr>
        <w:trPr>
          <w:trHeight w:val="30" w:hRule="atLeast"/>
        </w:trPr>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аймақтың шифрі</w:t>
            </w:r>
          </w:p>
        </w:tc>
        <w:tc>
          <w:tcPr>
            <w:tcW w:w="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түрлері</w:t>
            </w:r>
          </w:p>
        </w:tc>
        <w:tc>
          <w:tcPr>
            <w:tcW w:w="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Көлтабандардағы өсімдіктер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суының орналасуы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суының орналасуы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0,30-0,50, ҚшД, ҚҚ</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22-кесте</w:t>
            </w:r>
          </w:p>
        </w:tc>
      </w:tr>
    </w:tbl>
    <w:p>
      <w:pPr>
        <w:spacing w:after="0"/>
        <w:ind w:left="0"/>
        <w:jc w:val="both"/>
      </w:pPr>
      <w:r>
        <w:rPr>
          <w:rFonts w:ascii="Times New Roman"/>
          <w:b w:val="false"/>
          <w:i w:val="false"/>
          <w:color w:val="000000"/>
          <w:sz w:val="28"/>
        </w:rPr>
        <w:t xml:space="preserve">
       Есіл су шаруашылығы бассейні бойынша жайылымдарды суландыру барысында су тұтынудың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1212"/>
        <w:gridCol w:w="1212"/>
        <w:gridCol w:w="1212"/>
        <w:gridCol w:w="1429"/>
        <w:gridCol w:w="1429"/>
        <w:gridCol w:w="1430"/>
        <w:gridCol w:w="2296"/>
      </w:tblGrid>
      <w:tr>
        <w:trPr>
          <w:trHeight w:val="30" w:hRule="atLeast"/>
        </w:trPr>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түрлері мен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 бойынша тәуліктік су тұтыну, 1 мал басына 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кезеңдегі жылдық су тұтыну,</w:t>
            </w:r>
            <w:r>
              <w:br/>
            </w:r>
            <w:r>
              <w:rPr>
                <w:rFonts w:ascii="Times New Roman"/>
                <w:b w:val="false"/>
                <w:i w:val="false"/>
                <w:color w:val="000000"/>
                <w:sz w:val="20"/>
              </w:rPr>
              <w:t>
1 мал басына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vMerge/>
            <w:tcBorders>
              <w:top w:val="nil"/>
              <w:left w:val="single" w:color="cfcfcf" w:sz="5"/>
              <w:bottom w:val="single" w:color="cfcfcf" w:sz="5"/>
              <w:right w:val="single" w:color="cfcfcf" w:sz="5"/>
            </w:tcBorders>
          </w:tcP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Суалған сиырлар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дейінгі қысырлар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дейінгі бұзаулар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шошқалар төлімен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буаз мегежіндер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4 айға дейінгі төлі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жылқылары, еміздірмейтін</w:t>
            </w:r>
            <w:r>
              <w:br/>
            </w:r>
            <w:r>
              <w:rPr>
                <w:rFonts w:ascii="Times New Roman"/>
                <w:b w:val="false"/>
                <w:i w:val="false"/>
                <w:color w:val="000000"/>
                <w:sz w:val="20"/>
              </w:rPr>
              <w:t>
ұрғашылар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 еміздіретін</w:t>
            </w:r>
            <w:r>
              <w:br/>
            </w:r>
            <w:r>
              <w:rPr>
                <w:rFonts w:ascii="Times New Roman"/>
                <w:b w:val="false"/>
                <w:i w:val="false"/>
                <w:color w:val="000000"/>
                <w:sz w:val="20"/>
              </w:rPr>
              <w:t>
ұрғашылар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құлындар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айға дейінгі құлындар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қойлар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1 жылға дейінгі төлі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23-кесте</w:t>
            </w:r>
          </w:p>
        </w:tc>
      </w:tr>
    </w:tbl>
    <w:p>
      <w:pPr>
        <w:spacing w:after="0"/>
        <w:ind w:left="0"/>
        <w:jc w:val="both"/>
      </w:pPr>
      <w:r>
        <w:rPr>
          <w:rFonts w:ascii="Times New Roman"/>
          <w:b w:val="false"/>
          <w:i w:val="false"/>
          <w:color w:val="000000"/>
          <w:sz w:val="28"/>
        </w:rPr>
        <w:t xml:space="preserve">
       Есіл су шаруашылығы бассейні бойынша қысқы жылыжайлардағы жаңбырлатып (алымы) және тамшылатып суару (бөлімі) барысындағы қияр мен қызанақтың су тұтынуының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1825"/>
        <w:gridCol w:w="1826"/>
        <w:gridCol w:w="1826"/>
        <w:gridCol w:w="1826"/>
        <w:gridCol w:w="1826"/>
        <w:gridCol w:w="2305"/>
      </w:tblGrid>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л/м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бойы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bl>
    <w:bookmarkStart w:name="z56" w:id="26"/>
    <w:p>
      <w:pPr>
        <w:spacing w:after="0"/>
        <w:ind w:left="0"/>
        <w:jc w:val="both"/>
      </w:pPr>
      <w:r>
        <w:rPr>
          <w:rFonts w:ascii="Times New Roman"/>
          <w:b w:val="false"/>
          <w:i w:val="false"/>
          <w:color w:val="000000"/>
          <w:sz w:val="28"/>
        </w:rPr>
        <w:t>
      Ескертпе: * алымында жаңбырлату барысындағы ірілендірілген нормалар, бөлімінде – тамшылатып суарудағы мәндер (су тұтынудың келтірілген нормаларының 8-12%-ы көтерілу немесе төмендеу жағына ауытқуы мүмкін.).</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24-кесте</w:t>
            </w:r>
          </w:p>
        </w:tc>
      </w:tr>
    </w:tbl>
    <w:p>
      <w:pPr>
        <w:spacing w:after="0"/>
        <w:ind w:left="0"/>
        <w:jc w:val="both"/>
      </w:pPr>
      <w:r>
        <w:rPr>
          <w:rFonts w:ascii="Times New Roman"/>
          <w:b w:val="false"/>
          <w:i w:val="false"/>
          <w:color w:val="000000"/>
          <w:sz w:val="28"/>
        </w:rPr>
        <w:t>
       Есіл су шаруашылығы бассейні бойынша қысқы жылыжайлардағы жаңбырлатып және тамшылатып суару барысындағы кесілетін гүлді дақылдардың (раушан) су тұтынуының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4971"/>
        <w:gridCol w:w="4971"/>
      </w:tblGrid>
      <w:tr>
        <w:trPr>
          <w:trHeight w:val="30"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тәсілдері,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58" w:id="27"/>
    <w:p>
      <w:pPr>
        <w:spacing w:after="0"/>
        <w:ind w:left="0"/>
        <w:jc w:val="both"/>
      </w:pPr>
      <w:r>
        <w:rPr>
          <w:rFonts w:ascii="Times New Roman"/>
          <w:b w:val="false"/>
          <w:i w:val="false"/>
          <w:color w:val="000000"/>
          <w:sz w:val="28"/>
        </w:rPr>
        <w:t>
      4-тарау. Ертіс су шаруашылығы бассейнінің ауыл шаруашылығындағы су тұтынудың және су бұрудың ірілендірілген нормалары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25-кесте</w:t>
            </w:r>
          </w:p>
        </w:tc>
      </w:tr>
    </w:tbl>
    <w:p>
      <w:pPr>
        <w:spacing w:after="0"/>
        <w:ind w:left="0"/>
        <w:jc w:val="both"/>
      </w:pPr>
      <w:r>
        <w:rPr>
          <w:rFonts w:ascii="Times New Roman"/>
          <w:b w:val="false"/>
          <w:i w:val="false"/>
          <w:color w:val="000000"/>
          <w:sz w:val="28"/>
        </w:rPr>
        <w:t>
       Ертіс су шаруашылығы бассейні бойынша су шаруашылығы ауданы мен су шаруашылығы учаскелерінің, әкімшілік облыстары мен аудандарының ылғалданудың табиғи және өздеріне сәйкес келетін агроклиматтық аймақтары бойынша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5"/>
        <w:gridCol w:w="3083"/>
        <w:gridCol w:w="4071"/>
        <w:gridCol w:w="2661"/>
      </w:tblGrid>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аудандарының атауы, коды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учаскелерінің коды</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облыстар мен аудандар</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Ертіс су шаруашылығы бассейні</w:t>
            </w:r>
          </w:p>
        </w:tc>
      </w:tr>
      <w:tr>
        <w:trPr>
          <w:trHeight w:val="30" w:hRule="atLeast"/>
        </w:trPr>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03.01.04</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03.01.04.01</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дала – ТД,</w:t>
            </w:r>
            <w:r>
              <w:br/>
            </w:r>
            <w:r>
              <w:rPr>
                <w:rFonts w:ascii="Times New Roman"/>
                <w:b w:val="false"/>
                <w:i w:val="false"/>
                <w:color w:val="000000"/>
                <w:sz w:val="20"/>
              </w:rPr>
              <w:t>
ЫК=0,55-0,50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Зырянов, Катонқарағай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дала – ТБД, ЫК=0,40-0,35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Күршім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Зайсан, Көкпекті,</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аудандары</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03.01.04.02</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дала – ТД,</w:t>
            </w:r>
            <w:r>
              <w:br/>
            </w:r>
            <w:r>
              <w:rPr>
                <w:rFonts w:ascii="Times New Roman"/>
                <w:b w:val="false"/>
                <w:i w:val="false"/>
                <w:color w:val="000000"/>
                <w:sz w:val="20"/>
              </w:rPr>
              <w:t>
ЫК=0,55-0,50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Глубоковск, Ұлан, Шемонаиха аудандары</w:t>
            </w:r>
          </w:p>
        </w:tc>
      </w:tr>
      <w:tr>
        <w:trPr>
          <w:trHeight w:val="30" w:hRule="atLeast"/>
        </w:trPr>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03.01.04.03</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дала – ТБД, ЫК=0,40-0,35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Жарма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03.01.04.04</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дала – ТБД, ЫК=0,40-0,35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Бесқарағай, Бородулихин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Абай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03.01.04.05</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 ЫК=0,45-0,40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Железин, Ертіс аудандары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 ЫК=0,35-0,30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Ақтоғай, Қашыр, Успен, Павлодар, Шарбақты аудандары, Ақсу мен Екібастұз</w:t>
            </w:r>
            <w:r>
              <w:br/>
            </w:r>
            <w:r>
              <w:rPr>
                <w:rFonts w:ascii="Times New Roman"/>
                <w:b w:val="false"/>
                <w:i w:val="false"/>
                <w:color w:val="000000"/>
                <w:sz w:val="20"/>
              </w:rPr>
              <w:t>
қалаларының маслихатына қарайтын аумақтар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ЫК=0,30-0,25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Баянауыл, Лебяжі, Май аудандары</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Қарақаба 03.02.05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03.02.05.00</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дала – ТД, ЫК=0,55-0,50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Қатонқарағай ауданының шығыс бөлігі, Қара Қаба өзені бассейні</w:t>
            </w:r>
          </w:p>
        </w:tc>
      </w:tr>
      <w:tr>
        <w:trPr>
          <w:trHeight w:val="30" w:hRule="atLeast"/>
        </w:trPr>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Өлеңті 03.03.00</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03.03.00.00</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 ЫК=0,35-0,30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Ақтоғай ауданының оңтүстік-батыс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 ЫК=0,45-0,40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Ерейментау ауданының солтүстік-шығыс бөлігі</w:t>
            </w:r>
          </w:p>
        </w:tc>
      </w:tr>
      <w:tr>
        <w:trPr>
          <w:trHeight w:val="30" w:hRule="atLeast"/>
        </w:trPr>
        <w:tc>
          <w:tcPr>
            <w:tcW w:w="2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Түндік 03.04.00</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03.04.00.00</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ЫК=0,30-0,25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Қарқаралы ауданының солтүстік-шығыс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Май ауданының оңтүстік-батыс бөлігі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26-кесте</w:t>
            </w:r>
          </w:p>
        </w:tc>
      </w:tr>
    </w:tbl>
    <w:p>
      <w:pPr>
        <w:spacing w:after="0"/>
        <w:ind w:left="0"/>
        <w:jc w:val="both"/>
      </w:pPr>
      <w:r>
        <w:rPr>
          <w:rFonts w:ascii="Times New Roman"/>
          <w:b w:val="false"/>
          <w:i w:val="false"/>
          <w:color w:val="000000"/>
          <w:sz w:val="28"/>
        </w:rPr>
        <w:t>
       Ертіс су шаруашылығы бассейні бойынша вегетациялық кезеңде ауыл шаруашылығы дақылдарын әртүрлі тәсілдермен жүйелі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5"/>
        <w:gridCol w:w="644"/>
        <w:gridCol w:w="1040"/>
        <w:gridCol w:w="1040"/>
        <w:gridCol w:w="1040"/>
        <w:gridCol w:w="1040"/>
        <w:gridCol w:w="1040"/>
        <w:gridCol w:w="1040"/>
        <w:gridCol w:w="1040"/>
        <w:gridCol w:w="1040"/>
        <w:gridCol w:w="1041"/>
      </w:tblGrid>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 Ертіс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03.01.04.01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ЫК=0,55-0,60, ТД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ЫК=0,40-0,35, ТБД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03.01.04.02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ТД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03.01.04.03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ЫК=0,40-0,35, ТБД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03.01.04.04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ЫК=0,40-0,35, ТБД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r>
              <w:br/>
            </w:r>
            <w:r>
              <w:rPr>
                <w:rFonts w:ascii="Times New Roman"/>
                <w:b w:val="false"/>
                <w:i w:val="false"/>
                <w:color w:val="000000"/>
                <w:sz w:val="20"/>
              </w:rPr>
              <w:t>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r>
              <w:br/>
            </w:r>
            <w:r>
              <w:rPr>
                <w:rFonts w:ascii="Times New Roman"/>
                <w:b w:val="false"/>
                <w:i w:val="false"/>
                <w:color w:val="000000"/>
                <w:sz w:val="20"/>
              </w:rPr>
              <w:t>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03.01.04.05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ТБД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 және жайылым</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ТБД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ЫК=0,30-0,25, ТБШ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 және жайылым</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 Қарақаба су шаруашылығы ауданы</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03.02.05.00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ТД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Өлеңті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03.03.00.00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ЫК=0,35-0,30,ҚД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 Түндік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03.04.00.00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ЫК=0,30-0,25 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r>
              <w:br/>
            </w:r>
            <w:r>
              <w:rPr>
                <w:rFonts w:ascii="Times New Roman"/>
                <w:b w:val="false"/>
                <w:i w:val="false"/>
                <w:color w:val="000000"/>
                <w:sz w:val="20"/>
              </w:rPr>
              <w:t>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 Ертіс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03.01.04.01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ТД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ЫК=0,40-0,35, ТБД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03.01.04.02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ЫК=0,55-0,60, ТД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03.01.04.03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ЫК=0,40-0,35, ТБД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03.01.04.04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ЫК=0,40-0,35, ТБД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r>
              <w:br/>
            </w:r>
            <w:r>
              <w:rPr>
                <w:rFonts w:ascii="Times New Roman"/>
                <w:b w:val="false"/>
                <w:i w:val="false"/>
                <w:color w:val="000000"/>
                <w:sz w:val="20"/>
              </w:rPr>
              <w:t>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03.01.04.05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 және жайылым</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ЫК=0,30-0,25, 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 және жайылым</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 Қарақаба су шаруашылығы ауданы</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03.02.05.00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ТД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Өлеңті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03.03.00.00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 Түндік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03.04.00.00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ЫК=0,30-0,25, 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 Ертіс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03.01.04.01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ТД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ЫК=0,40-0,35, ТБД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03.01.04.02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ТД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03.01.04.03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ЫК=0,40-0,35, ТБД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03.01.04.04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ЫК=0,40-0,35, ТБД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03.01.04.05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ЫК=0,30-0,25, ҚД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 және жайылым</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 Қарақаба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03.02.05.00 су шаруашылығы учаскесі</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ЫК=0,55-0,50, ТД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Өлеңті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03.03.00.00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 Түндік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03.04.00.00 су шаруашылығы учаскесі</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ЫК=0,30-0,25, 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1328"/>
        <w:gridCol w:w="1675"/>
        <w:gridCol w:w="1328"/>
        <w:gridCol w:w="1328"/>
        <w:gridCol w:w="1328"/>
        <w:gridCol w:w="1328"/>
        <w:gridCol w:w="1328"/>
        <w:gridCol w:w="132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 Ертіс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03.01.04.01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03.01.04.02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03.01.04.03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03.01.04.04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03.01.04.05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 Қарақаба су шаруашылығы ауданы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03.02.05.00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Өлеңті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03.03.00.00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 Түндік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03.04.00.00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 Ертіс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03.01.04.01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03.01.04.02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03.01.04.03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03.01.04.04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03.01.04.05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 Қарақаба су шаруашылығы ауданы</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03.02.05.00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Өлеңті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03.03.00.00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 Түндік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03.04.00.00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 Ертіс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03.01.04.01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03.01.04.02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03.01.04.03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03.01.04.04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03.01.04.05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 Қарақаба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03.02.05.00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 Өлеңті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03.03.00.00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 Түндік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03.04.00.00 су шаруашылығы учаскесі</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27-кесте</w:t>
            </w:r>
          </w:p>
        </w:tc>
      </w:tr>
    </w:tbl>
    <w:p>
      <w:pPr>
        <w:spacing w:after="0"/>
        <w:ind w:left="0"/>
        <w:jc w:val="both"/>
      </w:pPr>
      <w:r>
        <w:rPr>
          <w:rFonts w:ascii="Times New Roman"/>
          <w:b w:val="false"/>
          <w:i w:val="false"/>
          <w:color w:val="000000"/>
          <w:sz w:val="28"/>
        </w:rPr>
        <w:t>
       Ертіс су шаруашылығы бассейні бойынша вегетациядан тыс кезеңде ауыл шаруашылығы дақылдарын түрлі тәсілдермен жүйелі түрде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1393"/>
        <w:gridCol w:w="476"/>
        <w:gridCol w:w="1690"/>
        <w:gridCol w:w="1690"/>
        <w:gridCol w:w="1691"/>
        <w:gridCol w:w="840"/>
        <w:gridCol w:w="850"/>
        <w:gridCol w:w="169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Ылғалдандыра (жерді жыртқанға дейін) суарулар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ЫК=0,50-0,30, дала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ЫК=0,30-0,20, шөлейт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ЫК=0,10-0,20, солтүстік шөл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Жуып-шаю суарулары *</w:t>
            </w:r>
          </w:p>
        </w:tc>
      </w:tr>
      <w:tr>
        <w:trPr>
          <w:trHeight w:val="30" w:hRule="atLeast"/>
        </w:trPr>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 бойынша жеңіл топырақтар</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&lt;1200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1200-2400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саздақтар немесе топырақтың тұз қайтарымы бойынша</w:t>
            </w:r>
            <w:r>
              <w:br/>
            </w:r>
            <w:r>
              <w:rPr>
                <w:rFonts w:ascii="Times New Roman"/>
                <w:b w:val="false"/>
                <w:i w:val="false"/>
                <w:color w:val="000000"/>
                <w:sz w:val="20"/>
              </w:rPr>
              <w:t>
осыларға ұқсас, құрылысы біркелкі емес қабатты</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4500-7500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1800-3900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топырақтар немесе тұз қайтарымы төмен саздақтар (сортаңдар, тақырлар)</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&lt;2100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5500-10000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3500-8000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2100-4800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1980-3600</w:t>
            </w:r>
          </w:p>
        </w:tc>
      </w:tr>
    </w:tbl>
    <w:bookmarkStart w:name="z62" w:id="28"/>
    <w:p>
      <w:pPr>
        <w:spacing w:after="0"/>
        <w:ind w:left="0"/>
        <w:jc w:val="both"/>
      </w:pPr>
      <w:r>
        <w:rPr>
          <w:rFonts w:ascii="Times New Roman"/>
          <w:b w:val="false"/>
          <w:i w:val="false"/>
          <w:color w:val="000000"/>
          <w:sz w:val="28"/>
        </w:rPr>
        <w:t>
      Ескертпе: * жуып-шаю нормалары кәріз аясында белгіленген</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28-кесте</w:t>
            </w:r>
          </w:p>
        </w:tc>
      </w:tr>
    </w:tbl>
    <w:p>
      <w:pPr>
        <w:spacing w:after="0"/>
        <w:ind w:left="0"/>
        <w:jc w:val="both"/>
      </w:pPr>
      <w:r>
        <w:rPr>
          <w:rFonts w:ascii="Times New Roman"/>
          <w:b w:val="false"/>
          <w:i w:val="false"/>
          <w:color w:val="000000"/>
          <w:sz w:val="28"/>
        </w:rPr>
        <w:t xml:space="preserve">
       Ертіс су шаруашылығы бассейні бойынша көлдете суару барысындағы су тұтынудың және су бұрудың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5"/>
        <w:gridCol w:w="420"/>
        <w:gridCol w:w="582"/>
        <w:gridCol w:w="1550"/>
        <w:gridCol w:w="1550"/>
        <w:gridCol w:w="1551"/>
        <w:gridCol w:w="1551"/>
        <w:gridCol w:w="1551"/>
      </w:tblGrid>
      <w:tr>
        <w:trPr>
          <w:trHeight w:val="30" w:hRule="atLeast"/>
        </w:trPr>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аймақ-тың шифрі</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түрлері</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Көлтабандардағы өсімдіктер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суының орналасуы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r>
      <w:tr>
        <w:trPr>
          <w:trHeight w:val="30" w:hRule="atLeast"/>
        </w:trPr>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0,30-0,50, ҚшД, ҚД,</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 Ш</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1868"/>
        <w:gridCol w:w="920"/>
        <w:gridCol w:w="947"/>
        <w:gridCol w:w="1868"/>
        <w:gridCol w:w="731"/>
        <w:gridCol w:w="749"/>
        <w:gridCol w:w="1868"/>
        <w:gridCol w:w="148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суының орналасуы</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29-кесте</w:t>
            </w:r>
          </w:p>
        </w:tc>
      </w:tr>
    </w:tbl>
    <w:p>
      <w:pPr>
        <w:spacing w:after="0"/>
        <w:ind w:left="0"/>
        <w:jc w:val="both"/>
      </w:pPr>
      <w:r>
        <w:rPr>
          <w:rFonts w:ascii="Times New Roman"/>
          <w:b w:val="false"/>
          <w:i w:val="false"/>
          <w:color w:val="000000"/>
          <w:sz w:val="28"/>
        </w:rPr>
        <w:t xml:space="preserve">
       Ертіс су шаруашылығы бассейні бойынша жайылымдарды суландыру барысында су тұтынудың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1212"/>
        <w:gridCol w:w="1212"/>
        <w:gridCol w:w="1212"/>
        <w:gridCol w:w="1429"/>
        <w:gridCol w:w="1429"/>
        <w:gridCol w:w="1430"/>
        <w:gridCol w:w="2296"/>
      </w:tblGrid>
      <w:tr>
        <w:trPr>
          <w:trHeight w:val="30" w:hRule="atLeast"/>
        </w:trPr>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түрлері мен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 бойынша тәуліктік су тұтыну, 1 мал басына 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кезеңдегі жылдық су тұтыну, 1 мал басына шаршы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vMerge/>
            <w:tcBorders>
              <w:top w:val="nil"/>
              <w:left w:val="single" w:color="cfcfcf" w:sz="5"/>
              <w:bottom w:val="single" w:color="cfcfcf" w:sz="5"/>
              <w:right w:val="single" w:color="cfcfcf" w:sz="5"/>
            </w:tcBorders>
          </w:tcP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Суалған сиырлар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дейінгі қысырлар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дейінгі бұзаулар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шошқалар төлімен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буазы ұрғашы шошқалар</w:t>
            </w:r>
            <w:r>
              <w:br/>
            </w:r>
            <w:r>
              <w:rPr>
                <w:rFonts w:ascii="Times New Roman"/>
                <w:b w:val="false"/>
                <w:i w:val="false"/>
                <w:color w:val="000000"/>
                <w:sz w:val="20"/>
              </w:rPr>
              <w:t>
(мегежін)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4 айға дейінгі төлі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жылқылары, еміздірмейтін</w:t>
            </w:r>
            <w:r>
              <w:br/>
            </w:r>
            <w:r>
              <w:rPr>
                <w:rFonts w:ascii="Times New Roman"/>
                <w:b w:val="false"/>
                <w:i w:val="false"/>
                <w:color w:val="000000"/>
                <w:sz w:val="20"/>
              </w:rPr>
              <w:t>
ұрғашылар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 еміздіретін</w:t>
            </w:r>
            <w:r>
              <w:br/>
            </w:r>
            <w:r>
              <w:rPr>
                <w:rFonts w:ascii="Times New Roman"/>
                <w:b w:val="false"/>
                <w:i w:val="false"/>
                <w:color w:val="000000"/>
                <w:sz w:val="20"/>
              </w:rPr>
              <w:t>
ұрғашылар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құлындар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айға дейінгі құлындар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қойлар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1 жылға дейінгі төлі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30-кесте</w:t>
            </w:r>
          </w:p>
        </w:tc>
      </w:tr>
    </w:tbl>
    <w:p>
      <w:pPr>
        <w:spacing w:after="0"/>
        <w:ind w:left="0"/>
        <w:jc w:val="both"/>
      </w:pPr>
      <w:r>
        <w:rPr>
          <w:rFonts w:ascii="Times New Roman"/>
          <w:b w:val="false"/>
          <w:i w:val="false"/>
          <w:color w:val="000000"/>
          <w:sz w:val="28"/>
        </w:rPr>
        <w:t>
       Ертіс су шаруашылығы бассейні бойынша қысқы жылыжайлардағы жаңбырлатып (алымы) және тамшылатып суару (бөлімі) барысындағы қияр мен қызанақтың су тұтынуының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1825"/>
        <w:gridCol w:w="1826"/>
        <w:gridCol w:w="1826"/>
        <w:gridCol w:w="1826"/>
        <w:gridCol w:w="1826"/>
        <w:gridCol w:w="2305"/>
      </w:tblGrid>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л/м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бойы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bl>
    <w:bookmarkStart w:name="z66" w:id="29"/>
    <w:p>
      <w:pPr>
        <w:spacing w:after="0"/>
        <w:ind w:left="0"/>
        <w:jc w:val="both"/>
      </w:pPr>
      <w:r>
        <w:rPr>
          <w:rFonts w:ascii="Times New Roman"/>
          <w:b w:val="false"/>
          <w:i w:val="false"/>
          <w:color w:val="000000"/>
          <w:sz w:val="28"/>
        </w:rPr>
        <w:t>
      Ескертпе: * алымында жаңбырлату барысындағы ірілендірілген нормалар, бөлімінде – тамшылатып суарудағы мәндер (су тұтынудың келтірілген нормаларының 8-12%-ы көтерілу немесе төмендеу жағына ауытқуы мүмкін.).</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31-кесте</w:t>
            </w:r>
          </w:p>
        </w:tc>
      </w:tr>
    </w:tbl>
    <w:p>
      <w:pPr>
        <w:spacing w:after="0"/>
        <w:ind w:left="0"/>
        <w:jc w:val="both"/>
      </w:pPr>
      <w:r>
        <w:rPr>
          <w:rFonts w:ascii="Times New Roman"/>
          <w:b w:val="false"/>
          <w:i w:val="false"/>
          <w:color w:val="000000"/>
          <w:sz w:val="28"/>
        </w:rPr>
        <w:t>
       Ертіс су шаруашылығы бассейні бойынша қысқы жылыжайлардағы жаңбырлатып және тамшылатып суару барысындағы кесілетін гүлді дақылдардың (раушан) су тұтынуының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4971"/>
        <w:gridCol w:w="4971"/>
      </w:tblGrid>
      <w:tr>
        <w:trPr>
          <w:trHeight w:val="30"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тәсілдері,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68" w:id="30"/>
    <w:p>
      <w:pPr>
        <w:spacing w:after="0"/>
        <w:ind w:left="0"/>
        <w:jc w:val="both"/>
      </w:pPr>
      <w:r>
        <w:rPr>
          <w:rFonts w:ascii="Times New Roman"/>
          <w:b w:val="false"/>
          <w:i w:val="false"/>
          <w:color w:val="000000"/>
          <w:sz w:val="28"/>
        </w:rPr>
        <w:t>
      5-тарау. Жайық-Каспий су шаруашылығы бассейнінің ауыл шаруашылығындағы су тұтынудың және су бұрудың ірілендірілген нормалары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32-кесте</w:t>
            </w:r>
          </w:p>
        </w:tc>
      </w:tr>
    </w:tbl>
    <w:p>
      <w:pPr>
        <w:spacing w:after="0"/>
        <w:ind w:left="0"/>
        <w:jc w:val="both"/>
      </w:pPr>
      <w:r>
        <w:rPr>
          <w:rFonts w:ascii="Times New Roman"/>
          <w:b w:val="false"/>
          <w:i w:val="false"/>
          <w:color w:val="000000"/>
          <w:sz w:val="28"/>
        </w:rPr>
        <w:t>
       Жайық-Каспий су шаруашылығы бассейні бойынша су шаруашылығы ауданы мен су шаруашылығы учаскелерінің, әкімшілік облыстары мен аудандарының ылғалданудың табиғи және өздеріне сәйкес келетін агроклиматтық аймақтары бойынша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3108"/>
        <w:gridCol w:w="3955"/>
        <w:gridCol w:w="2380"/>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аудандарының атауы, коды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учаскелерінің коды</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облыстар мен аудандар</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Жайық-Каспий су шаруашылығы бассейні</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05.01.07</w:t>
            </w:r>
          </w:p>
        </w:tc>
        <w:tc>
          <w:tcPr>
            <w:tcW w:w="3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05.01.07.01</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ЫК=0,30-0,25</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Тасқалы ауданы, Зеленов ауданы, Бөрілі ауданы, Теректі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Шыңғырлау және Ақжайық аудандарының шығыс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05.01.07.02</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ауданы, Махамбет ауданы, Мақат ауданы, Қызылкөгі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05.01.07.03</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Жәнібек ауданы</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05.01.07.04</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Хобда ауданы, Алға ауданының солтүстік 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05.01.07.05</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 ЫК=0,35-0,30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Мартук ауданы, Қарғалы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Алга ауданы</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05.01.07</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05.01.07.06</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Хромтау ауданы</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05.02.08</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05.02.08.01</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Мұғалжар ауданы, Байғанин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05.02.08.02</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Жылыой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05.02.08.03</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Шалқар ауданы</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 05.03.09</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05.03.09.00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Құрманғазы ауданы, Исатай ауданы</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Еділ-Жайық өзенаралығы 05.04.00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05.04.00.01</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ауданының батыс бөлігі</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05.04.00.02</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солтүстік бөлігі, Жаңақала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05.04.00.03</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ЫК=0,25- 0,20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Зеленов ауданы, Бөкейорда ауданы</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Жайық-Ембі өзенаралығы 05.05.00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05.05.00.01</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Қызықкөгі ауданының солтүстік-шығыс бөлігі</w:t>
            </w:r>
            <w:r>
              <w:br/>
            </w:r>
            <w:r>
              <w:rPr>
                <w:rFonts w:ascii="Times New Roman"/>
                <w:b w:val="false"/>
                <w:i w:val="false"/>
                <w:color w:val="000000"/>
                <w:sz w:val="20"/>
              </w:rPr>
              <w:t>
Ақтөбе облысы: Уіл ауданы, Темір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05.05.00.02</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Қызықкөгі ауданының оңтүстік-шығыс бөлігі, Мақат ауданының оңтүстік-шығыс бөлігі</w:t>
            </w:r>
            <w:r>
              <w:br/>
            </w:r>
            <w:r>
              <w:rPr>
                <w:rFonts w:ascii="Times New Roman"/>
                <w:b w:val="false"/>
                <w:i w:val="false"/>
                <w:color w:val="000000"/>
                <w:sz w:val="20"/>
              </w:rPr>
              <w:t>
Ақтөбе облысы: Темір ауданының оңтүстік бөлігі</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Шығыс-Каспий маңы 05.06.00</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ЫК=0,15-0,10</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33-кесте</w:t>
            </w:r>
          </w:p>
        </w:tc>
      </w:tr>
    </w:tbl>
    <w:p>
      <w:pPr>
        <w:spacing w:after="0"/>
        <w:ind w:left="0"/>
        <w:jc w:val="both"/>
      </w:pPr>
      <w:r>
        <w:rPr>
          <w:rFonts w:ascii="Times New Roman"/>
          <w:b w:val="false"/>
          <w:i w:val="false"/>
          <w:color w:val="000000"/>
          <w:sz w:val="28"/>
        </w:rPr>
        <w:t>
       Жайық-Каспий су шаруашылығы бассейні бойынша вегетациялық кезеңде ауыл шаруашылығы дақылдарын әртүрлі тәсілдермен жүйелі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0"/>
        <w:gridCol w:w="388"/>
        <w:gridCol w:w="1033"/>
        <w:gridCol w:w="1034"/>
        <w:gridCol w:w="1250"/>
        <w:gridCol w:w="1034"/>
        <w:gridCol w:w="1034"/>
        <w:gridCol w:w="1034"/>
        <w:gridCol w:w="1034"/>
        <w:gridCol w:w="1034"/>
        <w:gridCol w:w="1035"/>
      </w:tblGrid>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 Жайық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05.01.07.01 су шаруашылығы учаскесі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ЫК=0,30-0,25, Ш</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05.01.07.02 су шаруашылығы учаскесі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05.01.07.03 су шаруашылығы учаскесі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05.01.07.04 және 05.01.07.06 су шаруашылығы учаскелері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05.01.07.05 су шаруашылығы учаскесі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ҚҚ</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 Ембі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05.02.08.01 және 05.02.08.03 су шаруашылығы учаскелері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05.02.08.02 су шаруашылығы учаскесі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w:t>
            </w:r>
            <w:r>
              <w:br/>
            </w:r>
            <w:r>
              <w:rPr>
                <w:rFonts w:ascii="Times New Roman"/>
                <w:b w:val="false"/>
                <w:i w:val="false"/>
                <w:color w:val="000000"/>
                <w:sz w:val="20"/>
              </w:rPr>
              <w:t>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 Еділ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05.03.09.00 су шаруашылығы учаскесі</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 Еділ-Жайық өзенаралығы сушаруашылығы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05.04.00.01, 05.04.00.02 және 05.04.00.03 су шаруашылығы учаскелері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 Жайық-Ембі өзен аралығы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05.05.00.01 және 05.05.00.02 су шаруашылығы учаскелері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 Шығыс Каспий маңындағы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05.06.00.00 су шаруашылығы учаскесі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 Жайық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05.01.07.01 су шаруашылығы учаскесі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ЫК=0,30-0,25, Ш</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05.01.07.02 су шаруашылығы учаскесі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05.01.07.03 су шаруашылығы учаскесі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05.01.07.04 және 05.01.07.06 су шаруашылығы учаскелері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05.01.07.05 су шаруашылығы учаскесі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ҚҚ</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 Ембі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05.02.08.01 және 05.02.08.03 су шаруашылығы учаскелері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05.02.08.02 су шаруашылығы учаскесі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w:t>
            </w:r>
            <w:r>
              <w:br/>
            </w:r>
            <w:r>
              <w:rPr>
                <w:rFonts w:ascii="Times New Roman"/>
                <w:b w:val="false"/>
                <w:i w:val="false"/>
                <w:color w:val="000000"/>
                <w:sz w:val="20"/>
              </w:rPr>
              <w:t>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 Еділ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05.03.09.00 су шаруашылығы учаскесі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 Еділ-Жайық өзенаралығы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05.04.00.01, 05.04.00.02 және 05.04.00.03 су шаруашылығы учаскелері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 Жайық-Ембі өзенаралығы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05.05.00.01 және 05.05.00.02 су шаруашылығы учаскелері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 Шығыс Каспий маңындағы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05.06.00.00 су шаруашылығы учаскесі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 Жайық су шаруашылығы ауданы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05.01.07.01 су шаруашылығы учаскесі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ЫК=0,30-0,25, Ш</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05.01.07.02 су шаруашылығы учаскесі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05.01.07.03 су шаруашылығы учаскесі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05.01.07.04 және 05.01.07.06 су шаруашылығы учаскелері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05.01.07.05 су шаруашылығы учаскесі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ҚҚ</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су шаруашылығы ауданы 05.02.08</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05.02.08.01 және 05.02.08.03 су шаруашылығы учаскелері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05.02.08.02 су шаруашылығы учаскесі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 Еділ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05.03.09.00 су шаруашылығы учаскесі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 Еділ-Жайық өзенаралығы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05.04.00.01, 05.04.00.02 және 05.04.00.03 су шаруашылығы учаскелері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 Жайық-Ембі өзенаралығы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05.05.00.01 және 05.05.00.02 су шаруашылығы учаскелері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 Шығыс Каспий маңындағы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05.06.00.00 су шаруашылығы учаскесі</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1586"/>
        <w:gridCol w:w="1586"/>
        <w:gridCol w:w="1257"/>
        <w:gridCol w:w="1257"/>
        <w:gridCol w:w="1257"/>
        <w:gridCol w:w="1257"/>
        <w:gridCol w:w="1257"/>
        <w:gridCol w:w="125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 Жайық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05.01.07.01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05.01.07.02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05.01.07.03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05.01.07.04 және 05.01.07.06 су шаруашылығы учаскелері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05.01.07.05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 Ембі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05.02.08.01 және 05.02.08.03 су шаруашылығы учаскелері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05.02.08.02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 Еділ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05.03.09.00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 Еділ-Жайық өзенаралығы сушаруашылығы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05.04.00.01, 05.04.00.02 және 05.04.00.03 су шаруашылығы учаскелері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 Жайық-Ембі өзен аралығы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05.05.00.01 және 05.05.00.02 су шаруашылығы учаскелері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 Шығыс Каспий маңындағы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05.06.00.00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 Жайық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05.01.07.01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05.01.07.02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05.01.07.03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05.01.07.04 және 05.01.07.06 су шаруашылығы учаскелері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05.01.07.05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 Ембі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05.02.08.01 және 05.02.08.03 су шаруашылығы учаскелері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05.02.08.02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 Еділ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05.03.09.00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 Еділ-Жайық өзенаралығы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05.04.00.01, 05.04.00.02 және 05.04.00.03 су шаруашылығы учаскелері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 Жайық-Ембі өзенаралығы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05.05.00.01 және 05.05.00.02 су шаруашылығы учаскелері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 Шығыс Каспий маңындағы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05.06.00.00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 Жайық су шаруашылығы ауданы</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05.01.07.01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05.01.07.02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05.01.07.03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05.01.07.04 және 05.01.07.06 су шаруашылығы учаскелері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05.01.07.05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су шаруашылығы ауданы 05.02.08</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05.02.08.01 және 05.02.08.03 су шаруашылығы учаскелері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05.02.08.02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 Еділ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05.03.09.00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 Еділ-Жайық өзенаралығы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05.04.00.01, 05.04.00.02 және 05.04.00.03 су шаруашылығы учаскелері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 Жайық-Ембі өзенаралығы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05.05.00.01 және 05.05.00.02 су шаруашылығы учаскелері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 Шығыс Каспий маңындағы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05.06.00.00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34-кесте</w:t>
            </w:r>
          </w:p>
        </w:tc>
      </w:tr>
    </w:tbl>
    <w:p>
      <w:pPr>
        <w:spacing w:after="0"/>
        <w:ind w:left="0"/>
        <w:jc w:val="both"/>
      </w:pPr>
      <w:r>
        <w:rPr>
          <w:rFonts w:ascii="Times New Roman"/>
          <w:b w:val="false"/>
          <w:i w:val="false"/>
          <w:color w:val="000000"/>
          <w:sz w:val="28"/>
        </w:rPr>
        <w:t>
       Жайық-Каспий су шаруашылығы бассейні бойынша вегетациядан тыс кезеңде ауыл шаруашылығы дақылдарын түрлі тәсілдермен жүйелі түрде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1393"/>
        <w:gridCol w:w="476"/>
        <w:gridCol w:w="1690"/>
        <w:gridCol w:w="1690"/>
        <w:gridCol w:w="1691"/>
        <w:gridCol w:w="840"/>
        <w:gridCol w:w="850"/>
        <w:gridCol w:w="169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Ылғалдандыра суарулар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ЫК=0,50-0,30, дала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ЫК=0,30-0,20, шөлейт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ЫК=0,10-0,20, солтүстік шөл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Жуып-шаю суарулары *</w:t>
            </w:r>
          </w:p>
        </w:tc>
      </w:tr>
      <w:tr>
        <w:trPr>
          <w:trHeight w:val="30" w:hRule="atLeast"/>
        </w:trPr>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 бойынша жеңіл топырақтар</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&lt;1200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1200-2400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саздақтар немесе топырақтың тұз қайтарымы</w:t>
            </w:r>
            <w:r>
              <w:br/>
            </w:r>
            <w:r>
              <w:rPr>
                <w:rFonts w:ascii="Times New Roman"/>
                <w:b w:val="false"/>
                <w:i w:val="false"/>
                <w:color w:val="000000"/>
                <w:sz w:val="20"/>
              </w:rPr>
              <w:t>
бойынша осыларға ұқсас, құрылысы біркелкі емес қабатты</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4500-7500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1800-3900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900-3000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топырақтар немесе тұз қайтарымы</w:t>
            </w:r>
            <w:r>
              <w:br/>
            </w:r>
            <w:r>
              <w:rPr>
                <w:rFonts w:ascii="Times New Roman"/>
                <w:b w:val="false"/>
                <w:i w:val="false"/>
                <w:color w:val="000000"/>
                <w:sz w:val="20"/>
              </w:rPr>
              <w:t>
төмен саздақтар (сортаңдар, тақырлар)</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&lt;2100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5500-10000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3500-8000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2100-4800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1980-3600</w:t>
            </w:r>
          </w:p>
        </w:tc>
      </w:tr>
    </w:tbl>
    <w:bookmarkStart w:name="z72" w:id="31"/>
    <w:p>
      <w:pPr>
        <w:spacing w:after="0"/>
        <w:ind w:left="0"/>
        <w:jc w:val="both"/>
      </w:pPr>
      <w:r>
        <w:rPr>
          <w:rFonts w:ascii="Times New Roman"/>
          <w:b w:val="false"/>
          <w:i w:val="false"/>
          <w:color w:val="000000"/>
          <w:sz w:val="28"/>
        </w:rPr>
        <w:t>
      Ескертпе: * шаю нормалары кәріз аясында белгіленген</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 кесте</w:t>
            </w:r>
          </w:p>
        </w:tc>
      </w:tr>
    </w:tbl>
    <w:p>
      <w:pPr>
        <w:spacing w:after="0"/>
        <w:ind w:left="0"/>
        <w:jc w:val="both"/>
      </w:pPr>
      <w:r>
        <w:rPr>
          <w:rFonts w:ascii="Times New Roman"/>
          <w:b w:val="false"/>
          <w:i w:val="false"/>
          <w:color w:val="000000"/>
          <w:sz w:val="28"/>
        </w:rPr>
        <w:t xml:space="preserve">
       Жайық-Каспий су шаруашылығы бассейні бойынша көлдете суару барысындағы су тұтынудың және су бұрудың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1"/>
        <w:gridCol w:w="530"/>
        <w:gridCol w:w="530"/>
        <w:gridCol w:w="1409"/>
        <w:gridCol w:w="1410"/>
        <w:gridCol w:w="1410"/>
        <w:gridCol w:w="1410"/>
        <w:gridCol w:w="1410"/>
        <w:gridCol w:w="1410"/>
      </w:tblGrid>
      <w:tr>
        <w:trPr>
          <w:trHeight w:val="30" w:hRule="atLeast"/>
        </w:trPr>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аймақтың шифрі</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түрлері</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Көлтабандардағы өсімдіктер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 деңгейінің орналасуы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 Ш</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Шс</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Шо</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123"/>
        <w:gridCol w:w="2123"/>
        <w:gridCol w:w="2123"/>
        <w:gridCol w:w="2124"/>
        <w:gridCol w:w="16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w:t>
            </w:r>
            <w:r>
              <w:br/>
            </w:r>
            <w:r>
              <w:rPr>
                <w:rFonts w:ascii="Times New Roman"/>
                <w:b w:val="false"/>
                <w:i w:val="false"/>
                <w:color w:val="000000"/>
                <w:sz w:val="20"/>
              </w:rPr>
              <w:t>
грунттары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 деңгейінің орналасуы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36-кесте</w:t>
            </w:r>
          </w:p>
        </w:tc>
      </w:tr>
    </w:tbl>
    <w:p>
      <w:pPr>
        <w:spacing w:after="0"/>
        <w:ind w:left="0"/>
        <w:jc w:val="both"/>
      </w:pPr>
      <w:r>
        <w:rPr>
          <w:rFonts w:ascii="Times New Roman"/>
          <w:b w:val="false"/>
          <w:i w:val="false"/>
          <w:color w:val="000000"/>
          <w:sz w:val="28"/>
        </w:rPr>
        <w:t xml:space="preserve">
       Жайық-Каспий су шаруашылығы бассейні бойынша жайылымдарды суландыру барысында су тұтынудың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1212"/>
        <w:gridCol w:w="1212"/>
        <w:gridCol w:w="1212"/>
        <w:gridCol w:w="1429"/>
        <w:gridCol w:w="1429"/>
        <w:gridCol w:w="1430"/>
        <w:gridCol w:w="2296"/>
      </w:tblGrid>
      <w:tr>
        <w:trPr>
          <w:trHeight w:val="30" w:hRule="atLeast"/>
        </w:trPr>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түрлері мен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 бойынша тәуліктік су тұтыну, 1 мал басына 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кезеңдегі жылдық су тұтыну, 1 мал басына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vMerge/>
            <w:tcBorders>
              <w:top w:val="nil"/>
              <w:left w:val="single" w:color="cfcfcf" w:sz="5"/>
              <w:bottom w:val="single" w:color="cfcfcf" w:sz="5"/>
              <w:right w:val="single" w:color="cfcfcf" w:sz="5"/>
            </w:tcBorders>
          </w:tcP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Суалған сиырлар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дейінгі қысырлар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дейінгі бұзаулар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шошқалар төлімен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буаз мегежіндер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4 айға дейінгі төлі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жылқылары, еміздірмейтін ұрғашылар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 еміздіретін ұрғашылар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құлындар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айға дейінгі құлындар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қойлар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1 жылға дейінгі төлі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37-кесте</w:t>
            </w:r>
          </w:p>
        </w:tc>
      </w:tr>
    </w:tbl>
    <w:p>
      <w:pPr>
        <w:spacing w:after="0"/>
        <w:ind w:left="0"/>
        <w:jc w:val="both"/>
      </w:pPr>
      <w:r>
        <w:rPr>
          <w:rFonts w:ascii="Times New Roman"/>
          <w:b w:val="false"/>
          <w:i w:val="false"/>
          <w:color w:val="000000"/>
          <w:sz w:val="28"/>
        </w:rPr>
        <w:t>
       Жайық-Каспий су шаруашылығы бассейні бойынша жылыжайлардағы жаңбырлатып (алымы) және тамшылатып суару (бөлімі) барысындағы қияр мен қызанақтың су тұтынуының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1825"/>
        <w:gridCol w:w="1826"/>
        <w:gridCol w:w="1826"/>
        <w:gridCol w:w="1826"/>
        <w:gridCol w:w="1826"/>
        <w:gridCol w:w="2305"/>
      </w:tblGrid>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л/м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бойы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bl>
    <w:bookmarkStart w:name="z76" w:id="32"/>
    <w:p>
      <w:pPr>
        <w:spacing w:after="0"/>
        <w:ind w:left="0"/>
        <w:jc w:val="both"/>
      </w:pPr>
      <w:r>
        <w:rPr>
          <w:rFonts w:ascii="Times New Roman"/>
          <w:b w:val="false"/>
          <w:i w:val="false"/>
          <w:color w:val="000000"/>
          <w:sz w:val="28"/>
        </w:rPr>
        <w:t>
      Ескертпе: * алымында жаңбырлату барысындағы ірілендірілген нормалар, бөлімінде – тамшылатып суарудағы мәндер (су тұтынудың келтірілген нормаларының 8-12%-ы көтерілу немесе төмендеу жағына ауытқуы мүмкін.).</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38-кесте</w:t>
            </w:r>
          </w:p>
        </w:tc>
      </w:tr>
    </w:tbl>
    <w:p>
      <w:pPr>
        <w:spacing w:after="0"/>
        <w:ind w:left="0"/>
        <w:jc w:val="both"/>
      </w:pPr>
      <w:r>
        <w:rPr>
          <w:rFonts w:ascii="Times New Roman"/>
          <w:b w:val="false"/>
          <w:i w:val="false"/>
          <w:color w:val="000000"/>
          <w:sz w:val="28"/>
        </w:rPr>
        <w:t xml:space="preserve">
       Жайық-Каспий су шаруашылығы бассейні бойынша қысқы жылыжайлардағы жаңбырлатып және тамшылатып суару барысындағы кесілетін гүлді дақылдардың (раушан) су тұтынуының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4971"/>
        <w:gridCol w:w="4971"/>
      </w:tblGrid>
      <w:tr>
        <w:trPr>
          <w:trHeight w:val="30"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тәсілдері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78" w:id="33"/>
    <w:p>
      <w:pPr>
        <w:spacing w:after="0"/>
        <w:ind w:left="0"/>
        <w:jc w:val="both"/>
      </w:pPr>
      <w:r>
        <w:rPr>
          <w:rFonts w:ascii="Times New Roman"/>
          <w:b w:val="false"/>
          <w:i w:val="false"/>
          <w:color w:val="000000"/>
          <w:sz w:val="28"/>
        </w:rPr>
        <w:t>
      6-тарау. Нұра-Сарысу су шаруашылығы бассейнінің ауыл шаруашылығындағы су тұтынудың және су бұрудың ірілендірілген нормалары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39-кесте</w:t>
            </w:r>
          </w:p>
        </w:tc>
      </w:tr>
    </w:tbl>
    <w:p>
      <w:pPr>
        <w:spacing w:after="0"/>
        <w:ind w:left="0"/>
        <w:jc w:val="both"/>
      </w:pPr>
      <w:r>
        <w:rPr>
          <w:rFonts w:ascii="Times New Roman"/>
          <w:b w:val="false"/>
          <w:i w:val="false"/>
          <w:color w:val="000000"/>
          <w:sz w:val="28"/>
        </w:rPr>
        <w:t>
       Нұра-Сарысу су шаруашылығы бассейні бойынша су шаруашылығы ауданы мен су шаруашылығы учаскелерінің, әкімшілік облыстары мен аудандарының ылғалданудың табиғи және өздеріне сәйкес келетін агроклиматтық аймақтары бойынша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0"/>
        <w:gridCol w:w="3214"/>
        <w:gridCol w:w="3984"/>
        <w:gridCol w:w="2512"/>
      </w:tblGrid>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аудандарының атауы, коды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учаскелерінің коды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облыстар мен аудандар</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Нұра-Сарысу су шаруашылығы бассейні</w:t>
            </w:r>
          </w:p>
        </w:tc>
      </w:tr>
      <w:tr>
        <w:trPr>
          <w:trHeight w:val="30" w:hRule="atLeast"/>
        </w:trPr>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06.01.10</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06.01.10.01</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 ЫК=0,35-0,30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Бұхар Жырау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06.01.10.02</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 ЫК=0,35-0,30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Теміртау қарамағындағы аумақ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06.01.10.03</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 ЫК=0,35-0,30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Осакаровка ауданының оңтүстік бөлігі, Нұра, Абай ауданынығ оңтүстік-батыс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06.01.10.04</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 ЫК=0,35-0,30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Қорғалжың ауданы, Целиноград</w:t>
            </w:r>
            <w:r>
              <w:br/>
            </w:r>
            <w:r>
              <w:rPr>
                <w:rFonts w:ascii="Times New Roman"/>
                <w:b w:val="false"/>
                <w:i w:val="false"/>
                <w:color w:val="000000"/>
                <w:sz w:val="20"/>
              </w:rPr>
              <w:t>
ауданының 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06.01.10.05</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Нұра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06.01.10.06</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 ЫК=0,35-0,30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Шетский, Қарағанды қаласы маслихатының қарамағындағы аумақ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06.01.10.07</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 ЫК=0,45-0,40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Қарқаралы ауданы</w:t>
            </w:r>
          </w:p>
        </w:tc>
      </w:tr>
      <w:tr>
        <w:trPr>
          <w:trHeight w:val="30" w:hRule="atLeast"/>
        </w:trPr>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06.02.11</w:t>
            </w:r>
          </w:p>
        </w:tc>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06.02.11.01</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ЫК=0,10-0,15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Жаңаарқа ауданы, Қаражал қаласы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 ЫК=0,10-0,15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Сарысу ауданының солтүстік-батыс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06.02.11.02</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ЫК=0,10-0,15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Ұлытау ауданы, Жезқазған қаласы</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КИКС 06.03.04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06.03.04.00</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 ЫК=0,35-0,40</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солтүстік-шығыс бөлігі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40-кесте</w:t>
            </w:r>
          </w:p>
        </w:tc>
      </w:tr>
    </w:tbl>
    <w:p>
      <w:pPr>
        <w:spacing w:after="0"/>
        <w:ind w:left="0"/>
        <w:jc w:val="both"/>
      </w:pPr>
      <w:r>
        <w:rPr>
          <w:rFonts w:ascii="Times New Roman"/>
          <w:b w:val="false"/>
          <w:i w:val="false"/>
          <w:color w:val="000000"/>
          <w:sz w:val="28"/>
        </w:rPr>
        <w:t>
       Нұра-Сарысу су шаруашылығы бассейні бойынша вегетациялық кезеңде ауыл шаруашылығы дақылдарын әртүрлі тәсілдермен жүйелі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385"/>
        <w:gridCol w:w="1024"/>
        <w:gridCol w:w="1239"/>
        <w:gridCol w:w="1239"/>
        <w:gridCol w:w="1025"/>
        <w:gridCol w:w="1025"/>
        <w:gridCol w:w="1025"/>
        <w:gridCol w:w="1025"/>
        <w:gridCol w:w="1025"/>
        <w:gridCol w:w="1026"/>
      </w:tblGrid>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 Нұра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06.01.10.01, 06.01.10.02, 06.01.10.03 және 06.01.10.06 су шаруашылығы учаскелері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06.01.10.04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06.01.10.05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06.01.10.07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 Сарысу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06.02.11.01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06.02.11.02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06.03.04.00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ЫК=0,35-0,40, ҚД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 Нұра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06.01.10.01, 06.01.10.02, 06.01.10.03 және 06.01.10.06 су шаруашылығы учаскелері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06.01.10.04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w:t>
            </w:r>
            <w:r>
              <w:br/>
            </w:r>
            <w:r>
              <w:rPr>
                <w:rFonts w:ascii="Times New Roman"/>
                <w:b w:val="false"/>
                <w:i w:val="false"/>
                <w:color w:val="000000"/>
                <w:sz w:val="20"/>
              </w:rPr>
              <w:t>
ҚД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06.01.10.05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06.01.10.07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 Сарысу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06.02.11.01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02.11.02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Пс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06.03.04.00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ЫК=0,35-0,40, СС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 Нұра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06.01.10.01, 06.01.10.02, 06.01.10.03 және 06.01.10.06 су шаруашылығы учаскелері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06.01.10.04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w:t>
            </w:r>
            <w:r>
              <w:br/>
            </w:r>
            <w:r>
              <w:rPr>
                <w:rFonts w:ascii="Times New Roman"/>
                <w:b w:val="false"/>
                <w:i w:val="false"/>
                <w:color w:val="000000"/>
                <w:sz w:val="20"/>
              </w:rPr>
              <w:t>
0,30, ҚД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06.01.10.05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06.01.10.07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 Сарысу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06.02.11.01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06.02.11.02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06.03.04.00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ЫК=0,35-0,40, ҚД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3"/>
        <w:gridCol w:w="1544"/>
        <w:gridCol w:w="1544"/>
        <w:gridCol w:w="1222"/>
        <w:gridCol w:w="1225"/>
        <w:gridCol w:w="1544"/>
        <w:gridCol w:w="1225"/>
        <w:gridCol w:w="1225"/>
        <w:gridCol w:w="122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 Нұра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06.01.10.01, 06.01.10.02, 06.01.10.03 және 06.01.10.06 су шаруашылығы учаскелері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06.01.10.04 су шаруашылығы учаскесі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06.01.10.05 су шаруашылығы учаскесі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06.01.10.07 су шаруашылығы учаскесі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 Сарысу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06.02.11.01 су шаруашылығы учаскесі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06.02.11.02 су шаруашылығы учаскесі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06.03.04.00 су шаруашылығы учаскесі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 Нұра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06.01.10.01, 06.01.10.02, 06.01.10.03 және 06.01.10.06 су шаруашылығы учаскелері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06.01.10.04 су шаруашылығы учаскесі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06.01.10.05 су шаруашылығы учаскесі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06.01.10.07 су шаруашылығы учаскесі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 Сарысу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06.02.11.01 су шаруашылығы учаскесі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02.11.02 су шаруашылығы учаскесі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06.03.04.00 су шаруашылығы учаскесі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 Нұра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06.01.10.01, 06.01.10.02, 06.01.10.03 және 06.01.10.06 су шаруашылығы учаскелері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06.01.10.04 су шаруашылығы учаскесі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06.01.10.05 су шаруашылығы учаскесі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06.01.10.07 су шаруашылығы учаскесі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 Сарысу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06.02.11.01 су шаруашылығы учаскесі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06.02.11.02 су шаруашылығы учаскесі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06.03.04.00 су шаруашылығы учаскесі</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41-кесте</w:t>
            </w:r>
          </w:p>
        </w:tc>
      </w:tr>
    </w:tbl>
    <w:p>
      <w:pPr>
        <w:spacing w:after="0"/>
        <w:ind w:left="0"/>
        <w:jc w:val="both"/>
      </w:pPr>
      <w:r>
        <w:rPr>
          <w:rFonts w:ascii="Times New Roman"/>
          <w:b w:val="false"/>
          <w:i w:val="false"/>
          <w:color w:val="000000"/>
          <w:sz w:val="28"/>
        </w:rPr>
        <w:t>
       Нұра-Сарысу су шаруашылығы бассейні вегетациядан тыс кезеңде ауыл шаруашылығы дақылдарын түрлі тәсілдермен жүйелі түрде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1393"/>
        <w:gridCol w:w="476"/>
        <w:gridCol w:w="1690"/>
        <w:gridCol w:w="1690"/>
        <w:gridCol w:w="834"/>
        <w:gridCol w:w="856"/>
        <w:gridCol w:w="1691"/>
        <w:gridCol w:w="169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Ылғалдандыра суарулар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ЫК=0,50-0,30, дала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ЫК=0,30-0,20, шөлейт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ЫК=0,10-0,20, солтүстік шөл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Жуып-шаю суарулары *</w:t>
            </w:r>
          </w:p>
        </w:tc>
      </w:tr>
      <w:tr>
        <w:trPr>
          <w:trHeight w:val="30" w:hRule="atLeast"/>
        </w:trPr>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 бойынша жеңіл топырақтар</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&lt;1200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1200-2400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саздақтар немесе топырақтың тұз қайтарымы бойынша осыларға ұқсас, құрылысы біркелкі емес қабатты</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&lt;2700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4500-7500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1800-3900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топырақтар немесе тұз қайтарымы төмен саздақтар (сортаңдар, тақырлар)</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&lt;3300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&lt;2100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5500-10000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3500-8000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2100-4800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1980-3600</w:t>
            </w:r>
          </w:p>
        </w:tc>
      </w:tr>
    </w:tbl>
    <w:bookmarkStart w:name="z82" w:id="34"/>
    <w:p>
      <w:pPr>
        <w:spacing w:after="0"/>
        <w:ind w:left="0"/>
        <w:jc w:val="both"/>
      </w:pPr>
      <w:r>
        <w:rPr>
          <w:rFonts w:ascii="Times New Roman"/>
          <w:b w:val="false"/>
          <w:i w:val="false"/>
          <w:color w:val="000000"/>
          <w:sz w:val="28"/>
        </w:rPr>
        <w:t>
      Ескертпе: * шаю нормалары кәріз аясында белгіленген</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42-кесте</w:t>
            </w:r>
          </w:p>
        </w:tc>
      </w:tr>
    </w:tbl>
    <w:p>
      <w:pPr>
        <w:spacing w:after="0"/>
        <w:ind w:left="0"/>
        <w:jc w:val="both"/>
      </w:pPr>
      <w:r>
        <w:rPr>
          <w:rFonts w:ascii="Times New Roman"/>
          <w:b w:val="false"/>
          <w:i w:val="false"/>
          <w:color w:val="000000"/>
          <w:sz w:val="28"/>
        </w:rPr>
        <w:t xml:space="preserve">
       Нұра-Сарысу су шаруашылығы бассейні бойынша көлдете суару барысындағы су тұтынудың және су бұрудың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7"/>
        <w:gridCol w:w="366"/>
        <w:gridCol w:w="424"/>
        <w:gridCol w:w="823"/>
        <w:gridCol w:w="823"/>
        <w:gridCol w:w="823"/>
        <w:gridCol w:w="823"/>
        <w:gridCol w:w="823"/>
        <w:gridCol w:w="824"/>
        <w:gridCol w:w="824"/>
        <w:gridCol w:w="824"/>
        <w:gridCol w:w="824"/>
        <w:gridCol w:w="824"/>
        <w:gridCol w:w="824"/>
        <w:gridCol w:w="654"/>
      </w:tblGrid>
      <w:tr>
        <w:trPr>
          <w:trHeight w:val="30" w:hRule="atLeast"/>
        </w:trPr>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w:t>
            </w:r>
            <w:r>
              <w:br/>
            </w:r>
            <w:r>
              <w:rPr>
                <w:rFonts w:ascii="Times New Roman"/>
                <w:b w:val="false"/>
                <w:i w:val="false"/>
                <w:color w:val="000000"/>
                <w:sz w:val="20"/>
              </w:rPr>
              <w:t>
табиғи аймақ-</w:t>
            </w:r>
            <w:r>
              <w:br/>
            </w:r>
            <w:r>
              <w:rPr>
                <w:rFonts w:ascii="Times New Roman"/>
                <w:b w:val="false"/>
                <w:i w:val="false"/>
                <w:color w:val="000000"/>
                <w:sz w:val="20"/>
              </w:rPr>
              <w:t>
тың</w:t>
            </w:r>
            <w:r>
              <w:br/>
            </w:r>
            <w:r>
              <w:rPr>
                <w:rFonts w:ascii="Times New Roman"/>
                <w:b w:val="false"/>
                <w:i w:val="false"/>
                <w:color w:val="000000"/>
                <w:sz w:val="20"/>
              </w:rPr>
              <w:t>
шифрі</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w:t>
            </w:r>
            <w:r>
              <w:br/>
            </w:r>
            <w:r>
              <w:rPr>
                <w:rFonts w:ascii="Times New Roman"/>
                <w:b w:val="false"/>
                <w:i w:val="false"/>
                <w:color w:val="000000"/>
                <w:sz w:val="20"/>
              </w:rPr>
              <w:t>
түрлері</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Көлтабандар-дағы өсімдіктер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 деңгейінің орналасуы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 деңгейінің орналасуы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0,30-0,50, ҚшД, ҚД</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 Ш</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Шс</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43-кесте</w:t>
            </w:r>
          </w:p>
        </w:tc>
      </w:tr>
    </w:tbl>
    <w:p>
      <w:pPr>
        <w:spacing w:after="0"/>
        <w:ind w:left="0"/>
        <w:jc w:val="both"/>
      </w:pPr>
      <w:r>
        <w:rPr>
          <w:rFonts w:ascii="Times New Roman"/>
          <w:b w:val="false"/>
          <w:i w:val="false"/>
          <w:color w:val="000000"/>
          <w:sz w:val="28"/>
        </w:rPr>
        <w:t xml:space="preserve">
       Нұра-Сарысу су шаруашылығы бассейні бойынша жайылымдарды суландыру барысындағы су тұтынудың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1212"/>
        <w:gridCol w:w="1212"/>
        <w:gridCol w:w="1212"/>
        <w:gridCol w:w="1429"/>
        <w:gridCol w:w="1429"/>
        <w:gridCol w:w="1430"/>
        <w:gridCol w:w="2296"/>
      </w:tblGrid>
      <w:tr>
        <w:trPr>
          <w:trHeight w:val="30" w:hRule="atLeast"/>
        </w:trPr>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түрлері мен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 бойынша тәуліктік су тұтыну, 1 мал басына 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кезеңдегі жылдық су тұтыну, 1 мал басына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vMerge/>
            <w:tcBorders>
              <w:top w:val="nil"/>
              <w:left w:val="single" w:color="cfcfcf" w:sz="5"/>
              <w:bottom w:val="single" w:color="cfcfcf" w:sz="5"/>
              <w:right w:val="single" w:color="cfcfcf" w:sz="5"/>
            </w:tcBorders>
          </w:tcP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Суалған сиырлар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дейінгі қысырлар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дейінгі бұзаулар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шошқалар төлімен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буаз мегежіндер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4 айға дейінгі төлі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жылқылары, еміздірмейтін ұрғашылар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 еміздіретін ұрғашылар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құлындар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айға дейінгі құлындар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қойлар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1 жылға дейінгі төлі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44-кесте</w:t>
            </w:r>
          </w:p>
        </w:tc>
      </w:tr>
    </w:tbl>
    <w:p>
      <w:pPr>
        <w:spacing w:after="0"/>
        <w:ind w:left="0"/>
        <w:jc w:val="both"/>
      </w:pPr>
      <w:r>
        <w:rPr>
          <w:rFonts w:ascii="Times New Roman"/>
          <w:b w:val="false"/>
          <w:i w:val="false"/>
          <w:color w:val="000000"/>
          <w:sz w:val="28"/>
        </w:rPr>
        <w:t xml:space="preserve">
       Нұра-Сарысу су шаруашылығы бассейні бойынша қорғалған грунттағы (жылыжайлардағы) негізгі дақылдар - қияр мен қызанақтың су тұтынуының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1825"/>
        <w:gridCol w:w="1826"/>
        <w:gridCol w:w="1826"/>
        <w:gridCol w:w="1826"/>
        <w:gridCol w:w="1826"/>
        <w:gridCol w:w="2305"/>
      </w:tblGrid>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л/м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бойы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bl>
    <w:bookmarkStart w:name="z86" w:id="35"/>
    <w:p>
      <w:pPr>
        <w:spacing w:after="0"/>
        <w:ind w:left="0"/>
        <w:jc w:val="both"/>
      </w:pPr>
      <w:r>
        <w:rPr>
          <w:rFonts w:ascii="Times New Roman"/>
          <w:b w:val="false"/>
          <w:i w:val="false"/>
          <w:color w:val="000000"/>
          <w:sz w:val="28"/>
        </w:rPr>
        <w:t>
      Ескертпе: * алымында жаңбырлату барысындағы ірілендірілген нормалар, бөлімінде – тамшылатып суарудағы мәндер (су тұтынудың келтірілген нормаларының 8-12%-ы көтерілу немесе төмендеу жағына ауытқуы мүмкін.).</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45-кесте</w:t>
            </w:r>
          </w:p>
        </w:tc>
      </w:tr>
    </w:tbl>
    <w:p>
      <w:pPr>
        <w:spacing w:after="0"/>
        <w:ind w:left="0"/>
        <w:jc w:val="both"/>
      </w:pPr>
      <w:r>
        <w:rPr>
          <w:rFonts w:ascii="Times New Roman"/>
          <w:b w:val="false"/>
          <w:i w:val="false"/>
          <w:color w:val="000000"/>
          <w:sz w:val="28"/>
        </w:rPr>
        <w:t xml:space="preserve">
       Нұра-Сарысу су шаруашылығы бассейні бойынша қысқы жылыжайлардағы жаңбырлатып және тамшылатып суару барысындағы кесілетін гүлді дақылдардың (раушан) су тұтынуының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4971"/>
        <w:gridCol w:w="4971"/>
      </w:tblGrid>
      <w:tr>
        <w:trPr>
          <w:trHeight w:val="30"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тәсілдері,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88" w:id="36"/>
    <w:p>
      <w:pPr>
        <w:spacing w:after="0"/>
        <w:ind w:left="0"/>
        <w:jc w:val="both"/>
      </w:pPr>
      <w:r>
        <w:rPr>
          <w:rFonts w:ascii="Times New Roman"/>
          <w:b w:val="false"/>
          <w:i w:val="false"/>
          <w:color w:val="000000"/>
          <w:sz w:val="28"/>
        </w:rPr>
        <w:t>
      7-тарау. Тобыл-Торғай су шаруашылығы бассейнінің ауыл шаруашылығындағы су тұтынудың және су бұрудың ірілендірілген нормалары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46-кесте</w:t>
            </w:r>
          </w:p>
        </w:tc>
      </w:tr>
    </w:tbl>
    <w:p>
      <w:pPr>
        <w:spacing w:after="0"/>
        <w:ind w:left="0"/>
        <w:jc w:val="both"/>
      </w:pPr>
      <w:r>
        <w:rPr>
          <w:rFonts w:ascii="Times New Roman"/>
          <w:b w:val="false"/>
          <w:i w:val="false"/>
          <w:color w:val="000000"/>
          <w:sz w:val="28"/>
        </w:rPr>
        <w:t>
       Тобыл-Торғай су шаруашылығы бассейні бойынша су шаруашылығы ауданы мен су шаруашылығы учаскелерінің, әкімшілік облыстары мен аудандарының ылғалданудың табиғи және өздеріне сәйкес келетін агроклиматтық аймақтары бойынша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6"/>
        <w:gridCol w:w="3284"/>
        <w:gridCol w:w="4176"/>
        <w:gridCol w:w="2194"/>
      </w:tblGrid>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аудандарының атауы, коды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учаскелерінің коды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облыстар мен аудандар</w:t>
            </w:r>
          </w:p>
        </w:tc>
      </w:tr>
      <w:tr>
        <w:trPr>
          <w:trHeight w:val="30" w:hRule="atLeast"/>
        </w:trPr>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Тобыл-Торғай су шаруашылығы бассейні</w:t>
            </w:r>
          </w:p>
        </w:tc>
      </w:tr>
      <w:tr>
        <w:trPr>
          <w:trHeight w:val="30" w:hRule="atLeast"/>
        </w:trPr>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07.01.12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07.01.12.01</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w:t>
            </w:r>
            <w:r>
              <w:br/>
            </w:r>
            <w:r>
              <w:rPr>
                <w:rFonts w:ascii="Times New Roman"/>
                <w:b w:val="false"/>
                <w:i w:val="false"/>
                <w:color w:val="000000"/>
                <w:sz w:val="20"/>
              </w:rPr>
              <w:t>
ЫК=0,45-0,40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Жетіқара ауданы, Қамысты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07.01.12.02</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w:t>
            </w:r>
            <w:r>
              <w:br/>
            </w:r>
            <w:r>
              <w:rPr>
                <w:rFonts w:ascii="Times New Roman"/>
                <w:b w:val="false"/>
                <w:i w:val="false"/>
                <w:color w:val="000000"/>
                <w:sz w:val="20"/>
              </w:rPr>
              <w:t>
ЫК=0,45-0,40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ауданының солтүстік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 ЫК=0,35-0,30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Таранов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07.01.12.03</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w:t>
            </w:r>
            <w:r>
              <w:br/>
            </w:r>
            <w:r>
              <w:rPr>
                <w:rFonts w:ascii="Times New Roman"/>
                <w:b w:val="false"/>
                <w:i w:val="false"/>
                <w:color w:val="000000"/>
                <w:sz w:val="20"/>
              </w:rPr>
              <w:t>
ЫК=0,45-0,40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Қостанай ауданы, Федоров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07.01.12.04</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 ЫК=0,45-0,40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Федоров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07.01.12.05</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Құрғақшыл дала - ҚшД,</w:t>
            </w:r>
            <w:r>
              <w:br/>
            </w:r>
            <w:r>
              <w:rPr>
                <w:rFonts w:ascii="Times New Roman"/>
                <w:b w:val="false"/>
                <w:i w:val="false"/>
                <w:color w:val="000000"/>
                <w:sz w:val="20"/>
              </w:rPr>
              <w:t>
ЫК=0,45-0,40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Ұзынкөл ауданы, Сарыкөл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 ЫК=0,35-0,30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Әулиекөл ауданы, Қарасу ауданы</w:t>
            </w:r>
          </w:p>
        </w:tc>
      </w:tr>
      <w:tr>
        <w:trPr>
          <w:trHeight w:val="30" w:hRule="atLeast"/>
        </w:trPr>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07.02.13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07.02.13.01</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Арқалық қаласы, Жангелдин ауданы, Әулиекөл ауданының оңтүстік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07.02.13.02</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w:t>
            </w:r>
            <w:r>
              <w:br/>
            </w:r>
            <w:r>
              <w:rPr>
                <w:rFonts w:ascii="Times New Roman"/>
                <w:b w:val="false"/>
                <w:i w:val="false"/>
                <w:color w:val="000000"/>
                <w:sz w:val="20"/>
              </w:rPr>
              <w:t>
ЫК=0,15-0,10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Жангелдин ауданының оңтүстік бөлігі</w:t>
            </w:r>
            <w:r>
              <w:br/>
            </w:r>
            <w:r>
              <w:rPr>
                <w:rFonts w:ascii="Times New Roman"/>
                <w:b w:val="false"/>
                <w:i w:val="false"/>
                <w:color w:val="000000"/>
                <w:sz w:val="20"/>
              </w:rPr>
              <w:t>
Ақтөбе облысы: Ырғыз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07.02.13.03</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Әйтекеби ауданы</w:t>
            </w:r>
            <w:r>
              <w:br/>
            </w:r>
            <w:r>
              <w:rPr>
                <w:rFonts w:ascii="Times New Roman"/>
                <w:b w:val="false"/>
                <w:i w:val="false"/>
                <w:color w:val="000000"/>
                <w:sz w:val="20"/>
              </w:rPr>
              <w:t>
Қостанай облысы: Жангелдин ауданының солтүстік-батыс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07.02.13.04</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 ҚД, ЫК=0,35-0,30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Наурызым ауданы</w:t>
            </w:r>
            <w:r>
              <w:br/>
            </w:r>
            <w:r>
              <w:rPr>
                <w:rFonts w:ascii="Times New Roman"/>
                <w:b w:val="false"/>
                <w:i w:val="false"/>
                <w:color w:val="000000"/>
                <w:sz w:val="20"/>
              </w:rPr>
              <w:t>
Ақмола облысы: Жарқайың ауданының батыс бөлігі</w:t>
            </w:r>
          </w:p>
        </w:tc>
      </w:tr>
      <w:tr>
        <w:trPr>
          <w:trHeight w:val="30" w:hRule="atLeast"/>
        </w:trPr>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07.02.13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7.02.13.05</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 - Ш, ЫК=0,25-0,20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Әйтекеби ауданының 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ЫК=0,10-0,15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Ырғыз ауданының солтүстік-батыс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07.02.13.06</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w:t>
            </w:r>
            <w:r>
              <w:br/>
            </w:r>
            <w:r>
              <w:rPr>
                <w:rFonts w:ascii="Times New Roman"/>
                <w:b w:val="false"/>
                <w:i w:val="false"/>
                <w:color w:val="000000"/>
                <w:sz w:val="20"/>
              </w:rPr>
              <w:t>
ЫК=0,15-0,10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және Жангелдин</w:t>
            </w:r>
            <w:r>
              <w:br/>
            </w:r>
            <w:r>
              <w:rPr>
                <w:rFonts w:ascii="Times New Roman"/>
                <w:b w:val="false"/>
                <w:i w:val="false"/>
                <w:color w:val="000000"/>
                <w:sz w:val="20"/>
              </w:rPr>
              <w:t>
аудандарының оңтүстік бөлігі</w:t>
            </w:r>
            <w:r>
              <w:br/>
            </w:r>
            <w:r>
              <w:rPr>
                <w:rFonts w:ascii="Times New Roman"/>
                <w:b w:val="false"/>
                <w:i w:val="false"/>
                <w:color w:val="000000"/>
                <w:sz w:val="20"/>
              </w:rPr>
              <w:t>
Қарағанды облысы: Ұлытау ауданының солтүстік-батыс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07.02.13.07</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 Шс, ЫК=0,15-0,10</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ауданының оңтүстік-батыс бөлігі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47-кесте</w:t>
            </w:r>
          </w:p>
        </w:tc>
      </w:tr>
    </w:tbl>
    <w:p>
      <w:pPr>
        <w:spacing w:after="0"/>
        <w:ind w:left="0"/>
        <w:jc w:val="both"/>
      </w:pPr>
      <w:r>
        <w:rPr>
          <w:rFonts w:ascii="Times New Roman"/>
          <w:b w:val="false"/>
          <w:i w:val="false"/>
          <w:color w:val="000000"/>
          <w:sz w:val="28"/>
        </w:rPr>
        <w:t>
       Тобыл-Торғай су шаруашылығы бассейні бойынша вегетациялық кезеңде ауыл шаруашылығы дақылдарын әртүрлі тәсілдермен жүйелі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9"/>
        <w:gridCol w:w="385"/>
        <w:gridCol w:w="1024"/>
        <w:gridCol w:w="1024"/>
        <w:gridCol w:w="1239"/>
        <w:gridCol w:w="1024"/>
        <w:gridCol w:w="1025"/>
        <w:gridCol w:w="1025"/>
        <w:gridCol w:w="1025"/>
        <w:gridCol w:w="1025"/>
        <w:gridCol w:w="1025"/>
      </w:tblGrid>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 Тобыл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07.01.12.01, 07.01.12.03 және 07.01.12.04 Су шаруашылығы учаскелері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07.01.12.02 және 07.01.12.05 су шаруашылығы учаскелері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 Торғай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07.02.13.01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0, 25-0, 20 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07.02.13.02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r>
              <w:br/>
            </w:r>
            <w:r>
              <w:rPr>
                <w:rFonts w:ascii="Times New Roman"/>
                <w:b w:val="false"/>
                <w:i w:val="false"/>
                <w:color w:val="000000"/>
                <w:sz w:val="20"/>
              </w:rPr>
              <w:t>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07.02.13.03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07.02.13.04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w:t>
            </w:r>
            <w:r>
              <w:br/>
            </w:r>
            <w:r>
              <w:rPr>
                <w:rFonts w:ascii="Times New Roman"/>
                <w:b w:val="false"/>
                <w:i w:val="false"/>
                <w:color w:val="000000"/>
                <w:sz w:val="20"/>
              </w:rPr>
              <w:t>
ҚД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07.02.13.05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07.02.13.06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07.02.13.07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 Тобыл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07.01.12.01, 07.01.12.03 және 07.01.12.04 су шаруашылығы учаскелері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 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07.01.12.02 және 07.01.12.05 су шаруашылығы учаскелері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w:t>
            </w:r>
            <w:r>
              <w:br/>
            </w:r>
            <w:r>
              <w:rPr>
                <w:rFonts w:ascii="Times New Roman"/>
                <w:b w:val="false"/>
                <w:i w:val="false"/>
                <w:color w:val="000000"/>
                <w:sz w:val="20"/>
              </w:rPr>
              <w:t>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 Торғай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07.02.13.01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07.02.13.02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07.02.13.03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w:t>
            </w:r>
            <w:r>
              <w:br/>
            </w:r>
            <w:r>
              <w:rPr>
                <w:rFonts w:ascii="Times New Roman"/>
                <w:b w:val="false"/>
                <w:i w:val="false"/>
                <w:color w:val="000000"/>
                <w:sz w:val="20"/>
              </w:rPr>
              <w:t>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07.02.13.04 су шаруашылығы учаскесі</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07.02.13.05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07.02.13.06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07.02.13.07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 Тобыл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07.01.12.01, 07.01.12.03 және 07.01.12.04 су шаруашылығы учаскелері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07.01.12.02 және 07.01.12.05 су шаруашылығы учаскелері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ЫК=0,45-0,40, ҚшД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 Торғай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07.02.13.01 су шаруашылығы учаскесі</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07.02.13.02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07.02.13.03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07.02.13.04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ЫК=0,35-0,30, ҚД</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07.02.13.05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07.02.13.06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07.02.13.07 су шаруашылығы учаскесі</w:t>
            </w:r>
          </w:p>
        </w:tc>
      </w:tr>
      <w:tr>
        <w:trPr>
          <w:trHeight w:val="30" w:hRule="atLeast"/>
        </w:trPr>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Шс</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1586"/>
        <w:gridCol w:w="1586"/>
        <w:gridCol w:w="1257"/>
        <w:gridCol w:w="1257"/>
        <w:gridCol w:w="1257"/>
        <w:gridCol w:w="1257"/>
        <w:gridCol w:w="1257"/>
        <w:gridCol w:w="125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 Тобыл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07.01.12.01, 07.01.12.03 және 07.01.12.04 Су шаруашылығы учаскелері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07.01.12.02 және 07.01.12.05 су шаруашылығы учаскелері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 Торғай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07.02.13.01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07.02.13.02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07.02.13.03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07.02.13.04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07.02.13.05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07.02.13.06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07.02.13.07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 Тобыл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07.01.12.01, 07.01.12.03 және 07.01.12.04 су шаруашылығы учаскелері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07.01.12.02 және 07.01.12.05 су шаруашылығы учаскелері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 Торғай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07.02.13.01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07.02.13.02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07.02.13.03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07.02.13.04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07.02.13.05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07.02.13.06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07.02.13.07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 Тобыл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07.01.12.01, 07.01.12.03 және 07.01.12.04 су шаруашылығы учаскелері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07.01.12.02 және 07.01.12.05 су шаруашылығы учаскелері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 Торғай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07.02.13.01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07.02.13.02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07.02.13.03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07.02.13.04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07.02.13.05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07.02.13.06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07.02.13.07 су шаруашылығы учаскесі</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48-кесте</w:t>
            </w:r>
          </w:p>
        </w:tc>
      </w:tr>
    </w:tbl>
    <w:p>
      <w:pPr>
        <w:spacing w:after="0"/>
        <w:ind w:left="0"/>
        <w:jc w:val="both"/>
      </w:pPr>
      <w:r>
        <w:rPr>
          <w:rFonts w:ascii="Times New Roman"/>
          <w:b w:val="false"/>
          <w:i w:val="false"/>
          <w:color w:val="000000"/>
          <w:sz w:val="28"/>
        </w:rPr>
        <w:t>
       Тобыл-Торғай су шаруашылығы бассейні бойынша вегетациядан тыс кезеңде ауыл шаруашылығы дақылдарын түрлі тәсілдермен жүйелі түрде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1393"/>
        <w:gridCol w:w="476"/>
        <w:gridCol w:w="1690"/>
        <w:gridCol w:w="1690"/>
        <w:gridCol w:w="1691"/>
        <w:gridCol w:w="1691"/>
        <w:gridCol w:w="169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Ылғалдандыра (жерді жыртар алдындағы) суарулар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ЫК=0,50-0,30, дала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ЫК=0,30-0,20, шөлейт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ЫК=0,10-0,20, солтүстік шөл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(отырғызылатын-ұласып өсірілетін) дақылдар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суарулары *</w:t>
            </w:r>
          </w:p>
        </w:tc>
      </w:tr>
      <w:tr>
        <w:trPr>
          <w:trHeight w:val="30" w:hRule="atLeast"/>
        </w:trPr>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 бойынша жеңіл топырақтар</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&lt;1200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1200-2400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саздақтар немесе топырақтың тұз қайтарымы бойынша осыларға ұқсас, құрылысы біркелкі емес қабатты</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&lt;2700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4500-7500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1800-3900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топырақтар немесе тұз қайтарымы төмен саздақтар (сортаңдар, тақырлар)</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&lt;3300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&lt;2100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5500-10000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3500-8000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2100-4800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1980-3600</w:t>
            </w:r>
          </w:p>
        </w:tc>
      </w:tr>
    </w:tbl>
    <w:bookmarkStart w:name="z92" w:id="37"/>
    <w:p>
      <w:pPr>
        <w:spacing w:after="0"/>
        <w:ind w:left="0"/>
        <w:jc w:val="both"/>
      </w:pPr>
      <w:r>
        <w:rPr>
          <w:rFonts w:ascii="Times New Roman"/>
          <w:b w:val="false"/>
          <w:i w:val="false"/>
          <w:color w:val="000000"/>
          <w:sz w:val="28"/>
        </w:rPr>
        <w:t>
      Ескертпе: * шаю нормалары кәріз аясында белгіленген</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49- кесте</w:t>
            </w:r>
          </w:p>
        </w:tc>
      </w:tr>
    </w:tbl>
    <w:p>
      <w:pPr>
        <w:spacing w:after="0"/>
        <w:ind w:left="0"/>
        <w:jc w:val="both"/>
      </w:pPr>
      <w:r>
        <w:rPr>
          <w:rFonts w:ascii="Times New Roman"/>
          <w:b w:val="false"/>
          <w:i w:val="false"/>
          <w:color w:val="000000"/>
          <w:sz w:val="28"/>
        </w:rPr>
        <w:t xml:space="preserve">
       Тобыл-Торғай су шаруашылығы бассейні бойынша көлдете суару жүйелеріндегі су тұтынудың және су бұрудың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8"/>
        <w:gridCol w:w="722"/>
        <w:gridCol w:w="677"/>
        <w:gridCol w:w="1315"/>
        <w:gridCol w:w="1315"/>
        <w:gridCol w:w="1315"/>
        <w:gridCol w:w="1316"/>
        <w:gridCol w:w="1316"/>
        <w:gridCol w:w="1316"/>
      </w:tblGrid>
      <w:tr>
        <w:trPr>
          <w:trHeight w:val="30" w:hRule="atLeast"/>
        </w:trPr>
        <w:tc>
          <w:tcPr>
            <w:tcW w:w="3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аймақтың шифрі</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түрлері</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Көлтабандардағы өсімдіктер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 деңгейінің орналасуы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0,30-0,50, ҚшД, ҚД,</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3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 Ш</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Шс</w:t>
            </w: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123"/>
        <w:gridCol w:w="2123"/>
        <w:gridCol w:w="2123"/>
        <w:gridCol w:w="2124"/>
        <w:gridCol w:w="16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 деңгейінің орналасуы</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50-кесте</w:t>
            </w:r>
          </w:p>
        </w:tc>
      </w:tr>
    </w:tbl>
    <w:p>
      <w:pPr>
        <w:spacing w:after="0"/>
        <w:ind w:left="0"/>
        <w:jc w:val="both"/>
      </w:pPr>
      <w:r>
        <w:rPr>
          <w:rFonts w:ascii="Times New Roman"/>
          <w:b w:val="false"/>
          <w:i w:val="false"/>
          <w:color w:val="000000"/>
          <w:sz w:val="28"/>
        </w:rPr>
        <w:t xml:space="preserve">
       Тобыл-Торғай су шаруашылығы бассейні бойынша жайылымдарды суландыру барысында су тұтынудың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1212"/>
        <w:gridCol w:w="1212"/>
        <w:gridCol w:w="1212"/>
        <w:gridCol w:w="1429"/>
        <w:gridCol w:w="1429"/>
        <w:gridCol w:w="1430"/>
        <w:gridCol w:w="2296"/>
      </w:tblGrid>
      <w:tr>
        <w:trPr>
          <w:trHeight w:val="30" w:hRule="atLeast"/>
        </w:trPr>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түрлері мен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 бойынша тәуліктік су тұтыну, 1 мал басына 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кезеңдегі жылдық су тұтыну, 1 мал басына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2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vMerge/>
            <w:tcBorders>
              <w:top w:val="nil"/>
              <w:left w:val="single" w:color="cfcfcf" w:sz="5"/>
              <w:bottom w:val="single" w:color="cfcfcf" w:sz="5"/>
              <w:right w:val="single" w:color="cfcfcf" w:sz="5"/>
            </w:tcBorders>
          </w:tcP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Суалған сиырлар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дейінгі қысырлар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дейінгі бұзаулар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шошқалар төлімен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буаз мегежіндер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4 айға дейінгі төлі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жылқылары, еміздірмейтін ұрғашылар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 еміздіретін ұрғашылар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құлындар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айға дейінгі құлындар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қойлар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1 жылға дейінгі төлі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51-кесте</w:t>
            </w:r>
          </w:p>
        </w:tc>
      </w:tr>
    </w:tbl>
    <w:p>
      <w:pPr>
        <w:spacing w:after="0"/>
        <w:ind w:left="0"/>
        <w:jc w:val="both"/>
      </w:pPr>
      <w:r>
        <w:rPr>
          <w:rFonts w:ascii="Times New Roman"/>
          <w:b w:val="false"/>
          <w:i w:val="false"/>
          <w:color w:val="000000"/>
          <w:sz w:val="28"/>
        </w:rPr>
        <w:t>
       Тобыл-Торғай су шаруашылығы бассейні бойынша жылыжайлардағы жаңбырлатып (алымы) және тамшылатып суару (бөлімі) барысындағы қияр мен қызанақтың су тұтынуының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1825"/>
        <w:gridCol w:w="1826"/>
        <w:gridCol w:w="1826"/>
        <w:gridCol w:w="1826"/>
        <w:gridCol w:w="1826"/>
        <w:gridCol w:w="2305"/>
      </w:tblGrid>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л/м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бойы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bl>
    <w:bookmarkStart w:name="z96" w:id="38"/>
    <w:p>
      <w:pPr>
        <w:spacing w:after="0"/>
        <w:ind w:left="0"/>
        <w:jc w:val="both"/>
      </w:pPr>
      <w:r>
        <w:rPr>
          <w:rFonts w:ascii="Times New Roman"/>
          <w:b w:val="false"/>
          <w:i w:val="false"/>
          <w:color w:val="000000"/>
          <w:sz w:val="28"/>
        </w:rPr>
        <w:t>
      Ескертпе: * алымында жаңбырлату барысындағы ірілендірілген нормалар, бөлімінде – тамшылатып суарудағы мәндер (су тұтынудың келтірілген нормаларының 8-12%-ы көтерілу немесе төмендеу жағына ауытқуы мүмкін.).</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52-кесте</w:t>
            </w:r>
          </w:p>
        </w:tc>
      </w:tr>
    </w:tbl>
    <w:p>
      <w:pPr>
        <w:spacing w:after="0"/>
        <w:ind w:left="0"/>
        <w:jc w:val="both"/>
      </w:pPr>
      <w:r>
        <w:rPr>
          <w:rFonts w:ascii="Times New Roman"/>
          <w:b w:val="false"/>
          <w:i w:val="false"/>
          <w:color w:val="000000"/>
          <w:sz w:val="28"/>
        </w:rPr>
        <w:t>
       Тобыл-Торғай су шаруашылығы бассейні бойынша қысқы жылыжайлардағы жаңбырлатып және тамшылатып суару барысындағы кесілетін гүлді дақылдардың (раушан) су тұтынуының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4971"/>
        <w:gridCol w:w="4971"/>
      </w:tblGrid>
      <w:tr>
        <w:trPr>
          <w:trHeight w:val="30"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тәсілдері,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bookmarkStart w:name="z98" w:id="39"/>
    <w:p>
      <w:pPr>
        <w:spacing w:after="0"/>
        <w:ind w:left="0"/>
        <w:jc w:val="both"/>
      </w:pPr>
      <w:r>
        <w:rPr>
          <w:rFonts w:ascii="Times New Roman"/>
          <w:b w:val="false"/>
          <w:i w:val="false"/>
          <w:color w:val="000000"/>
          <w:sz w:val="28"/>
        </w:rPr>
        <w:t>
      8-тарау. Шу-Талас су шаруашылығы бассейнінің ауыл шаруашылығындағы су тұтынудың және су бұрудың ірілендірілген нормалары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53-кесте</w:t>
            </w:r>
          </w:p>
        </w:tc>
      </w:tr>
    </w:tbl>
    <w:p>
      <w:pPr>
        <w:spacing w:after="0"/>
        <w:ind w:left="0"/>
        <w:jc w:val="both"/>
      </w:pPr>
      <w:r>
        <w:rPr>
          <w:rFonts w:ascii="Times New Roman"/>
          <w:b w:val="false"/>
          <w:i w:val="false"/>
          <w:color w:val="000000"/>
          <w:sz w:val="28"/>
        </w:rPr>
        <w:t>
       Шу-Талас су шаруашылығы бассейні бойынша су шаруашылығы ауданы мен су шаруашылығы учаскелерінің, әкімшілік облыстары мен аудандарының ылғалданудың табиғи және өздеріне сәйкес келетін агроклиматтық аймақтары бойынша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5"/>
        <w:gridCol w:w="3046"/>
        <w:gridCol w:w="4022"/>
        <w:gridCol w:w="2777"/>
      </w:tblGrid>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аудандарының атауы, коды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учаскелерінің коды</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облыстар мен аудандар</w:t>
            </w:r>
          </w:p>
        </w:tc>
      </w:tr>
      <w:tr>
        <w:trPr>
          <w:trHeight w:val="30" w:hRule="atLeast"/>
        </w:trPr>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Шу-Талас су шаруашылығы бассейні</w:t>
            </w:r>
          </w:p>
        </w:tc>
      </w:tr>
      <w:tr>
        <w:trPr>
          <w:trHeight w:val="30" w:hRule="atLeast"/>
        </w:trPr>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08.01.14</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08.01.14.01</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 ЫК=0,25-0,20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08.01.14.02</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 ЫК=0,25-0,20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Меркі ауданы, Тұрар Рысқұлов атындағы аудан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 ЫК=0,15-0,10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Шу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08.01.14.03</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 ЫК=0,25-0,20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Тұрар Рысқұлов атындағы ауданының батыс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 ЫК=0,15-0,10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ауданы, Шу ауданы, Меркі ауданы мен Тұрар Рысқұлов атындағы ауданның оңтүстік бөлігі</w:t>
            </w:r>
            <w:r>
              <w:br/>
            </w:r>
            <w:r>
              <w:rPr>
                <w:rFonts w:ascii="Times New Roman"/>
                <w:b w:val="false"/>
                <w:i w:val="false"/>
                <w:color w:val="000000"/>
                <w:sz w:val="20"/>
              </w:rPr>
              <w:t>
Оңтүстік Қазақстан облысы: Созақ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 ЫК=0,15-0,10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ауданының солтүстік-шығыс бөлігі</w:t>
            </w:r>
          </w:p>
        </w:tc>
      </w:tr>
      <w:tr>
        <w:trPr>
          <w:trHeight w:val="30" w:hRule="atLeast"/>
        </w:trPr>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08.02.15</w:t>
            </w:r>
          </w:p>
        </w:tc>
        <w:tc>
          <w:tcPr>
            <w:tcW w:w="3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08.02.15.01</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 ЫК=0,25-0,20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Байзақ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 ЫК=0,15-0,10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Талас ауданы, Байзақ Жамбыл Жуалы аудандарының оңтүстік бөлігі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08.02.15.02</w:t>
            </w: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дала - ТБД, ЫК=0,30-0,35</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 ТБШ, ЫК=0,25-0,20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Жуалы, Сарысу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 Шо, ЫК=0,15-0,10</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Сарысу, Талас аудандары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54-кесте</w:t>
            </w:r>
          </w:p>
        </w:tc>
      </w:tr>
    </w:tbl>
    <w:p>
      <w:pPr>
        <w:spacing w:after="0"/>
        <w:ind w:left="0"/>
        <w:jc w:val="both"/>
      </w:pPr>
      <w:r>
        <w:rPr>
          <w:rFonts w:ascii="Times New Roman"/>
          <w:b w:val="false"/>
          <w:i w:val="false"/>
          <w:color w:val="000000"/>
          <w:sz w:val="28"/>
        </w:rPr>
        <w:t>
       Шу-Талас су шаруашылығы бассейні бойынша вегетациялық кезеңде ауыл шаруашылығы дақылдарын әртүрлі тәсілдермен жүйелі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385"/>
        <w:gridCol w:w="1024"/>
        <w:gridCol w:w="1239"/>
        <w:gridCol w:w="1239"/>
        <w:gridCol w:w="1025"/>
        <w:gridCol w:w="1025"/>
        <w:gridCol w:w="1025"/>
        <w:gridCol w:w="1025"/>
        <w:gridCol w:w="1025"/>
        <w:gridCol w:w="1026"/>
      </w:tblGrid>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 Шу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08.01.14.01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08.01.14.02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w:t>
            </w:r>
            <w:r>
              <w:br/>
            </w:r>
            <w:r>
              <w:rPr>
                <w:rFonts w:ascii="Times New Roman"/>
                <w:b w:val="false"/>
                <w:i w:val="false"/>
                <w:color w:val="000000"/>
                <w:sz w:val="20"/>
              </w:rPr>
              <w:t>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08.01.14.03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 Талас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08.02.15.01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08.02.15.02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ЫК=0,30-0,35, ТБШ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 Шу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08.01.14.01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08.01.14.02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08.01.14.03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 Талас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08.02.15.01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08.02.15.02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ЫК=0,30-0,35, ТБШ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 Шу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08.01.14.01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08.01.14.02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08.01.14.03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 Талас су шаруашылығы ауданы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08.02.15.01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08.02.15.02 су шаруашылығы учаскесі</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ЫК=0,30-0,35, ТБШ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ЫК=0,25-0,20, ТБШ</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ЫК=0,15-0,10, Шо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4"/>
        <w:gridCol w:w="1544"/>
        <w:gridCol w:w="1544"/>
        <w:gridCol w:w="1224"/>
        <w:gridCol w:w="1224"/>
        <w:gridCol w:w="1545"/>
        <w:gridCol w:w="1225"/>
        <w:gridCol w:w="1225"/>
        <w:gridCol w:w="122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топырақты-гидрогеологиялық облыстар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 ықтималдылығы деңгейі, (пайыздар)</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 Шу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08.01.14.01 су шаруашылығы учаскесі</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08.01.14.02 су шаруашылығы учаскесі</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08.01.14.03 су шаруашылығы учаскесі</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 Талас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08.02.15.01 су шаруашылығы учаскесі</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08.02.15.02 су шаруашылығы учаскесі</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 Шу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08.01.14.01 су шаруашылығы учаскесі</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08.01.14.02 су шаруашылығы учаскесі</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08.01.14.03 су шаруашылығы учаскесі</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 Талас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08.02.15.01 су шаруашылығы учаскесі</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08.02.15.02 су шаруашылығы учаскесі</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 Шу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08.01.14.01 су шаруашылығы учаскесі</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08.01.14.02 су шаруашылығы учаскесі</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08.01.14.03 су шаруашылығы учаскесі</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 Талас су шаруашылығы ауданы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08.02.15.01 су шаруашылығы учаскесі</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08.02.15.02 су шаруашылығы учаскесі</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55-кесте</w:t>
            </w:r>
          </w:p>
        </w:tc>
      </w:tr>
    </w:tbl>
    <w:p>
      <w:pPr>
        <w:spacing w:after="0"/>
        <w:ind w:left="0"/>
        <w:jc w:val="both"/>
      </w:pPr>
      <w:r>
        <w:rPr>
          <w:rFonts w:ascii="Times New Roman"/>
          <w:b w:val="false"/>
          <w:i w:val="false"/>
          <w:color w:val="000000"/>
          <w:sz w:val="28"/>
        </w:rPr>
        <w:t>
       Шу-Талас су шаруашылығы бассейні бойынша вегетациядан тыс кезеңде ауыл шаруашылығы дақылдарын түрлі тәсілдермен жүйелі түрде суару кезіндегі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2"/>
        <w:gridCol w:w="1383"/>
        <w:gridCol w:w="472"/>
        <w:gridCol w:w="1678"/>
        <w:gridCol w:w="1678"/>
        <w:gridCol w:w="1679"/>
        <w:gridCol w:w="834"/>
        <w:gridCol w:w="844"/>
        <w:gridCol w:w="168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Ылғалдандыра суарулар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ЫК≤0,10-0,15, оңтүстік шөл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ЫК=0,20-0,30, тау бөктерлік шөлейт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суарулары *</w:t>
            </w:r>
          </w:p>
        </w:tc>
      </w:tr>
      <w:tr>
        <w:trPr>
          <w:trHeight w:val="30" w:hRule="atLeast"/>
        </w:trPr>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нормалары,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нормалары,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 бойынша жеңіл топырақтар</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2000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&lt;1200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&lt;600</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2000-4000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1200-2400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саздақтар немесе топырақтың тұз қайтарымы</w:t>
            </w:r>
            <w:r>
              <w:br/>
            </w:r>
            <w:r>
              <w:rPr>
                <w:rFonts w:ascii="Times New Roman"/>
                <w:b w:val="false"/>
                <w:i w:val="false"/>
                <w:color w:val="000000"/>
                <w:sz w:val="20"/>
              </w:rPr>
              <w:t>
бойынша осыларға ұқсас, құрылысы біркелкі емес қабатты</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4500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&lt;1800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4500-7500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3000-6500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1500-5000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1800-3900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топырақтар немесе тұз қайтарымы</w:t>
            </w:r>
            <w:r>
              <w:br/>
            </w:r>
            <w:r>
              <w:rPr>
                <w:rFonts w:ascii="Times New Roman"/>
                <w:b w:val="false"/>
                <w:i w:val="false"/>
                <w:color w:val="000000"/>
                <w:sz w:val="20"/>
              </w:rPr>
              <w:t>
төмен саздақтар (сортаңдар, тақырлар)</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3500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1500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&lt;3300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&lt;2100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&lt;900</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5500-10000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3500-8000</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1500-6500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2100-4800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1980-3600</w:t>
            </w:r>
          </w:p>
        </w:tc>
      </w:tr>
    </w:tbl>
    <w:bookmarkStart w:name="z102" w:id="40"/>
    <w:p>
      <w:pPr>
        <w:spacing w:after="0"/>
        <w:ind w:left="0"/>
        <w:jc w:val="both"/>
      </w:pPr>
      <w:r>
        <w:rPr>
          <w:rFonts w:ascii="Times New Roman"/>
          <w:b w:val="false"/>
          <w:i w:val="false"/>
          <w:color w:val="000000"/>
          <w:sz w:val="28"/>
        </w:rPr>
        <w:t>
      Ескертпе: * шаю нормалары кәріз аясында белгіленген</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56-кесте</w:t>
            </w:r>
          </w:p>
        </w:tc>
      </w:tr>
    </w:tbl>
    <w:p>
      <w:pPr>
        <w:spacing w:after="0"/>
        <w:ind w:left="0"/>
        <w:jc w:val="both"/>
      </w:pPr>
      <w:r>
        <w:rPr>
          <w:rFonts w:ascii="Times New Roman"/>
          <w:b w:val="false"/>
          <w:i w:val="false"/>
          <w:color w:val="000000"/>
          <w:sz w:val="28"/>
        </w:rPr>
        <w:t xml:space="preserve">
       Шу-Талас су шаруашылығы бассейні бойынша көлдете суару жүйелеріндегі су тұтынудың және су бұрудың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3"/>
        <w:gridCol w:w="310"/>
        <w:gridCol w:w="425"/>
        <w:gridCol w:w="826"/>
        <w:gridCol w:w="826"/>
        <w:gridCol w:w="826"/>
        <w:gridCol w:w="826"/>
        <w:gridCol w:w="826"/>
        <w:gridCol w:w="826"/>
        <w:gridCol w:w="826"/>
        <w:gridCol w:w="826"/>
        <w:gridCol w:w="826"/>
        <w:gridCol w:w="826"/>
        <w:gridCol w:w="826"/>
        <w:gridCol w:w="656"/>
      </w:tblGrid>
      <w:tr>
        <w:trPr>
          <w:trHeight w:val="30" w:hRule="atLeast"/>
        </w:trPr>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аймақ-тың шифрі</w:t>
            </w:r>
          </w:p>
        </w:tc>
        <w:tc>
          <w:tcPr>
            <w:tcW w:w="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түрлері</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Көлтабандардағы өсімдіктер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w:t>
            </w:r>
            <w:r>
              <w:rPr>
                <w:rFonts w:ascii="Times New Roman"/>
                <w:b w:val="false"/>
                <w:i w:val="false"/>
                <w:color w:val="000000"/>
                <w:vertAlign w:val="superscript"/>
              </w:rPr>
              <w:t>3</w:t>
            </w:r>
            <w:r>
              <w:rPr>
                <w:rFonts w:ascii="Times New Roman"/>
                <w:b w:val="false"/>
                <w:i w:val="false"/>
                <w:color w:val="000000"/>
                <w:sz w:val="20"/>
              </w:rPr>
              <w:t>/га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суының орналасуы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 суының орналасуы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&lt;0,10-0,20, Шо</w:t>
            </w:r>
          </w:p>
        </w:tc>
        <w:tc>
          <w:tcPr>
            <w:tcW w:w="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57- кесте</w:t>
            </w:r>
          </w:p>
        </w:tc>
      </w:tr>
    </w:tbl>
    <w:p>
      <w:pPr>
        <w:spacing w:after="0"/>
        <w:ind w:left="0"/>
        <w:jc w:val="both"/>
      </w:pPr>
      <w:r>
        <w:rPr>
          <w:rFonts w:ascii="Times New Roman"/>
          <w:b w:val="false"/>
          <w:i w:val="false"/>
          <w:color w:val="000000"/>
          <w:sz w:val="28"/>
        </w:rPr>
        <w:t xml:space="preserve">
       Шу-Талас су шаруашылығы бассейні бойынша жайылымдарды суландыру барысында су тұтынудың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3"/>
        <w:gridCol w:w="1132"/>
        <w:gridCol w:w="1132"/>
        <w:gridCol w:w="1132"/>
        <w:gridCol w:w="1741"/>
        <w:gridCol w:w="1335"/>
        <w:gridCol w:w="1741"/>
        <w:gridCol w:w="2144"/>
      </w:tblGrid>
      <w:tr>
        <w:trPr>
          <w:trHeight w:val="30" w:hRule="atLeast"/>
        </w:trPr>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түрлері мен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 бойынша тәуліктік су тұтыну, 1 мал басына литр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кезеңдегі жылдық су тұтыну, 1 мал басына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0" w:type="auto"/>
            <w:vMerge/>
            <w:tcBorders>
              <w:top w:val="nil"/>
              <w:left w:val="single" w:color="cfcfcf" w:sz="5"/>
              <w:bottom w:val="single" w:color="cfcfcf" w:sz="5"/>
              <w:right w:val="single" w:color="cfcfcf" w:sz="5"/>
            </w:tcBorders>
          </w:tcP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Суалған сиырлар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дейінгі қысырлар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дейінгі бұзаулар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шошқалар төлімен</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буаз мегежіндер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4 айға дейінгі төлі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жылқылары, еміздірмейтін</w:t>
            </w:r>
            <w:r>
              <w:br/>
            </w:r>
            <w:r>
              <w:rPr>
                <w:rFonts w:ascii="Times New Roman"/>
                <w:b w:val="false"/>
                <w:i w:val="false"/>
                <w:color w:val="000000"/>
                <w:sz w:val="20"/>
              </w:rPr>
              <w:t>
ұрғашылар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 еміздіретін</w:t>
            </w:r>
            <w:r>
              <w:br/>
            </w:r>
            <w:r>
              <w:rPr>
                <w:rFonts w:ascii="Times New Roman"/>
                <w:b w:val="false"/>
                <w:i w:val="false"/>
                <w:color w:val="000000"/>
                <w:sz w:val="20"/>
              </w:rPr>
              <w:t>
ұрғашылар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құлындар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айға дейінгі құлындар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қойлар</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1 жылға дейінгі төлі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58-кесте</w:t>
            </w:r>
          </w:p>
        </w:tc>
      </w:tr>
    </w:tbl>
    <w:p>
      <w:pPr>
        <w:spacing w:after="0"/>
        <w:ind w:left="0"/>
        <w:jc w:val="both"/>
      </w:pPr>
      <w:r>
        <w:rPr>
          <w:rFonts w:ascii="Times New Roman"/>
          <w:b w:val="false"/>
          <w:i w:val="false"/>
          <w:color w:val="000000"/>
          <w:sz w:val="28"/>
        </w:rPr>
        <w:t xml:space="preserve">
       Шу-Талас су шаруашылығы бассейні бойынша қорғалған грунтта (жылыжайларда) негізгі дақылдар - қияр мен қызанақтың су тұтынуының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2063"/>
        <w:gridCol w:w="1635"/>
        <w:gridCol w:w="2063"/>
        <w:gridCol w:w="2064"/>
        <w:gridCol w:w="1635"/>
        <w:gridCol w:w="2065"/>
      </w:tblGrid>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л/м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қысқы-көктемгі айналым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айналым</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маусымдық (өтпелі) айналым</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бойы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r>
      <w:tr>
        <w:trPr>
          <w:trHeight w:val="30" w:hRule="atLeast"/>
        </w:trPr>
        <w:tc>
          <w:tcPr>
            <w:tcW w:w="0" w:type="auto"/>
            <w:vMerge/>
            <w:tcBorders>
              <w:top w:val="nil"/>
              <w:left w:val="single" w:color="cfcfcf" w:sz="5"/>
              <w:bottom w:val="single" w:color="cfcfcf" w:sz="5"/>
              <w:right w:val="single" w:color="cfcfcf" w:sz="5"/>
            </w:tcBorders>
          </w:tcP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bl>
    <w:bookmarkStart w:name="z106" w:id="41"/>
    <w:p>
      <w:pPr>
        <w:spacing w:after="0"/>
        <w:ind w:left="0"/>
        <w:jc w:val="both"/>
      </w:pPr>
      <w:r>
        <w:rPr>
          <w:rFonts w:ascii="Times New Roman"/>
          <w:b w:val="false"/>
          <w:i w:val="false"/>
          <w:color w:val="000000"/>
          <w:sz w:val="28"/>
        </w:rPr>
        <w:t>
      Ескертпе: * алымында жаңбырлату барысындағы ірілендірілген нормалар, бөлімінде – тамшылатып суарудағы мәндер (су тұтынудың келтірілген нормаларының 8-12% көтерілу немесе төмендеу жағына ауытқуы мүмкін).</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59-кесте</w:t>
            </w:r>
          </w:p>
        </w:tc>
      </w:tr>
    </w:tbl>
    <w:p>
      <w:pPr>
        <w:spacing w:after="0"/>
        <w:ind w:left="0"/>
        <w:jc w:val="both"/>
      </w:pPr>
      <w:r>
        <w:rPr>
          <w:rFonts w:ascii="Times New Roman"/>
          <w:b w:val="false"/>
          <w:i w:val="false"/>
          <w:color w:val="000000"/>
          <w:sz w:val="28"/>
        </w:rPr>
        <w:t xml:space="preserve">
       Шу-Талас су шаруашылығы бассейні бойынша қысқы жылыжайлардағы жаңбырлатып және тамшылатып суару барысындағы кесілетін гүлді дақылдардың (раушан) су тұтынуының ірілендірілген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8"/>
        <w:gridCol w:w="4971"/>
        <w:gridCol w:w="4971"/>
      </w:tblGrid>
      <w:tr>
        <w:trPr>
          <w:trHeight w:val="30" w:hRule="atLeast"/>
        </w:trPr>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тәсілдері, л/м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суару</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60-кесте</w:t>
            </w:r>
          </w:p>
        </w:tc>
      </w:tr>
    </w:tbl>
    <w:p>
      <w:pPr>
        <w:spacing w:after="0"/>
        <w:ind w:left="0"/>
        <w:jc w:val="both"/>
      </w:pPr>
      <w:r>
        <w:rPr>
          <w:rFonts w:ascii="Times New Roman"/>
          <w:b w:val="false"/>
          <w:i w:val="false"/>
          <w:color w:val="000000"/>
          <w:sz w:val="28"/>
        </w:rPr>
        <w:t>
       2-бөлім. Көмір өнеркәсібіндегі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848"/>
        <w:gridCol w:w="1403"/>
        <w:gridCol w:w="1179"/>
        <w:gridCol w:w="1638"/>
        <w:gridCol w:w="958"/>
        <w:gridCol w:w="625"/>
        <w:gridCol w:w="1860"/>
        <w:gridCol w:w="847"/>
        <w:gridCol w:w="847"/>
        <w:gridCol w:w="735"/>
        <w:gridCol w:w="959"/>
      </w:tblGrid>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өнім немесе шикізат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бірлігіндегі су тұтыну, текше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өнім бірлігіндегі текше метр</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 тұтыныла-тын су,</w:t>
            </w:r>
            <w:r>
              <w:br/>
            </w:r>
            <w:r>
              <w:rPr>
                <w:rFonts w:ascii="Times New Roman"/>
                <w:b w:val="false"/>
                <w:i w:val="false"/>
                <w:color w:val="000000"/>
                <w:sz w:val="20"/>
              </w:rPr>
              <w:t>
өнім бірлігіндегі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 кезекті және қайта қолданымды</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пайызы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көзінен таза</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жататын-дар</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таза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өндіріс мұқтаждықтары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шығару</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195/255*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байыту</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брикеттері</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газын өндіру</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 мың текше метр</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61-кесте</w:t>
            </w:r>
          </w:p>
        </w:tc>
      </w:tr>
    </w:tbl>
    <w:p>
      <w:pPr>
        <w:spacing w:after="0"/>
        <w:ind w:left="0"/>
        <w:jc w:val="both"/>
      </w:pPr>
      <w:r>
        <w:rPr>
          <w:rFonts w:ascii="Times New Roman"/>
          <w:b w:val="false"/>
          <w:i w:val="false"/>
          <w:color w:val="000000"/>
          <w:sz w:val="28"/>
        </w:rPr>
        <w:t>
      3-бөлім. Қара металлургия саласындағы өндіру мен қайта өңдеу барысындағы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645"/>
        <w:gridCol w:w="1068"/>
        <w:gridCol w:w="898"/>
        <w:gridCol w:w="898"/>
        <w:gridCol w:w="898"/>
        <w:gridCol w:w="898"/>
        <w:gridCol w:w="898"/>
        <w:gridCol w:w="1586"/>
        <w:gridCol w:w="1587"/>
        <w:gridCol w:w="899"/>
        <w:gridCol w:w="899"/>
      </w:tblGrid>
      <w:tr>
        <w:trPr>
          <w:trHeight w:val="30" w:hRule="atLeast"/>
        </w:trPr>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өнім немесе шикізат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бірлігіндегі су тұтыну, текше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өнім бірлігіндегі текше метр</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 тұтынылатын</w:t>
            </w:r>
            <w:r>
              <w:br/>
            </w:r>
            <w:r>
              <w:rPr>
                <w:rFonts w:ascii="Times New Roman"/>
                <w:b w:val="false"/>
                <w:i w:val="false"/>
                <w:color w:val="000000"/>
                <w:sz w:val="20"/>
              </w:rPr>
              <w:t>
су, өнім бірлігіндегі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 кезекті және қайта қолданымды</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пайызы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көзінен таза</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жататындар</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таза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өндіріс мұқтаж-дықтары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1,48*/1,36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кенді концентрат</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0,489</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Хромит кені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Флюстік әктас</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Шойыннан жасалған құбырлар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құйындылары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6% кокс</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Оттөзімділер (отқа берік бұйымдар)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Метиздер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қайта өңделуі (қара металлургияның сынықтары мен қалдықтарының қайта өңделуі)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кенді агломерат</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кенді жентектер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болаты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Конверторлы болат</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Сорттық прокат</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Табақты прокат</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кені</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62-кесте</w:t>
            </w:r>
          </w:p>
        </w:tc>
      </w:tr>
    </w:tbl>
    <w:p>
      <w:pPr>
        <w:spacing w:after="0"/>
        <w:ind w:left="0"/>
        <w:jc w:val="both"/>
      </w:pPr>
      <w:r>
        <w:rPr>
          <w:rFonts w:ascii="Times New Roman"/>
          <w:b w:val="false"/>
          <w:i w:val="false"/>
          <w:color w:val="000000"/>
          <w:sz w:val="28"/>
        </w:rPr>
        <w:t>
      4-бөлім. Түсті металлургия саласындағы өндіру мен қайта өңдеу барысындағы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888"/>
        <w:gridCol w:w="1251"/>
        <w:gridCol w:w="1052"/>
        <w:gridCol w:w="1052"/>
        <w:gridCol w:w="1052"/>
        <w:gridCol w:w="1052"/>
        <w:gridCol w:w="1052"/>
        <w:gridCol w:w="1052"/>
        <w:gridCol w:w="1052"/>
        <w:gridCol w:w="1053"/>
        <w:gridCol w:w="1122"/>
      </w:tblGrid>
      <w:tr>
        <w:trPr>
          <w:trHeight w:val="30" w:hRule="atLeast"/>
        </w:trPr>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өнім немесе шикі-зат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бірлігіндегі су тұтыну, текше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өнім бірлігіндегі текше метр</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 тұты-нылатын су, өнім бірлігіндегі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 кезекті</w:t>
            </w:r>
            <w:r>
              <w:br/>
            </w:r>
            <w:r>
              <w:rPr>
                <w:rFonts w:ascii="Times New Roman"/>
                <w:b w:val="false"/>
                <w:i w:val="false"/>
                <w:color w:val="000000"/>
                <w:sz w:val="20"/>
              </w:rPr>
              <w:t>
және қайта қолда-нымды</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пайызы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көзінен таза</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жата-</w:t>
            </w:r>
            <w:r>
              <w:br/>
            </w:r>
            <w:r>
              <w:rPr>
                <w:rFonts w:ascii="Times New Roman"/>
                <w:b w:val="false"/>
                <w:i w:val="false"/>
                <w:color w:val="000000"/>
                <w:sz w:val="20"/>
              </w:rPr>
              <w:t>
тындар</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таза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өндіріс мұқтаж-дықтары үшін</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Бокситтер (кені)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алюминий</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Глинозем</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мыс кені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Алюминийлік прокат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кені (өндіру)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прокаты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мыс кені</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прокаты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титан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мен магний құйындылары</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63-кесте</w:t>
            </w:r>
          </w:p>
        </w:tc>
      </w:tr>
    </w:tbl>
    <w:p>
      <w:pPr>
        <w:spacing w:after="0"/>
        <w:ind w:left="0"/>
        <w:jc w:val="both"/>
      </w:pPr>
      <w:r>
        <w:rPr>
          <w:rFonts w:ascii="Times New Roman"/>
          <w:b w:val="false"/>
          <w:i w:val="false"/>
          <w:color w:val="000000"/>
          <w:sz w:val="28"/>
        </w:rPr>
        <w:t>
      5-бөлім. Мұнай газ саласындағы өндіру мен қайта өңдеу барысындағы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1097"/>
        <w:gridCol w:w="1509"/>
        <w:gridCol w:w="1096"/>
        <w:gridCol w:w="890"/>
        <w:gridCol w:w="890"/>
        <w:gridCol w:w="1304"/>
        <w:gridCol w:w="890"/>
        <w:gridCol w:w="890"/>
        <w:gridCol w:w="1097"/>
        <w:gridCol w:w="1097"/>
        <w:gridCol w:w="892"/>
      </w:tblGrid>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өнім немесе шикізат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бірлігіндегі су тұтыну, текше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өнім бірлігіндегі текше метр</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 тұтынылатын су,</w:t>
            </w:r>
            <w:r>
              <w:br/>
            </w:r>
            <w:r>
              <w:rPr>
                <w:rFonts w:ascii="Times New Roman"/>
                <w:b w:val="false"/>
                <w:i w:val="false"/>
                <w:color w:val="000000"/>
                <w:sz w:val="20"/>
              </w:rPr>
              <w:t>
өнім бірлігіндегі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 кезекті және қайта қолданымды</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пайызы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көзінен таза</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жататындар</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таза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өндіріс мұқтаждықтары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қайта өңдеу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өндіру</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текше метр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мұнай өндірудің газы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текше метр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2100,94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Газдық конденсат (тұрақты)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64-кесте</w:t>
            </w:r>
          </w:p>
        </w:tc>
      </w:tr>
    </w:tbl>
    <w:p>
      <w:pPr>
        <w:spacing w:after="0"/>
        <w:ind w:left="0"/>
        <w:jc w:val="both"/>
      </w:pPr>
      <w:r>
        <w:rPr>
          <w:rFonts w:ascii="Times New Roman"/>
          <w:b w:val="false"/>
          <w:i w:val="false"/>
          <w:color w:val="000000"/>
          <w:sz w:val="28"/>
        </w:rPr>
        <w:t>
      6-бөлім. Өнеркәсіптің химия саласындағы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705"/>
        <w:gridCol w:w="1166"/>
        <w:gridCol w:w="980"/>
        <w:gridCol w:w="980"/>
        <w:gridCol w:w="796"/>
        <w:gridCol w:w="796"/>
        <w:gridCol w:w="1167"/>
        <w:gridCol w:w="981"/>
        <w:gridCol w:w="981"/>
        <w:gridCol w:w="981"/>
        <w:gridCol w:w="1046"/>
      </w:tblGrid>
      <w:tr>
        <w:trPr>
          <w:trHeight w:val="30" w:hRule="atLeast"/>
        </w:trPr>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өнім немесе шикізат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бірлігіндегі су тұтыну, текше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өнім бірлігіндегі текше метр</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 тұты-нылатын су, өнім бірлігіндегі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w:t>
            </w:r>
            <w:r>
              <w:br/>
            </w:r>
            <w:r>
              <w:rPr>
                <w:rFonts w:ascii="Times New Roman"/>
                <w:b w:val="false"/>
                <w:i w:val="false"/>
                <w:color w:val="000000"/>
                <w:sz w:val="20"/>
              </w:rPr>
              <w:t>
ды кезекті және қайта қолда-нымды</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пайызы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көзінен таза</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жата-тындар</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таза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өндіріс мұқ-таждары</w:t>
            </w:r>
            <w:r>
              <w:br/>
            </w:r>
            <w:r>
              <w:rPr>
                <w:rFonts w:ascii="Times New Roman"/>
                <w:b w:val="false"/>
                <w:i w:val="false"/>
                <w:color w:val="000000"/>
                <w:sz w:val="20"/>
              </w:rPr>
              <w:t>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 кені</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аммиак</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тыңайтқыштары (100% азотқа есептегенде)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 тыңайтқыштары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(күкіртте)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қосылған сода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сульфаты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хлор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сода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құралдары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тыңайтқыштары (100% кальций тотығына есептегенде)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шайыр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Капролактам</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 (конденсациялық шайырларда)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бояғыштар (дисперсті)</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каучук</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(ректификат)</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 мен фенол</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азот қышқылы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жуатын құралдар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көміртек</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аяқ киім</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пар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техникалық бұйымдар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Жеңдер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погондық метр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Нефелиндік концентрат</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Фосфориттік концентрат</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карбиді</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талшығы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қышқылы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кені (өндіру)</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күкіртін өндіру</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фосфор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тыңайтқыштар</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мен ацетон</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Олифа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Автобензин</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65-кесте</w:t>
            </w:r>
          </w:p>
        </w:tc>
      </w:tr>
    </w:tbl>
    <w:p>
      <w:pPr>
        <w:spacing w:after="0"/>
        <w:ind w:left="0"/>
        <w:jc w:val="both"/>
      </w:pPr>
      <w:r>
        <w:rPr>
          <w:rFonts w:ascii="Times New Roman"/>
          <w:b w:val="false"/>
          <w:i w:val="false"/>
          <w:color w:val="000000"/>
          <w:sz w:val="28"/>
        </w:rPr>
        <w:t>
      7-бөлім. Тоқыма саласындағы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3"/>
        <w:gridCol w:w="1030"/>
        <w:gridCol w:w="939"/>
        <w:gridCol w:w="1163"/>
        <w:gridCol w:w="1028"/>
        <w:gridCol w:w="757"/>
        <w:gridCol w:w="939"/>
        <w:gridCol w:w="1028"/>
        <w:gridCol w:w="1028"/>
        <w:gridCol w:w="1029"/>
        <w:gridCol w:w="758"/>
        <w:gridCol w:w="758"/>
      </w:tblGrid>
      <w:tr>
        <w:trPr>
          <w:trHeight w:val="30" w:hRule="atLeast"/>
        </w:trPr>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өнім немесе шикізат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бірлігіндегі су тұтыну, текше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өнім бірлігіндегі текше метр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 тұтынылатын су,</w:t>
            </w:r>
            <w:r>
              <w:br/>
            </w:r>
            <w:r>
              <w:rPr>
                <w:rFonts w:ascii="Times New Roman"/>
                <w:b w:val="false"/>
                <w:i w:val="false"/>
                <w:color w:val="000000"/>
                <w:sz w:val="20"/>
              </w:rPr>
              <w:t>
өнім бірлігіндегі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 кезекті және қайта қолда-нымды</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пайызы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көзінен таза</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жататындар</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таза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өндіріс мұқтаждық-тары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Казандықсыз, суды дайындайтын компрессорлық станциясы болатын зығырды жіңішке кенепті маталар комбинаты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Казандығы бар, суды дайындайтын компрессорлық станциясы болатын зығырды жіңішке кенепті маталар комбинаты</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дайындау станциясы болатын брезенттердің бояғыш-сіңдіргіш өндірісі</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66-кесте</w:t>
            </w:r>
          </w:p>
        </w:tc>
      </w:tr>
    </w:tbl>
    <w:p>
      <w:pPr>
        <w:spacing w:after="0"/>
        <w:ind w:left="0"/>
        <w:jc w:val="both"/>
      </w:pPr>
      <w:r>
        <w:rPr>
          <w:rFonts w:ascii="Times New Roman"/>
          <w:b w:val="false"/>
          <w:i w:val="false"/>
          <w:color w:val="000000"/>
          <w:sz w:val="28"/>
        </w:rPr>
        <w:t>
       8-бөлім. Тамақ өнеркәсібінің салаларындағы су тұтынудың және су бұрудың ірілендірілген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884"/>
        <w:gridCol w:w="1230"/>
        <w:gridCol w:w="1230"/>
        <w:gridCol w:w="999"/>
        <w:gridCol w:w="999"/>
        <w:gridCol w:w="1231"/>
        <w:gridCol w:w="999"/>
        <w:gridCol w:w="1000"/>
        <w:gridCol w:w="1000"/>
        <w:gridCol w:w="1000"/>
        <w:gridCol w:w="1000"/>
      </w:tblGrid>
      <w:tr>
        <w:trPr>
          <w:trHeight w:val="3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өнім немесе шикізат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бірлігіндегі су тұтыну, текше 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өнім бірлігіндегі текше метр</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 тұтынылатын су,</w:t>
            </w:r>
            <w:r>
              <w:br/>
            </w:r>
            <w:r>
              <w:rPr>
                <w:rFonts w:ascii="Times New Roman"/>
                <w:b w:val="false"/>
                <w:i w:val="false"/>
                <w:color w:val="000000"/>
                <w:sz w:val="20"/>
              </w:rPr>
              <w:t>
өнім бірлігіндегі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 кезекті және қайта қолданымды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пайызы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көзінен таза</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жататын-дар</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таза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өндіріс мұқтаждықтары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 (қант шикізатынан)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Қант-рафинады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өнімі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 (қызылшадан)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шараптары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Шампан</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бөтелке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консервілері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шартты банка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тағамдары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Сүрленгендер</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консервілері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сүт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және нан-тоқаш өнімдері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ашытқылары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 жем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қайта өңдеу</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тұтынудың және су бұрудың</w:t>
            </w:r>
            <w:r>
              <w:br/>
            </w:r>
            <w:r>
              <w:rPr>
                <w:rFonts w:ascii="Times New Roman"/>
                <w:b w:val="false"/>
                <w:i w:val="false"/>
                <w:color w:val="000000"/>
                <w:sz w:val="20"/>
              </w:rPr>
              <w:t>үлестік нормаларын әзірлеу</w:t>
            </w:r>
            <w:r>
              <w:br/>
            </w:r>
            <w:r>
              <w:rPr>
                <w:rFonts w:ascii="Times New Roman"/>
                <w:b w:val="false"/>
                <w:i w:val="false"/>
                <w:color w:val="000000"/>
                <w:sz w:val="20"/>
              </w:rPr>
              <w:t>жөніндегі әдістемеге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p>
      <w:pPr>
        <w:spacing w:after="0"/>
        <w:ind w:left="0"/>
        <w:jc w:val="both"/>
      </w:pPr>
      <w:r>
        <w:rPr>
          <w:rFonts w:ascii="Times New Roman"/>
          <w:b w:val="false"/>
          <w:i w:val="false"/>
          <w:color w:val="000000"/>
          <w:sz w:val="28"/>
        </w:rPr>
        <w:t>
       Ылғалдылықтың табиғи және тиісті агроклиматтық аймақтары бойынша су шаруашылығы бассейндерінің, әкімшілік облыстардың және аудандардың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4"/>
        <w:gridCol w:w="280"/>
        <w:gridCol w:w="6516"/>
        <w:gridCol w:w="1570"/>
      </w:tblGrid>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аймақтар мен ылғалдылықтың тиісті коэффициенттері, Ык,</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облыстар мен аудандар</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негізгі типтері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Арал-Сырдария су шаруашылығы бассейні</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бөктеріндегі шөлейт,</w:t>
            </w:r>
            <w:r>
              <w:br/>
            </w:r>
            <w:r>
              <w:rPr>
                <w:rFonts w:ascii="Times New Roman"/>
                <w:b w:val="false"/>
                <w:i w:val="false"/>
                <w:color w:val="000000"/>
                <w:sz w:val="20"/>
              </w:rPr>
              <w:t>
Ык=0,20-0,30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Төле би, Түлкібас аудандары, Қазығұрт, Бәйдібек, Сайрам, Сарыағаш аудандарының тау бөктері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сұр топырақ, қою сұр топырақ</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дала,</w:t>
            </w:r>
            <w:r>
              <w:br/>
            </w:r>
            <w:r>
              <w:rPr>
                <w:rFonts w:ascii="Times New Roman"/>
                <w:b w:val="false"/>
                <w:i w:val="false"/>
                <w:color w:val="000000"/>
                <w:sz w:val="20"/>
              </w:rPr>
              <w:t>
</w:t>
            </w:r>
          </w:p>
          <w:p>
            <w:pPr>
              <w:spacing w:after="20"/>
              <w:ind w:left="20"/>
              <w:jc w:val="both"/>
            </w:pP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Ык0,10-0,15</w:t>
            </w: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r>
              <w:br/>
            </w:r>
            <w:r>
              <w:rPr>
                <w:rFonts w:ascii="Times New Roman"/>
                <w:b w:val="false"/>
                <w:i w:val="false"/>
                <w:color w:val="000000"/>
                <w:sz w:val="20"/>
              </w:rPr>
              <w:t>
Мақтаарал, Жетісай, Сарыағаш, Шардара, Қазығұрт, Отырар, Арыс, Сайрам, Бәйдібек, Ордабасы аудандары, Түркістан және Шымкент қалалары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дала,</w:t>
            </w:r>
            <w:r>
              <w:br/>
            </w:r>
            <w:r>
              <w:rPr>
                <w:rFonts w:ascii="Times New Roman"/>
                <w:b w:val="false"/>
                <w:i w:val="false"/>
                <w:color w:val="000000"/>
                <w:sz w:val="20"/>
              </w:rPr>
              <w:t>
</w:t>
            </w:r>
          </w:p>
          <w:p>
            <w:pPr>
              <w:spacing w:after="20"/>
              <w:ind w:left="20"/>
              <w:jc w:val="both"/>
            </w:pP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97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Ык0,10-0,20</w:t>
            </w: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Қазалы, Қармақшы, Жалағаш, Сырдария, Шиелі, Жаңақорған аудандары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Балқаш-Алакөл су шаруашылығы бассейні</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бөктеріндегі дала,</w:t>
            </w:r>
            <w:r>
              <w:br/>
            </w:r>
            <w:r>
              <w:rPr>
                <w:rFonts w:ascii="Times New Roman"/>
                <w:b w:val="false"/>
                <w:i w:val="false"/>
                <w:color w:val="000000"/>
                <w:sz w:val="20"/>
              </w:rPr>
              <w:t>
Ык=0,3-0,5</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ТБД</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Райымбек ауданы, Ескелді, Панфилово, Еңбекшіқазақ, Талғар, Іле, Қарасай аудандарының оңтүстік бөліктері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бөктеріндегі шөлейт,</w:t>
            </w:r>
            <w:r>
              <w:br/>
            </w:r>
            <w:r>
              <w:rPr>
                <w:rFonts w:ascii="Times New Roman"/>
                <w:b w:val="false"/>
                <w:i w:val="false"/>
                <w:color w:val="000000"/>
                <w:sz w:val="20"/>
              </w:rPr>
              <w:t>
Ык =0,2-0,3</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Ескелді, Кербұлақ аудандары, Алакөл, Сарқан, Ақсу, Көксу аудандарының оңтүстік-шығыс бөлігі, Панфилово, Ұйғыр, Еңбекшіқазақ, Талғар, Іле, Қарасай, Жамбыл аудандарының орталық бөлігі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сұр топырақ, қою сұр топырақ</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дала,</w:t>
            </w:r>
            <w:r>
              <w:br/>
            </w:r>
            <w:r>
              <w:rPr>
                <w:rFonts w:ascii="Times New Roman"/>
                <w:b w:val="false"/>
                <w:i w:val="false"/>
                <w:color w:val="000000"/>
                <w:sz w:val="20"/>
              </w:rPr>
              <w:t>
</w:t>
            </w:r>
          </w:p>
          <w:p>
            <w:pPr>
              <w:spacing w:after="20"/>
              <w:ind w:left="20"/>
              <w:jc w:val="both"/>
            </w:pP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97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Ык 0,10-0,20</w:t>
            </w: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Қаратал және Балқаш аудандары, Алакөл, Сарқан, Ақсу, Еңбекшіқазақ, Талғар, Іле, Жамбыл аудандарының солтүстік және орталық бөліктері, Панфилово ауданының оңтүстік бөлігі және Ұйғыр ауданының солтүстік бөлігі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дала,</w:t>
            </w:r>
            <w:r>
              <w:br/>
            </w:r>
            <w:r>
              <w:rPr>
                <w:rFonts w:ascii="Times New Roman"/>
                <w:b w:val="false"/>
                <w:i w:val="false"/>
                <w:color w:val="000000"/>
                <w:sz w:val="20"/>
              </w:rPr>
              <w:t>
Ык =0,10-0,20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ауданының солтүстік-шығыс бөлігі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дала,</w:t>
            </w:r>
            <w:r>
              <w:br/>
            </w:r>
            <w:r>
              <w:rPr>
                <w:rFonts w:ascii="Times New Roman"/>
                <w:b w:val="false"/>
                <w:i w:val="false"/>
                <w:color w:val="000000"/>
                <w:sz w:val="20"/>
              </w:rPr>
              <w:t>
Ык =0,10-0,20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Ақтоғай ауданының оңтүстік бөлігі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дала,</w:t>
            </w:r>
            <w:r>
              <w:br/>
            </w:r>
            <w:r>
              <w:rPr>
                <w:rFonts w:ascii="Times New Roman"/>
                <w:b w:val="false"/>
                <w:i w:val="false"/>
                <w:color w:val="000000"/>
                <w:sz w:val="20"/>
              </w:rPr>
              <w:t>
Ык =0,10-0,20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Үржар, Аягөз аудандары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Ертіс су шаруашылығы бассейні</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дала,</w:t>
            </w:r>
            <w:r>
              <w:br/>
            </w:r>
            <w:r>
              <w:rPr>
                <w:rFonts w:ascii="Times New Roman"/>
                <w:b w:val="false"/>
                <w:i w:val="false"/>
                <w:color w:val="000000"/>
                <w:sz w:val="20"/>
              </w:rPr>
              <w:t>
</w:t>
            </w:r>
          </w:p>
          <w:p>
            <w:pPr>
              <w:spacing w:after="20"/>
              <w:ind w:left="20"/>
              <w:jc w:val="both"/>
            </w:pP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97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Ык 0,50</w:t>
            </w: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Шемонаиха, Глубокое, Ұлан, Алтай, Қатон-Қарағай аудандары, Күршім ауданының, Риддер және Өскемен қалаларының шығыс бөлігі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топырақтың типтері</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бөктеріндегі дала,</w:t>
            </w:r>
            <w:r>
              <w:br/>
            </w:r>
            <w:r>
              <w:rPr>
                <w:rFonts w:ascii="Times New Roman"/>
                <w:b w:val="false"/>
                <w:i w:val="false"/>
                <w:color w:val="000000"/>
                <w:sz w:val="20"/>
              </w:rPr>
              <w:t>
Ык =0,50-0,30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ТБД</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Бесқарағай, Бородулиха аудандары, Жарма ауданының оң жағадағы бөлігі және Күршім ауданының батыс бөлігі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w:t>
            </w:r>
            <w:r>
              <w:br/>
            </w:r>
            <w:r>
              <w:rPr>
                <w:rFonts w:ascii="Times New Roman"/>
                <w:b w:val="false"/>
                <w:i w:val="false"/>
                <w:color w:val="000000"/>
                <w:sz w:val="20"/>
              </w:rPr>
              <w:t>
Ык =0,30-0,20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Тарбағатай, Зайсан аудандары, Семей қаласы, Абай, Көкпекті аудандары, Жарма ауданының сол жағадағы бөлігі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талшынды</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 дала,</w:t>
            </w:r>
            <w:r>
              <w:br/>
            </w:r>
            <w:r>
              <w:rPr>
                <w:rFonts w:ascii="Times New Roman"/>
                <w:b w:val="false"/>
                <w:i w:val="false"/>
                <w:color w:val="000000"/>
                <w:sz w:val="20"/>
              </w:rPr>
              <w:t>
Ык =0,50-0,40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Железин, Ертіс аудандары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топырақ</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w:t>
            </w:r>
            <w:r>
              <w:br/>
            </w:r>
            <w:r>
              <w:rPr>
                <w:rFonts w:ascii="Times New Roman"/>
                <w:b w:val="false"/>
                <w:i w:val="false"/>
                <w:color w:val="000000"/>
                <w:sz w:val="20"/>
              </w:rPr>
              <w:t>
Ык =0,40-0,30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Қашыр, Ақтоғай, Успен, Павлодар, Шарбақты аудандары, Ақсу және Екібастұз қалалары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 типтік-талшынды</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бөктеріндегі дала,</w:t>
            </w:r>
            <w:r>
              <w:br/>
            </w:r>
            <w:r>
              <w:rPr>
                <w:rFonts w:ascii="Times New Roman"/>
                <w:b w:val="false"/>
                <w:i w:val="false"/>
                <w:color w:val="000000"/>
                <w:sz w:val="20"/>
              </w:rPr>
              <w:t>
Ык =0,30-0,20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ТБД</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Лебяжі, Баянауыл, Май аудандары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талшынды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Есіл су шаруашылығы бассейні</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дала,</w:t>
            </w:r>
            <w:r>
              <w:br/>
            </w:r>
            <w:r>
              <w:rPr>
                <w:rFonts w:ascii="Times New Roman"/>
                <w:b w:val="false"/>
                <w:i w:val="false"/>
                <w:color w:val="000000"/>
                <w:sz w:val="20"/>
              </w:rPr>
              <w:t>
Ык =0,60-0,50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Мамлют, Айыртау аудандары, Булаев, Аққайың және Есіл аудандарының солтүстік бөлігі, Жамбыл ауданының солтүстік-шығыс бөлігі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сілтісіздендірілген қара топырақ, қарапайым қара топырақ</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 дала,</w:t>
            </w:r>
            <w:r>
              <w:br/>
            </w:r>
            <w:r>
              <w:rPr>
                <w:rFonts w:ascii="Times New Roman"/>
                <w:b w:val="false"/>
                <w:i w:val="false"/>
                <w:color w:val="000000"/>
                <w:sz w:val="20"/>
              </w:rPr>
              <w:t>
Ык =0,50-0,40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Ақжар, Тайынша, Тимирязев, Шал Ақын, Целинный аудандары, Булаев, Аққайың және Есіл аудандарының оңтүстік бөлігі, Жамбыл ауданының солтүстік-шығыс бөлігі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топырақ</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дала,</w:t>
            </w:r>
            <w:r>
              <w:br/>
            </w:r>
            <w:r>
              <w:rPr>
                <w:rFonts w:ascii="Times New Roman"/>
                <w:b w:val="false"/>
                <w:i w:val="false"/>
                <w:color w:val="000000"/>
                <w:sz w:val="20"/>
              </w:rPr>
              <w:t>
Ык =0,60-0,50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Щучинск ауданы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сілтісіздендірілген қара топырақ, қарапайым қара топырақ</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 дала,</w:t>
            </w:r>
            <w:r>
              <w:br/>
            </w:r>
            <w:r>
              <w:rPr>
                <w:rFonts w:ascii="Times New Roman"/>
                <w:b w:val="false"/>
                <w:i w:val="false"/>
                <w:color w:val="000000"/>
                <w:sz w:val="20"/>
              </w:rPr>
              <w:t>
Ык =0,50-0,40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Зеренді, Еңбекшілдер, Сандықтау, Бұланды, Аккөл, Ерейментау, Шортанды, Аршалы, Есіл, Атбасар аудандары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топырақ</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w:t>
            </w:r>
            <w:r>
              <w:br/>
            </w:r>
            <w:r>
              <w:rPr>
                <w:rFonts w:ascii="Times New Roman"/>
                <w:b w:val="false"/>
                <w:i w:val="false"/>
                <w:color w:val="000000"/>
                <w:sz w:val="20"/>
              </w:rPr>
              <w:t>
Ык =0,40-0,30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Есіл, Жақсы, Жарқайың, Егіндікөл, Астрахан, Целиноград, Қорғалжын аудандары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 типтік-талшынды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Нұра-Сарысу су шаруашылығы бассейні</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 дала,</w:t>
            </w:r>
            <w:r>
              <w:br/>
            </w:r>
            <w:r>
              <w:rPr>
                <w:rFonts w:ascii="Times New Roman"/>
                <w:b w:val="false"/>
                <w:i w:val="false"/>
                <w:color w:val="000000"/>
                <w:sz w:val="20"/>
              </w:rPr>
              <w:t>
Ык =0,50-0,40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Бұқар-Жырау, Қарқаралы аудандары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топырақ</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w:t>
            </w:r>
            <w:r>
              <w:br/>
            </w:r>
            <w:r>
              <w:rPr>
                <w:rFonts w:ascii="Times New Roman"/>
                <w:b w:val="false"/>
                <w:i w:val="false"/>
                <w:color w:val="000000"/>
                <w:sz w:val="20"/>
              </w:rPr>
              <w:t>
Ык =0,40-0,30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 Шет ауданының солтүстік бөлігі, Қарағанды қаласы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 типтік-талшынды</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w:t>
            </w:r>
            <w:r>
              <w:br/>
            </w:r>
            <w:r>
              <w:rPr>
                <w:rFonts w:ascii="Times New Roman"/>
                <w:b w:val="false"/>
                <w:i w:val="false"/>
                <w:color w:val="000000"/>
                <w:sz w:val="20"/>
              </w:rPr>
              <w:t>
Ык =0,30-0,20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Нұра ауданы, Ақтоғай ауданының солтүстік бөлігі, Шет ауданының орталық бөлігі және Жаңаарқа аудандарының солтүстік-шығыс бөлігі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талшынды</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дала,</w:t>
            </w:r>
            <w:r>
              <w:br/>
            </w:r>
            <w:r>
              <w:rPr>
                <w:rFonts w:ascii="Times New Roman"/>
                <w:b w:val="false"/>
                <w:i w:val="false"/>
                <w:color w:val="000000"/>
                <w:sz w:val="20"/>
              </w:rPr>
              <w:t>
Ык =0,20-0,10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Ұлытау және Жаңаарқа аудандары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Тобыл-Торғай су шаруашылығы бассейні</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 дала,</w:t>
            </w:r>
            <w:r>
              <w:br/>
            </w:r>
            <w:r>
              <w:rPr>
                <w:rFonts w:ascii="Times New Roman"/>
                <w:b w:val="false"/>
                <w:i w:val="false"/>
                <w:color w:val="000000"/>
                <w:sz w:val="20"/>
              </w:rPr>
              <w:t>
Ык =0,50-0,40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Федоров, Меңдіқара, Ұзынкөл, Қостанай, Сарыкөл, Жетіқара, Денисов аудандары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топырақ</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w:t>
            </w:r>
            <w:r>
              <w:br/>
            </w:r>
            <w:r>
              <w:rPr>
                <w:rFonts w:ascii="Times New Roman"/>
                <w:b w:val="false"/>
                <w:i w:val="false"/>
                <w:color w:val="000000"/>
                <w:sz w:val="20"/>
              </w:rPr>
              <w:t>
Ык =0,40-0,30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Таранов, Әулиекөл, Қарасу, Алтынсары, Наурызым,</w:t>
            </w:r>
            <w:r>
              <w:br/>
            </w:r>
            <w:r>
              <w:rPr>
                <w:rFonts w:ascii="Times New Roman"/>
                <w:b w:val="false"/>
                <w:i w:val="false"/>
                <w:color w:val="000000"/>
                <w:sz w:val="20"/>
              </w:rPr>
              <w:t>
Қамысты аудандары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 типтік-талшынды</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w:t>
            </w:r>
            <w:r>
              <w:br/>
            </w:r>
            <w:r>
              <w:rPr>
                <w:rFonts w:ascii="Times New Roman"/>
                <w:b w:val="false"/>
                <w:i w:val="false"/>
                <w:color w:val="000000"/>
                <w:sz w:val="20"/>
              </w:rPr>
              <w:t>
Ык =0,30-0,20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Жангелді және Амангелді аудандарының солтүстік аумағы, Арқалық қаласы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талшынды</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дала,</w:t>
            </w:r>
            <w:r>
              <w:br/>
            </w:r>
            <w:r>
              <w:rPr>
                <w:rFonts w:ascii="Times New Roman"/>
                <w:b w:val="false"/>
                <w:i w:val="false"/>
                <w:color w:val="000000"/>
                <w:sz w:val="20"/>
              </w:rPr>
              <w:t>
Ык =0,20-0,10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Жангелді және Армангелді аудандарының солтүстік аумақтары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Жайық-Каспий су шаруашылығы бассейні</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w:t>
            </w:r>
            <w:r>
              <w:br/>
            </w:r>
            <w:r>
              <w:rPr>
                <w:rFonts w:ascii="Times New Roman"/>
                <w:b w:val="false"/>
                <w:i w:val="false"/>
                <w:color w:val="000000"/>
                <w:sz w:val="20"/>
              </w:rPr>
              <w:t>
Ык =0,40-0,30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Тасқала ауданының солтүстік-шығыс бөлігі, Зеленов, Бөрлі аудандарының солтүстік бөлігі, Орал қаласы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 типтік-талшынды</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w:t>
            </w:r>
            <w:r>
              <w:br/>
            </w:r>
            <w:r>
              <w:rPr>
                <w:rFonts w:ascii="Times New Roman"/>
                <w:b w:val="false"/>
                <w:i w:val="false"/>
                <w:color w:val="000000"/>
                <w:sz w:val="20"/>
              </w:rPr>
              <w:t>
Ык =0,30-0,20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Теректі, Бөрлі, Шыңғырлау, Жәнібек, Қазталов аудандары, Тасқала және Зеленов аудандарының оңтүстік бөлігі, Ақжайық және Сырым аудандарының солтүстік бөлігі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талшынды</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дала,</w:t>
            </w:r>
            <w:r>
              <w:br/>
            </w:r>
            <w:r>
              <w:rPr>
                <w:rFonts w:ascii="Times New Roman"/>
                <w:b w:val="false"/>
                <w:i w:val="false"/>
                <w:color w:val="000000"/>
                <w:sz w:val="20"/>
              </w:rPr>
              <w:t>
Ык =0,20-0,10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Бөкейорда, Жаңақала аудандары, Ақжайық, Сырым және Қаратөбе аудандарының оңтүстік бөлігі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дала,</w:t>
            </w:r>
            <w:r>
              <w:br/>
            </w:r>
            <w:r>
              <w:rPr>
                <w:rFonts w:ascii="Times New Roman"/>
                <w:b w:val="false"/>
                <w:i w:val="false"/>
                <w:color w:val="000000"/>
                <w:sz w:val="20"/>
              </w:rPr>
              <w:t>
Ык =0,20-0,10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Қызылқоға, Құрманғазы, Исатай, Махамбет, Мақат, Жылыой аудандары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дала,</w:t>
            </w:r>
            <w:r>
              <w:br/>
            </w:r>
            <w:r>
              <w:rPr>
                <w:rFonts w:ascii="Times New Roman"/>
                <w:b w:val="false"/>
                <w:i w:val="false"/>
                <w:color w:val="000000"/>
                <w:sz w:val="20"/>
              </w:rPr>
              <w:t>
Ык =0,20-0,10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Бейнеу, Маңғыстау, Түпқараған, Қарақия аудандары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w:t>
            </w:r>
            <w:r>
              <w:br/>
            </w:r>
            <w:r>
              <w:rPr>
                <w:rFonts w:ascii="Times New Roman"/>
                <w:b w:val="false"/>
                <w:i w:val="false"/>
                <w:color w:val="000000"/>
                <w:sz w:val="20"/>
              </w:rPr>
              <w:t>
Ык =0,40-0,30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Қарғалы ауданы, Мәртөк ауданының солтүстік бөлігі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 типтік-талшынды</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w:t>
            </w:r>
            <w:r>
              <w:br/>
            </w:r>
            <w:r>
              <w:rPr>
                <w:rFonts w:ascii="Times New Roman"/>
                <w:b w:val="false"/>
                <w:i w:val="false"/>
                <w:color w:val="000000"/>
                <w:sz w:val="20"/>
              </w:rPr>
              <w:t>
Ык =0,30-0,20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Қобда, Алға, Хромтау, Әйтеке би аудандары, Мәртөк ауданының оңтүстік бөлігі және Мұғалжар ауданының солтүстік бөлігі, Ақтөбе қаласы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талшынды</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дала,</w:t>
            </w:r>
            <w:r>
              <w:br/>
            </w:r>
            <w:r>
              <w:rPr>
                <w:rFonts w:ascii="Times New Roman"/>
                <w:b w:val="false"/>
                <w:i w:val="false"/>
                <w:color w:val="000000"/>
                <w:sz w:val="20"/>
              </w:rPr>
              <w:t>
Ык =0,20-=0,10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Темір, Ойыл, Ырғыз, Байғанин, Шалқар аудандары, Мұғалжар ауданының оңтүстік бөлігі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Шу-Талас су шаруашылығы бассейні</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бөктеріндегі дала, Ык =0,3-0,5</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ТБД</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Жуалын ауданы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бөктеріндегі шөлейт,</w:t>
            </w:r>
            <w:r>
              <w:br/>
            </w:r>
            <w:r>
              <w:rPr>
                <w:rFonts w:ascii="Times New Roman"/>
                <w:b w:val="false"/>
                <w:i w:val="false"/>
                <w:color w:val="000000"/>
                <w:sz w:val="20"/>
              </w:rPr>
              <w:t>
Ык =0,2-0,3</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Байзақ, Жамбыл, Қордай, Мерке, Тұрар Рысқұлов аудандары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сұр топырақ, қою сұр топырақ</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дала,</w:t>
            </w:r>
            <w:r>
              <w:br/>
            </w:r>
            <w:r>
              <w:rPr>
                <w:rFonts w:ascii="Times New Roman"/>
                <w:b w:val="false"/>
                <w:i w:val="false"/>
                <w:color w:val="000000"/>
                <w:sz w:val="20"/>
              </w:rPr>
              <w:t>
Ык =0,10-0,20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Сарысу, Талас, Шу аудандары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дала,</w:t>
            </w:r>
            <w:r>
              <w:br/>
            </w:r>
            <w:r>
              <w:rPr>
                <w:rFonts w:ascii="Times New Roman"/>
                <w:b w:val="false"/>
                <w:i w:val="false"/>
                <w:color w:val="000000"/>
                <w:sz w:val="20"/>
              </w:rPr>
              <w:t>
Ык =0,10-0,20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Созақ ауданы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bl>
    <w:bookmarkStart w:name="z118" w:id="42"/>
    <w:p>
      <w:pPr>
        <w:spacing w:after="0"/>
        <w:ind w:left="0"/>
        <w:jc w:val="both"/>
      </w:pPr>
      <w:r>
        <w:rPr>
          <w:rFonts w:ascii="Times New Roman"/>
          <w:b w:val="false"/>
          <w:i w:val="false"/>
          <w:color w:val="000000"/>
          <w:sz w:val="28"/>
        </w:rPr>
        <w:t>
      Ескертпе:</w:t>
      </w:r>
    </w:p>
    <w:bookmarkEnd w:id="42"/>
    <w:p>
      <w:pPr>
        <w:spacing w:after="0"/>
        <w:ind w:left="0"/>
        <w:jc w:val="both"/>
      </w:pPr>
      <w:r>
        <w:rPr>
          <w:rFonts w:ascii="Times New Roman"/>
          <w:b w:val="false"/>
          <w:i w:val="false"/>
          <w:color w:val="000000"/>
          <w:sz w:val="28"/>
        </w:rPr>
        <w:t>
      ҚшД – құрғақшыл дала;</w:t>
      </w:r>
    </w:p>
    <w:p>
      <w:pPr>
        <w:spacing w:after="0"/>
        <w:ind w:left="0"/>
        <w:jc w:val="both"/>
      </w:pPr>
      <w:r>
        <w:rPr>
          <w:rFonts w:ascii="Times New Roman"/>
          <w:b w:val="false"/>
          <w:i w:val="false"/>
          <w:color w:val="000000"/>
          <w:sz w:val="28"/>
        </w:rPr>
        <w:t>
      ОД – орманды дала;</w:t>
      </w:r>
    </w:p>
    <w:p>
      <w:pPr>
        <w:spacing w:after="0"/>
        <w:ind w:left="0"/>
        <w:jc w:val="both"/>
      </w:pPr>
      <w:r>
        <w:rPr>
          <w:rFonts w:ascii="Times New Roman"/>
          <w:b w:val="false"/>
          <w:i w:val="false"/>
          <w:color w:val="000000"/>
          <w:sz w:val="28"/>
        </w:rPr>
        <w:t>
      Ош – оңтүстік шөл;</w:t>
      </w:r>
    </w:p>
    <w:p>
      <w:pPr>
        <w:spacing w:after="0"/>
        <w:ind w:left="0"/>
        <w:jc w:val="both"/>
      </w:pPr>
      <w:r>
        <w:rPr>
          <w:rFonts w:ascii="Times New Roman"/>
          <w:b w:val="false"/>
          <w:i w:val="false"/>
          <w:color w:val="000000"/>
          <w:sz w:val="28"/>
        </w:rPr>
        <w:t>
      ҚД – құрғақ дала;</w:t>
      </w:r>
    </w:p>
    <w:p>
      <w:pPr>
        <w:spacing w:after="0"/>
        <w:ind w:left="0"/>
        <w:jc w:val="both"/>
      </w:pPr>
      <w:r>
        <w:rPr>
          <w:rFonts w:ascii="Times New Roman"/>
          <w:b w:val="false"/>
          <w:i w:val="false"/>
          <w:color w:val="000000"/>
          <w:sz w:val="28"/>
        </w:rPr>
        <w:t>
      Ык – ылғалдандыру коэффиценті;</w:t>
      </w:r>
    </w:p>
    <w:p>
      <w:pPr>
        <w:spacing w:after="0"/>
        <w:ind w:left="0"/>
        <w:jc w:val="both"/>
      </w:pPr>
      <w:r>
        <w:rPr>
          <w:rFonts w:ascii="Times New Roman"/>
          <w:b w:val="false"/>
          <w:i w:val="false"/>
          <w:color w:val="000000"/>
          <w:sz w:val="28"/>
        </w:rPr>
        <w:t>
      Ш – шөлейт;</w:t>
      </w:r>
    </w:p>
    <w:p>
      <w:pPr>
        <w:spacing w:after="0"/>
        <w:ind w:left="0"/>
        <w:jc w:val="both"/>
      </w:pPr>
      <w:r>
        <w:rPr>
          <w:rFonts w:ascii="Times New Roman"/>
          <w:b w:val="false"/>
          <w:i w:val="false"/>
          <w:color w:val="000000"/>
          <w:sz w:val="28"/>
        </w:rPr>
        <w:t>
      Сш – солтүстік шөл;</w:t>
      </w:r>
    </w:p>
    <w:p>
      <w:pPr>
        <w:spacing w:after="0"/>
        <w:ind w:left="0"/>
        <w:jc w:val="both"/>
      </w:pPr>
      <w:r>
        <w:rPr>
          <w:rFonts w:ascii="Times New Roman"/>
          <w:b w:val="false"/>
          <w:i w:val="false"/>
          <w:color w:val="000000"/>
          <w:sz w:val="28"/>
        </w:rPr>
        <w:t>
      ТБД – тау бөктеріндегі дала;</w:t>
      </w:r>
    </w:p>
    <w:p>
      <w:pPr>
        <w:spacing w:after="0"/>
        <w:ind w:left="0"/>
        <w:jc w:val="both"/>
      </w:pPr>
      <w:r>
        <w:rPr>
          <w:rFonts w:ascii="Times New Roman"/>
          <w:b w:val="false"/>
          <w:i w:val="false"/>
          <w:color w:val="000000"/>
          <w:sz w:val="28"/>
        </w:rPr>
        <w:t>
      ТБШ – тау бөктеріндегі шөлейт;</w:t>
      </w:r>
    </w:p>
    <w:p>
      <w:pPr>
        <w:spacing w:after="0"/>
        <w:ind w:left="0"/>
        <w:jc w:val="both"/>
      </w:pPr>
      <w:r>
        <w:rPr>
          <w:rFonts w:ascii="Times New Roman"/>
          <w:b w:val="false"/>
          <w:i w:val="false"/>
          <w:color w:val="000000"/>
          <w:sz w:val="28"/>
        </w:rPr>
        <w:t>
      ТД – таулы дала.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both"/>
      </w:pPr>
      <w:r>
        <w:rPr>
          <w:rFonts w:ascii="Times New Roman"/>
          <w:b w:val="false"/>
          <w:i w:val="false"/>
          <w:color w:val="000000"/>
          <w:sz w:val="28"/>
        </w:rPr>
        <w:t>
       Қамтамасыз етілуі әртүрлі жылдар мен түрлі топырақтық-гидрогеологиялық облыстар үшін вегетациялық кезеңдегі ауыл шаруашылығы дақылдары неттосының суармалау нормаларының мәндері</w:t>
      </w:r>
    </w:p>
    <w:p>
      <w:pPr>
        <w:spacing w:after="0"/>
        <w:ind w:left="0"/>
        <w:jc w:val="both"/>
      </w:pPr>
      <w:r>
        <w:rPr>
          <w:rFonts w:ascii="Times New Roman"/>
          <w:b w:val="false"/>
          <w:i w:val="false"/>
          <w:color w:val="000000"/>
          <w:sz w:val="28"/>
        </w:rPr>
        <w:t>
      текше метр гектарына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8"/>
        <w:gridCol w:w="558"/>
        <w:gridCol w:w="954"/>
        <w:gridCol w:w="955"/>
        <w:gridCol w:w="955"/>
        <w:gridCol w:w="955"/>
        <w:gridCol w:w="955"/>
        <w:gridCol w:w="955"/>
        <w:gridCol w:w="955"/>
        <w:gridCol w:w="955"/>
        <w:gridCol w:w="955"/>
      </w:tblGrid>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аймақтарының ширі</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Топырақтық-гидрогеологиялық облыстар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r>
              <w:br/>
            </w:r>
            <w:r>
              <w:rPr>
                <w:rFonts w:ascii="Times New Roman"/>
                <w:b w:val="false"/>
                <w:i w:val="false"/>
                <w:color w:val="000000"/>
                <w:sz w:val="20"/>
              </w:rPr>
              <w:t>
(ЫСД&gt;3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 (ЫСД=2-3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r>
              <w:br/>
            </w:r>
            <w:r>
              <w:rPr>
                <w:rFonts w:ascii="Times New Roman"/>
                <w:b w:val="false"/>
                <w:i w:val="false"/>
                <w:color w:val="000000"/>
                <w:sz w:val="20"/>
              </w:rPr>
              <w:t>
(ЫСД=1-2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есептік қамтамасыздығы,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Арал-Сырдария су шаруашылығы бассейні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облыс бойынша орташа мәндері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0,30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0,15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облыс бойынша орташа мәндері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97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0,10, Шо</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Балқаш-Алакөл су шаруашылығы бассейні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облыс бойынша орташа мәндері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0,10 ТБД, ТБШ, Шо</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0,35, ТБД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0,30, ТБД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ТБШ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ТБШ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0,15, Шо</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 Шо</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Ертіс су шаруашылығы бассейні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Шығыс-Қазақстан облысы, облыс бойынша орташа мәндері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 0,20, ТД, ТБД, ТБШ, ҚшД, ҚД, 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 0,55, ЛС</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 0,50, ОД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 және жайылымдар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0,45, ҚшД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 0,40, ҚшД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0,35, ҚД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0,30, ҚД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облыс бойынша орташа мәндері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 0,25, ҚшД, ҚД, 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 0,40, ҚшД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 және жайылымдар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0,35, ҚД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0,30, ҚД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 және жайылымдар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Есіл су шаруашылығы бассейні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облыс бойынша орташа мәндері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0,20 ҚшД, ҚД, 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0,45, ҚшД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 0,40, ҚшД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0,35, ҚД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0,30, ҚД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 0,25, 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облыс бойынша орташа мәндері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 0,45 ОД, ҚшД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 0,55, ОД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 0,50, ОД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0,45, ҚшД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Жайық-Каспий су шаруашылығы бассейні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облыс бойынша орташа мәндері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0,10, Ш, Шс</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0,15, Шс</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 Шс</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облыс бойынша орташа мәндері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 Шс</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облыс бойынша орташа мәндері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0,10, Ш, Шс</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0,30, ҚД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0,15, Шс</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 Шс</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облыс бойынша орташа мәндері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97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0,10, Шо</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Нұра-Сарысу су шаруашылығы бассейні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облыс бойынша орташа мәндері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 0,10, ҚшД, ҚД, Ш, Шс</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 0,40, ҚшД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0,35, ҚД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0,35-0,30, ҚД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0,15, Шс</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 Шс</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Тобыл-Торғай су шаруашылығы бассейні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облыс бойынша орташа мәндері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 0,10, ОД, ҚшД, ҚД, Ш, Шс</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 0,50, ОД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0,45, ҚшД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 0,40, ҚшД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0,30, ҚД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0,15, Шс</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 Шс</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Шу-Талас су шаруашылығы бассейні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облыс бойынша орташа мәндері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0,10, ТБД, ТБШ, Шо</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0,30, ТБД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ТБШ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ТБШ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0,15, Шо</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 Шо</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pPr>
        <w:spacing w:after="0"/>
        <w:ind w:left="0"/>
        <w:jc w:val="both"/>
      </w:pPr>
      <w:r>
        <w:rPr>
          <w:rFonts w:ascii="Times New Roman"/>
          <w:b w:val="false"/>
          <w:i w:val="false"/>
          <w:color w:val="000000"/>
          <w:sz w:val="28"/>
        </w:rPr>
        <w:t>
       Жер бетімен суару барысында суды пайдалану коэффициентінің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2"/>
        <w:gridCol w:w="3129"/>
        <w:gridCol w:w="3129"/>
      </w:tblGrid>
      <w:tr>
        <w:trPr>
          <w:trHeight w:val="30" w:hRule="atLeast"/>
        </w:trPr>
        <w:tc>
          <w:tcPr>
            <w:tcW w:w="6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Суарулардың жүргізілу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 барысында суды пайдалану коэффициентінің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құралдарсыз</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құралдармен</w:t>
            </w:r>
          </w:p>
        </w:tc>
      </w:tr>
      <w:tr>
        <w:trPr>
          <w:trHeight w:val="30" w:hRule="atLeast"/>
        </w:trPr>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 алап жақсы тегістелген, ылдилықтары үйлесімді, жер бедері бір қалыпты, топыпрақтарының су өткізгіштігі орташа</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0,75-0,80</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0,81-0,85</w:t>
            </w:r>
          </w:p>
        </w:tc>
      </w:tr>
      <w:tr>
        <w:trPr>
          <w:trHeight w:val="30" w:hRule="atLeast"/>
        </w:trPr>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 алап тегістігі қанағаттанарлық, ылдилықтары орташа, жер бедері бір қалыпты, топыпрақтарының су өткізгіштігі төмен және орташадан жоғары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0,70-0,75</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0,75-0,80</w:t>
            </w:r>
          </w:p>
        </w:tc>
      </w:tr>
      <w:tr>
        <w:trPr>
          <w:trHeight w:val="30" w:hRule="atLeast"/>
        </w:trPr>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 алап тегістігі қанағаттсыз, учаскелері майда контурлы, сыртқы пішіні әртүрлі, ылдилықтары жоғары немесе төмен, жер бедері күрделі, топыпрақтарының су өткізгіштігі жоғары және өте төмен</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0,65-0,70</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p>
      <w:pPr>
        <w:spacing w:after="0"/>
        <w:ind w:left="0"/>
        <w:jc w:val="both"/>
      </w:pPr>
      <w:r>
        <w:rPr>
          <w:rFonts w:ascii="Times New Roman"/>
          <w:b w:val="false"/>
          <w:i w:val="false"/>
          <w:color w:val="000000"/>
          <w:sz w:val="28"/>
        </w:rPr>
        <w:t xml:space="preserve">
       Жаңбырлатып суармалау кезінде суды пайдалану коэффициентінің мәндері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0"/>
        <w:gridCol w:w="3045"/>
        <w:gridCol w:w="3045"/>
      </w:tblGrid>
      <w:tr>
        <w:trPr>
          <w:trHeight w:val="30" w:hRule="atLeast"/>
        </w:trPr>
        <w:tc>
          <w:tcPr>
            <w:tcW w:w="6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аймақтар, 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 барысында суды пайдалау коэффициентінің мәні, (нақ.егістік)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құлақарықтан</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желілерден</w:t>
            </w:r>
          </w:p>
        </w:tc>
      </w:tr>
      <w:tr>
        <w:trPr>
          <w:trHeight w:val="30" w:hRule="atLeast"/>
        </w:trPr>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дала (ОД), құрғақшыл дала (ҚшД) Ык =0,60-0,40</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0,80-0,85</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0,85-0,90</w:t>
            </w:r>
          </w:p>
        </w:tc>
      </w:tr>
      <w:tr>
        <w:trPr>
          <w:trHeight w:val="30" w:hRule="atLeast"/>
        </w:trPr>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(ҚД), шөлейт (Ш) Ык =0,40-0,20</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0,75-0,80</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0,80-0,85</w:t>
            </w:r>
          </w:p>
        </w:tc>
      </w:tr>
      <w:tr>
        <w:trPr>
          <w:trHeight w:val="30" w:hRule="atLeast"/>
        </w:trPr>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(Шо), тау бөктерлік шөлейт (ТБШ), Ык =0,10-0,30</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0,70-0,75</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0,75-0,80</w:t>
            </w:r>
          </w:p>
        </w:tc>
      </w:tr>
      <w:tr>
        <w:trPr>
          <w:trHeight w:val="30" w:hRule="atLeast"/>
        </w:trPr>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дала (ТБД), Ык =0,30-0,45</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0,75-0,80</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p>
      <w:pPr>
        <w:spacing w:after="0"/>
        <w:ind w:left="0"/>
        <w:jc w:val="both"/>
      </w:pPr>
      <w:r>
        <w:rPr>
          <w:rFonts w:ascii="Times New Roman"/>
          <w:b w:val="false"/>
          <w:i w:val="false"/>
          <w:color w:val="000000"/>
          <w:sz w:val="28"/>
        </w:rPr>
        <w:t>
       Табиғи аймақтар бойынша ылғалдандыру (топырақты жырту алдындағы) вегетация аралық суаруларының суармалау нормасының брутто мәндері</w:t>
      </w:r>
    </w:p>
    <w:p>
      <w:pPr>
        <w:spacing w:after="0"/>
        <w:ind w:left="0"/>
        <w:jc w:val="both"/>
      </w:pPr>
      <w:r>
        <w:rPr>
          <w:rFonts w:ascii="Times New Roman"/>
          <w:b w:val="false"/>
          <w:i w:val="false"/>
          <w:color w:val="000000"/>
          <w:sz w:val="28"/>
        </w:rPr>
        <w:t>
      текше метр гектарына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
        <w:gridCol w:w="1209"/>
        <w:gridCol w:w="1853"/>
        <w:gridCol w:w="1690"/>
        <w:gridCol w:w="1690"/>
        <w:gridCol w:w="1533"/>
        <w:gridCol w:w="2015"/>
        <w:gridCol w:w="2018"/>
      </w:tblGrid>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аймақтар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дала,</w:t>
            </w:r>
            <w:r>
              <w:br/>
            </w:r>
            <w:r>
              <w:rPr>
                <w:rFonts w:ascii="Times New Roman"/>
                <w:b w:val="false"/>
                <w:i w:val="false"/>
                <w:color w:val="000000"/>
                <w:sz w:val="20"/>
              </w:rPr>
              <w:t>
Ык</w:t>
            </w:r>
            <w:r>
              <w:br/>
            </w:r>
            <w:r>
              <w:rPr>
                <w:rFonts w:ascii="Times New Roman"/>
                <w:b w:val="false"/>
                <w:i w:val="false"/>
                <w:color w:val="000000"/>
                <w:sz w:val="20"/>
              </w:rPr>
              <w:t>
</w:t>
            </w:r>
          </w:p>
          <w:p>
            <w:pPr>
              <w:spacing w:after="20"/>
              <w:ind w:left="20"/>
              <w:jc w:val="both"/>
            </w:pP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97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0,50</w:t>
            </w:r>
            <w:r>
              <w:br/>
            </w:r>
            <w:r>
              <w:rPr>
                <w:rFonts w:ascii="Times New Roman"/>
                <w:b w:val="false"/>
                <w:i w:val="false"/>
                <w:color w:val="000000"/>
                <w:sz w:val="20"/>
              </w:rPr>
              <w:t>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w:t>
            </w:r>
            <w:r>
              <w:br/>
            </w:r>
            <w:r>
              <w:rPr>
                <w:rFonts w:ascii="Times New Roman"/>
                <w:b w:val="false"/>
                <w:i w:val="false"/>
                <w:color w:val="000000"/>
                <w:sz w:val="20"/>
              </w:rPr>
              <w:t>
Ык =0,50 – 0,30</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w:t>
            </w:r>
            <w:r>
              <w:br/>
            </w:r>
            <w:r>
              <w:rPr>
                <w:rFonts w:ascii="Times New Roman"/>
                <w:b w:val="false"/>
                <w:i w:val="false"/>
                <w:color w:val="000000"/>
                <w:sz w:val="20"/>
              </w:rPr>
              <w:t>
Ык =0,30–0,20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Ык =0,20–0,30</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дала, Ык =0,30 –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r>
              <w:br/>
            </w:r>
            <w:r>
              <w:rPr>
                <w:rFonts w:ascii="Times New Roman"/>
                <w:b w:val="false"/>
                <w:i w:val="false"/>
                <w:color w:val="000000"/>
                <w:sz w:val="20"/>
              </w:rPr>
              <w:t>
Ык =0,20–0,10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r>
              <w:br/>
            </w:r>
            <w:r>
              <w:rPr>
                <w:rFonts w:ascii="Times New Roman"/>
                <w:b w:val="false"/>
                <w:i w:val="false"/>
                <w:color w:val="000000"/>
                <w:sz w:val="20"/>
              </w:rPr>
              <w:t>
Ык</w:t>
            </w:r>
            <w:r>
              <w:br/>
            </w:r>
            <w:r>
              <w:rPr>
                <w:rFonts w:ascii="Times New Roman"/>
                <w:b w:val="false"/>
                <w:i w:val="false"/>
                <w:color w:val="000000"/>
                <w:sz w:val="20"/>
              </w:rPr>
              <w:t>
</w:t>
            </w:r>
          </w:p>
          <w:p>
            <w:pPr>
              <w:spacing w:after="20"/>
              <w:ind w:left="20"/>
              <w:jc w:val="both"/>
            </w:pP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97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0,10–0,15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900-1100</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p>
      <w:pPr>
        <w:spacing w:after="0"/>
        <w:ind w:left="0"/>
        <w:jc w:val="both"/>
      </w:pPr>
      <w:r>
        <w:rPr>
          <w:rFonts w:ascii="Times New Roman"/>
          <w:b w:val="false"/>
          <w:i w:val="false"/>
          <w:color w:val="000000"/>
          <w:sz w:val="28"/>
        </w:rPr>
        <w:t xml:space="preserve">
       Тұздалған жуып-шайылатын жерді жуып-шаюдың (профилактикалық) суару бруттосының суландыру нормаларының мәндері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1"/>
        <w:gridCol w:w="2924"/>
        <w:gridCol w:w="2632"/>
        <w:gridCol w:w="2633"/>
      </w:tblGrid>
      <w:tr>
        <w:trPr>
          <w:trHeight w:val="30" w:hRule="atLeast"/>
        </w:trPr>
        <w:tc>
          <w:tcPr>
            <w:tcW w:w="4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дәрежесі (0-100 см қабаттағы тығыз қалдықтан тұздардың %-дық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грунттарының тұздану түріне байланысты жуып-шайылғаннан кейінгі тұздардың рауалы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хлоридтік (0,2 пайыз)</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сульфатты-хлоридтік (0,3 пайыз)</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сульфатты-натрийлік (0,4 пайыз)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 бойынша жеңіл топырақтар</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r>
              <w:br/>
            </w:r>
            <w:r>
              <w:rPr>
                <w:rFonts w:ascii="Times New Roman"/>
                <w:b w:val="false"/>
                <w:i w:val="false"/>
                <w:color w:val="000000"/>
                <w:sz w:val="20"/>
              </w:rPr>
              <w:t>
Орташа (0,5-1)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3000</w:t>
            </w:r>
            <w:r>
              <w:br/>
            </w:r>
            <w:r>
              <w:rPr>
                <w:rFonts w:ascii="Times New Roman"/>
                <w:b w:val="false"/>
                <w:i w:val="false"/>
                <w:color w:val="000000"/>
                <w:sz w:val="20"/>
              </w:rPr>
              <w:t>
3000-5000</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2000</w:t>
            </w:r>
            <w:r>
              <w:br/>
            </w:r>
            <w:r>
              <w:rPr>
                <w:rFonts w:ascii="Times New Roman"/>
                <w:b w:val="false"/>
                <w:i w:val="false"/>
                <w:color w:val="000000"/>
                <w:sz w:val="20"/>
              </w:rPr>
              <w:t>
2000-4000</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1000</w:t>
            </w:r>
            <w:r>
              <w:br/>
            </w:r>
            <w:r>
              <w:rPr>
                <w:rFonts w:ascii="Times New Roman"/>
                <w:b w:val="false"/>
                <w:i w:val="false"/>
                <w:color w:val="000000"/>
                <w:sz w:val="20"/>
              </w:rPr>
              <w:t>
1000-4000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саздақтар немесе топырақтың тұз қайтарымы бойынша осыларға ұқсас, құрылысы біркелкі емес қабатты</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r>
              <w:br/>
            </w:r>
            <w:r>
              <w:rPr>
                <w:rFonts w:ascii="Times New Roman"/>
                <w:b w:val="false"/>
                <w:i w:val="false"/>
                <w:color w:val="000000"/>
                <w:sz w:val="20"/>
              </w:rPr>
              <w:t>
Орташа (0,5-1)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4500</w:t>
            </w:r>
            <w:r>
              <w:br/>
            </w:r>
            <w:r>
              <w:rPr>
                <w:rFonts w:ascii="Times New Roman"/>
                <w:b w:val="false"/>
                <w:i w:val="false"/>
                <w:color w:val="000000"/>
                <w:sz w:val="20"/>
              </w:rPr>
              <w:t>
4500-7500</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3000</w:t>
            </w:r>
            <w:r>
              <w:br/>
            </w:r>
            <w:r>
              <w:rPr>
                <w:rFonts w:ascii="Times New Roman"/>
                <w:b w:val="false"/>
                <w:i w:val="false"/>
                <w:color w:val="000000"/>
                <w:sz w:val="20"/>
              </w:rPr>
              <w:t>
3000-6500</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1500</w:t>
            </w:r>
            <w:r>
              <w:br/>
            </w:r>
            <w:r>
              <w:rPr>
                <w:rFonts w:ascii="Times New Roman"/>
                <w:b w:val="false"/>
                <w:i w:val="false"/>
                <w:color w:val="000000"/>
                <w:sz w:val="20"/>
              </w:rPr>
              <w:t>
1500-5000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топырақтар немесе тұз қайтарымы төмен болатын саздақтар (сортаңдар, тақырлар)</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r>
              <w:br/>
            </w:r>
            <w:r>
              <w:rPr>
                <w:rFonts w:ascii="Times New Roman"/>
                <w:b w:val="false"/>
                <w:i w:val="false"/>
                <w:color w:val="000000"/>
                <w:sz w:val="20"/>
              </w:rPr>
              <w:t>
Орташа (0,5-1)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5500</w:t>
            </w:r>
            <w:r>
              <w:br/>
            </w:r>
            <w:r>
              <w:rPr>
                <w:rFonts w:ascii="Times New Roman"/>
                <w:b w:val="false"/>
                <w:i w:val="false"/>
                <w:color w:val="000000"/>
                <w:sz w:val="20"/>
              </w:rPr>
              <w:t>
5500-10000</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3500</w:t>
            </w:r>
            <w:r>
              <w:br/>
            </w:r>
            <w:r>
              <w:rPr>
                <w:rFonts w:ascii="Times New Roman"/>
                <w:b w:val="false"/>
                <w:i w:val="false"/>
                <w:color w:val="000000"/>
                <w:sz w:val="20"/>
              </w:rPr>
              <w:t>
3500-8000</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1500</w:t>
            </w:r>
            <w:r>
              <w:br/>
            </w:r>
            <w:r>
              <w:rPr>
                <w:rFonts w:ascii="Times New Roman"/>
                <w:b w:val="false"/>
                <w:i w:val="false"/>
                <w:color w:val="000000"/>
                <w:sz w:val="20"/>
              </w:rPr>
              <w:t>
1500-6500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p>
      <w:pPr>
        <w:spacing w:after="0"/>
        <w:ind w:left="0"/>
        <w:jc w:val="both"/>
      </w:pPr>
      <w:r>
        <w:rPr>
          <w:rFonts w:ascii="Times New Roman"/>
          <w:b w:val="false"/>
          <w:i w:val="false"/>
          <w:color w:val="000000"/>
          <w:sz w:val="28"/>
        </w:rPr>
        <w:t xml:space="preserve">
       Күріш өсірілетін негізгі аудандарда күріш үшін суару бруттосының суландыру нормаларының мәндері </w:t>
      </w:r>
    </w:p>
    <w:p>
      <w:pPr>
        <w:spacing w:after="0"/>
        <w:ind w:left="0"/>
        <w:jc w:val="both"/>
      </w:pPr>
      <w:r>
        <w:rPr>
          <w:rFonts w:ascii="Times New Roman"/>
          <w:b w:val="false"/>
          <w:i w:val="false"/>
          <w:color w:val="000000"/>
          <w:sz w:val="28"/>
        </w:rPr>
        <w:t>
      текше метр гектарына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2205"/>
        <w:gridCol w:w="2205"/>
        <w:gridCol w:w="2671"/>
        <w:gridCol w:w="2206"/>
        <w:gridCol w:w="2672"/>
      </w:tblGrid>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массивтер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грунттарының сумен қанығуы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Сүзілу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Булану мен транспирация</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су қашыртқылары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Суармалау қалыбы (брутто-алқап)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2100-2700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7800-8800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11100-12600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1200-2000</w:t>
            </w:r>
            <w:r>
              <w:br/>
            </w:r>
            <w:r>
              <w:rPr>
                <w:rFonts w:ascii="Times New Roman"/>
                <w:b w:val="false"/>
                <w:i w:val="false"/>
                <w:color w:val="000000"/>
                <w:sz w:val="20"/>
              </w:rPr>
              <w:t>
3500-2500</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22200-26100</w:t>
            </w:r>
            <w:r>
              <w:br/>
            </w:r>
            <w:r>
              <w:rPr>
                <w:rFonts w:ascii="Times New Roman"/>
                <w:b w:val="false"/>
                <w:i w:val="false"/>
                <w:color w:val="000000"/>
                <w:sz w:val="20"/>
              </w:rPr>
              <w:t>
24500-26600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Жаңақорған-Шиелі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2400-3000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7000-7900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10400-11800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2000-2800</w:t>
            </w:r>
            <w:r>
              <w:br/>
            </w:r>
            <w:r>
              <w:rPr>
                <w:rFonts w:ascii="Times New Roman"/>
                <w:b w:val="false"/>
                <w:i w:val="false"/>
                <w:color w:val="000000"/>
                <w:sz w:val="20"/>
              </w:rPr>
              <w:t>
4500-3500</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21800-25000</w:t>
            </w:r>
            <w:r>
              <w:br/>
            </w:r>
            <w:r>
              <w:rPr>
                <w:rFonts w:ascii="Times New Roman"/>
                <w:b w:val="false"/>
                <w:i w:val="false"/>
                <w:color w:val="000000"/>
                <w:sz w:val="20"/>
              </w:rPr>
              <w:t>
24300-26200</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2500-3100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6500-7300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9700-10800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2600-3000</w:t>
            </w:r>
            <w:r>
              <w:br/>
            </w:r>
            <w:r>
              <w:rPr>
                <w:rFonts w:ascii="Times New Roman"/>
                <w:b w:val="false"/>
                <w:i w:val="false"/>
                <w:color w:val="000000"/>
                <w:sz w:val="20"/>
              </w:rPr>
              <w:t>
5400-4500</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21300-24200</w:t>
            </w:r>
            <w:r>
              <w:br/>
            </w:r>
            <w:r>
              <w:rPr>
                <w:rFonts w:ascii="Times New Roman"/>
                <w:b w:val="false"/>
                <w:i w:val="false"/>
                <w:color w:val="000000"/>
                <w:sz w:val="20"/>
              </w:rPr>
              <w:t>
24100-25700</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Қазалы-Арал</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2600-3200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6300-7100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9000-9900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3000-4000</w:t>
            </w:r>
            <w:r>
              <w:br/>
            </w:r>
            <w:r>
              <w:rPr>
                <w:rFonts w:ascii="Times New Roman"/>
                <w:b w:val="false"/>
                <w:i w:val="false"/>
                <w:color w:val="000000"/>
                <w:sz w:val="20"/>
              </w:rPr>
              <w:t>
7200-5400</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20900-24200</w:t>
            </w:r>
            <w:r>
              <w:br/>
            </w:r>
            <w:r>
              <w:rPr>
                <w:rFonts w:ascii="Times New Roman"/>
                <w:b w:val="false"/>
                <w:i w:val="false"/>
                <w:color w:val="000000"/>
                <w:sz w:val="20"/>
              </w:rPr>
              <w:t>
25100-25600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1700-2100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6500-7000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8100-9200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2700-3100</w:t>
            </w:r>
            <w:r>
              <w:br/>
            </w:r>
            <w:r>
              <w:rPr>
                <w:rFonts w:ascii="Times New Roman"/>
                <w:b w:val="false"/>
                <w:i w:val="false"/>
                <w:color w:val="000000"/>
                <w:sz w:val="20"/>
              </w:rPr>
              <w:t>
6000-5000</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19000-21400</w:t>
            </w:r>
            <w:r>
              <w:br/>
            </w:r>
            <w:r>
              <w:rPr>
                <w:rFonts w:ascii="Times New Roman"/>
                <w:b w:val="false"/>
                <w:i w:val="false"/>
                <w:color w:val="000000"/>
                <w:sz w:val="20"/>
              </w:rPr>
              <w:t>
22300-25300</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1800-2200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5700-6400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7900-8900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2000-3000</w:t>
            </w:r>
            <w:r>
              <w:br/>
            </w:r>
            <w:r>
              <w:rPr>
                <w:rFonts w:ascii="Times New Roman"/>
                <w:b w:val="false"/>
                <w:i w:val="false"/>
                <w:color w:val="000000"/>
                <w:sz w:val="20"/>
              </w:rPr>
              <w:t>
5500-4500</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17400-20500</w:t>
            </w:r>
            <w:r>
              <w:br/>
            </w:r>
            <w:r>
              <w:rPr>
                <w:rFonts w:ascii="Times New Roman"/>
                <w:b w:val="false"/>
                <w:i w:val="false"/>
                <w:color w:val="000000"/>
                <w:sz w:val="20"/>
              </w:rPr>
              <w:t>
20900-22000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 бөлшектің алымында тұзданған және әлсіз тұзданған жерлердегі суармалау мөлшері; бөлімінде тұзданған жерлердегі суармалау мөлшері.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p>
      <w:pPr>
        <w:spacing w:after="0"/>
        <w:ind w:left="0"/>
        <w:jc w:val="both"/>
      </w:pPr>
      <w:r>
        <w:rPr>
          <w:rFonts w:ascii="Times New Roman"/>
          <w:b w:val="false"/>
          <w:i w:val="false"/>
          <w:color w:val="000000"/>
          <w:sz w:val="28"/>
        </w:rPr>
        <w:t xml:space="preserve">
       Көлтабандап суарудың суармалау нормаларының брутто мәндері </w:t>
      </w:r>
    </w:p>
    <w:p>
      <w:pPr>
        <w:spacing w:after="0"/>
        <w:ind w:left="0"/>
        <w:jc w:val="both"/>
      </w:pPr>
      <w:r>
        <w:rPr>
          <w:rFonts w:ascii="Times New Roman"/>
          <w:b w:val="false"/>
          <w:i w:val="false"/>
          <w:color w:val="000000"/>
          <w:sz w:val="28"/>
        </w:rPr>
        <w:t>
      текше метр гектарына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8"/>
        <w:gridCol w:w="373"/>
        <w:gridCol w:w="517"/>
        <w:gridCol w:w="1377"/>
        <w:gridCol w:w="1377"/>
        <w:gridCol w:w="1377"/>
        <w:gridCol w:w="1377"/>
        <w:gridCol w:w="1377"/>
        <w:gridCol w:w="1377"/>
      </w:tblGrid>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аймақтың шифрі</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түрлері</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Көлтабандағы өсімдіктер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ЫСД орналасуы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Арал-Сырдария су шаруашылығы бассейні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Шо</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Балқаш-Алакөл су шаруашылығы бассейні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 Ш</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дақылдар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Шс</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 0,10-0,20</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Ертіс су шаруашылығы бассейні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0,30-0,50, ҚшД, ҚД,</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 Ш</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Есіл су шаруашылығы бассейні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0,30-0,50, ҚшД, ҚД</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Нұра-Сарысу су шаруашылығы бассейні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0,30-0,50, ҚшД, ҚД</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 Ш</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Шс</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Тобыл-Торғай су шаруашылығы бассейні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0,30-0,50, ҚшД, ҚД</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 Ш</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Шс</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Жайық-Каспий су шаруашылығы бассейні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 Ш</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Шс</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&lt;0,10-0,20, Шо</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Шу-Талас су шаруашылығы бассейні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&lt;0,10-0,20, Шо</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p>
      <w:pPr>
        <w:spacing w:after="0"/>
        <w:ind w:left="0"/>
        <w:jc w:val="both"/>
      </w:pPr>
      <w:r>
        <w:rPr>
          <w:rFonts w:ascii="Times New Roman"/>
          <w:b w:val="false"/>
          <w:i w:val="false"/>
          <w:color w:val="000000"/>
          <w:sz w:val="28"/>
        </w:rPr>
        <w:t xml:space="preserve">
       Суару түрі мен әдісіне байланысты суарылатын егістіктен су тарту коэффициентінің мәндері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5"/>
        <w:gridCol w:w="1968"/>
        <w:gridCol w:w="7227"/>
      </w:tblGrid>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түрі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әдісі</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тарту коэффициенті</w:t>
            </w:r>
          </w:p>
        </w:tc>
      </w:tr>
      <w:tr>
        <w:trPr>
          <w:trHeight w:val="30" w:hRule="atLeast"/>
        </w:trPr>
        <w:tc>
          <w:tcPr>
            <w:tcW w:w="3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суару (вегетациялық суарулар)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0,12-0,15</w:t>
            </w:r>
          </w:p>
        </w:tc>
      </w:tr>
      <w:tr>
        <w:trPr>
          <w:trHeight w:val="30" w:hRule="atLeast"/>
        </w:trPr>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0,08-0,12</w:t>
            </w:r>
          </w:p>
        </w:tc>
      </w:tr>
      <w:tr>
        <w:trPr>
          <w:trHeight w:val="30" w:hRule="atLeast"/>
        </w:trPr>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тамшылату</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r>
      <w:tr>
        <w:trPr>
          <w:trHeight w:val="30" w:hRule="atLeast"/>
        </w:trPr>
        <w:tc>
          <w:tcPr>
            <w:tcW w:w="3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Ылғалдандыра суарулар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0,22-0,27</w:t>
            </w:r>
          </w:p>
        </w:tc>
      </w:tr>
      <w:tr>
        <w:trPr>
          <w:trHeight w:val="30" w:hRule="atLeast"/>
        </w:trPr>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0,20-0,24</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Жуып-шаю суарулары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0,45-0,60</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Көлтабандап суару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секциялар бойынша сумен бастыру</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10-кесте</w:t>
            </w:r>
          </w:p>
        </w:tc>
      </w:tr>
    </w:tbl>
    <w:p>
      <w:pPr>
        <w:spacing w:after="0"/>
        <w:ind w:left="0"/>
        <w:jc w:val="both"/>
      </w:pPr>
      <w:r>
        <w:rPr>
          <w:rFonts w:ascii="Times New Roman"/>
          <w:b w:val="false"/>
          <w:i w:val="false"/>
          <w:color w:val="000000"/>
          <w:sz w:val="28"/>
        </w:rPr>
        <w:t>
       Ауыл шаруашылығы малдарының орташа тәуліктік су тұтынуының орташа ұлғайтылған нормалары</w:t>
      </w:r>
    </w:p>
    <w:p>
      <w:pPr>
        <w:spacing w:after="0"/>
        <w:ind w:left="0"/>
        <w:jc w:val="both"/>
      </w:pPr>
      <w:r>
        <w:rPr>
          <w:rFonts w:ascii="Times New Roman"/>
          <w:b w:val="false"/>
          <w:i w:val="false"/>
          <w:color w:val="000000"/>
          <w:sz w:val="28"/>
        </w:rPr>
        <w:t>
      1 мал басына келетін тәуліктегі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6"/>
        <w:gridCol w:w="1594"/>
        <w:gridCol w:w="1594"/>
        <w:gridCol w:w="1594"/>
        <w:gridCol w:w="1594"/>
        <w:gridCol w:w="1594"/>
        <w:gridCol w:w="1594"/>
      </w:tblGrid>
      <w:tr>
        <w:trPr>
          <w:trHeight w:val="30" w:hRule="atLeast"/>
        </w:trPr>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топтары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өңір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өңір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Суалған сиырлар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дейінгі қысырлар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дейінгі бұзаулар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шошқалар төлімен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буазы мегежіндер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4 айға дейінгі төлі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жылқылары, еміздірмейтін ұрғашылар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 еміздіретін ұрғашылар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құлындар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айға дейінгі құлындар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қойлар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1 жылға дейінгі төлі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8" w:id="43"/>
    <w:p>
      <w:pPr>
        <w:spacing w:after="0"/>
        <w:ind w:left="0"/>
        <w:jc w:val="both"/>
      </w:pPr>
      <w:r>
        <w:rPr>
          <w:rFonts w:ascii="Times New Roman"/>
          <w:b w:val="false"/>
          <w:i w:val="false"/>
          <w:color w:val="000000"/>
          <w:sz w:val="28"/>
        </w:rPr>
        <w:t>
      * Ескерту: ауыл шаруашылығы малдарының орташа тәуліктік су тұтыну мәндерінде мал шаруашылығындағы барлық су тұтынушылары ескерілген.</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