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4540" w14:textId="3fc4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"Биоотын өндірісі бойынша өндірістік қуаттардың шекті көлемдерін айқындау туралы" Қазақстан Республикасы Ауыл шаруашылығы министрінің міндетін атқарушының 2015 жылғы 28 шілдедегі № 4-6/701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16 қыркүйектегі № 290 бұйрығы. Қазақстан Республикасының Әділет министрлігінде 2020 жылғы 21 қыркүйекте № 21234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"Биоотын өндірісі бойынша өндірістік қуаттардың шекті көлемдерін айқындау туралы" Қазақстан Республикасы Ауыл шаруашылығы министрінің міндетін атқарушының 2015 жылғы 28 шілдедегі № 4-6/701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11991 болып тіркелген, 2015 жылғы 14 қыркүйекте "Әділет" ақпараттық-құқықтық жүйесінде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айқындалған биоотын өндірісі бойынша өндірістік қуаттардың шекті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4-6/701 бұйрығына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Биоотын өндірісі бойынша өндірістік қуаттардың шекті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2263"/>
        <w:gridCol w:w="2263"/>
        <w:gridCol w:w="2263"/>
        <w:gridCol w:w="2264"/>
        <w:gridCol w:w="2264"/>
      </w:tblGrid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Биоотын, миллион литр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