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b5eb" w14:textId="064b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қызметтердің (көмектің) жарнамасын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қыркүйектегі № ҚР ДСМ-105/2020 бұйрығы. Қазақстан Республикасының Әділет министрлігінде 2020 жылғы 22 қыркүйекте № 21236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қызметтердің (көмектің) жарнамасын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қыркүйегі</w:t>
            </w:r>
            <w:r>
              <w:br/>
            </w:r>
            <w:r>
              <w:rPr>
                <w:rFonts w:ascii="Times New Roman"/>
                <w:b w:val="false"/>
                <w:i w:val="false"/>
                <w:color w:val="000000"/>
                <w:sz w:val="20"/>
              </w:rPr>
              <w:t>№ ҚР ДСМ-105/2020</w:t>
            </w:r>
            <w:r>
              <w:br/>
            </w:r>
            <w:r>
              <w:rPr>
                <w:rFonts w:ascii="Times New Roman"/>
                <w:b w:val="false"/>
                <w:i w:val="false"/>
                <w:color w:val="000000"/>
                <w:sz w:val="20"/>
              </w:rPr>
              <w:t>Бұйрықпен бекітілген</w:t>
            </w:r>
          </w:p>
        </w:tc>
      </w:tr>
    </w:tbl>
    <w:bookmarkStart w:name="z8" w:id="5"/>
    <w:p>
      <w:pPr>
        <w:spacing w:after="0"/>
        <w:ind w:left="0"/>
        <w:jc w:val="left"/>
      </w:pPr>
      <w:r>
        <w:rPr>
          <w:rFonts w:ascii="Times New Roman"/>
          <w:b/>
          <w:i w:val="false"/>
          <w:color w:val="000000"/>
        </w:rPr>
        <w:t xml:space="preserve"> Медициналық көрсетілетін қызметтердің (көмектің) жарнамасын жүзеге асыру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Медициналық көрсетілетін қызметтердің (көмектің) жарнамасын жүзеге асыру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Қағидалар)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медициналық көрсетілетін қызметтердің (көмектің) жарнамасын жүзеге асыру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берушi – жарнама жасау, тарату және орналастыру үшiн жарнамалық ақпарат көзi болып табылатын жеке немесе заңды тұлға;</w:t>
      </w:r>
    </w:p>
    <w:p>
      <w:pPr>
        <w:spacing w:after="0"/>
        <w:ind w:left="0"/>
        <w:jc w:val="both"/>
      </w:pPr>
      <w:r>
        <w:rPr>
          <w:rFonts w:ascii="Times New Roman"/>
          <w:b w:val="false"/>
          <w:i w:val="false"/>
          <w:color w:val="000000"/>
          <w:sz w:val="28"/>
        </w:rPr>
        <w:t>
      3) медициналық көрсетілетін қызмет – денсаулық сақтау субъектілерінің нақты адамға қатысты профилактикалық, диагностикалық, емдік, оңалту және паллиативтік бағыты бар іс-әрекеттері.</w:t>
      </w:r>
    </w:p>
    <w:bookmarkStart w:name="z12" w:id="9"/>
    <w:p>
      <w:pPr>
        <w:spacing w:after="0"/>
        <w:ind w:left="0"/>
        <w:jc w:val="left"/>
      </w:pPr>
      <w:r>
        <w:rPr>
          <w:rFonts w:ascii="Times New Roman"/>
          <w:b/>
          <w:i w:val="false"/>
          <w:color w:val="000000"/>
        </w:rPr>
        <w:t xml:space="preserve"> 2-тарау. Медициналық көрсетілетін қызметтердің (көмектің) жарнамасын жүзеге асыру тәртібі</w:t>
      </w:r>
    </w:p>
    <w:bookmarkEnd w:id="9"/>
    <w:bookmarkStart w:name="z13" w:id="10"/>
    <w:p>
      <w:pPr>
        <w:spacing w:after="0"/>
        <w:ind w:left="0"/>
        <w:jc w:val="both"/>
      </w:pPr>
      <w:r>
        <w:rPr>
          <w:rFonts w:ascii="Times New Roman"/>
          <w:b w:val="false"/>
          <w:i w:val="false"/>
          <w:color w:val="000000"/>
          <w:sz w:val="28"/>
        </w:rPr>
        <w:t xml:space="preserve">
      3. Медициналық көрсетілетін қызметтердің (көмектің) жарнамасы бұқаралық ақпарат құралдарында, денсаулық сақтау ұйымдарындағы электрондық ақпараттық ресурстарда, мамандандырылған медициналық басылымдарда, анықтамалық-ақпараттық орталықтарда, ғылыми конференцияларда, симпозиумдарда, медициналық білімі бар мамандарға арналған көрмелерде, акцияларда медициналық қызметтің жарнамаланатын түріне мемлекеттік лицензия болған кезде жүзеге асырылады. </w:t>
      </w:r>
    </w:p>
    <w:bookmarkEnd w:id="10"/>
    <w:bookmarkStart w:name="z14" w:id="11"/>
    <w:p>
      <w:pPr>
        <w:spacing w:after="0"/>
        <w:ind w:left="0"/>
        <w:jc w:val="both"/>
      </w:pPr>
      <w:r>
        <w:rPr>
          <w:rFonts w:ascii="Times New Roman"/>
          <w:b w:val="false"/>
          <w:i w:val="false"/>
          <w:color w:val="000000"/>
          <w:sz w:val="28"/>
        </w:rPr>
        <w:t xml:space="preserve">
      4. Қазақстан Республикасының аумағындағы жарнама (мерзімді баспасөз басылымдарын, интернет-ресурстарды, ақпараттық агенттіктерді қоспағанда) қазақ және орыс тілдерінде, сондай-ақ жарнаманың мазмұнын бір тілден екінші тілге аударған кезде оның негізгі мағынасын бұрмаламай жарнама берушінің қалауы бойынша және басқа тілдерде жүзеге асырылады. </w:t>
      </w:r>
    </w:p>
    <w:bookmarkEnd w:id="11"/>
    <w:bookmarkStart w:name="z15" w:id="12"/>
    <w:p>
      <w:pPr>
        <w:spacing w:after="0"/>
        <w:ind w:left="0"/>
        <w:jc w:val="both"/>
      </w:pPr>
      <w:r>
        <w:rPr>
          <w:rFonts w:ascii="Times New Roman"/>
          <w:b w:val="false"/>
          <w:i w:val="false"/>
          <w:color w:val="000000"/>
          <w:sz w:val="28"/>
        </w:rPr>
        <w:t>
      5. Медициналық көрсетілетін қызметтерді (көмекті) оның ішінде жарнама беруші арқылы жарнамалау кезінде лицензия нөмірі мен лицензия берген органның атауы көрсетіледі.</w:t>
      </w:r>
    </w:p>
    <w:bookmarkEnd w:id="12"/>
    <w:bookmarkStart w:name="z16" w:id="13"/>
    <w:p>
      <w:pPr>
        <w:spacing w:after="0"/>
        <w:ind w:left="0"/>
        <w:jc w:val="both"/>
      </w:pPr>
      <w:r>
        <w:rPr>
          <w:rFonts w:ascii="Times New Roman"/>
          <w:b w:val="false"/>
          <w:i w:val="false"/>
          <w:color w:val="000000"/>
          <w:sz w:val="28"/>
        </w:rPr>
        <w:t xml:space="preserve">
      6. Кодекстің 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медициналық көрсетілетін қызметтерді (көмекті) жарнамалауға жол беріледі.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