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1c9" w14:textId="3554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21 қыркүйектегі № 316 бұйрығы. Қазақстан Республикасының Әділет министрлігінде 2020 жылғы 23 қыркүйекте № 21246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Энергетика министрлігінің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министрлігінің өзгерістер енгізілетін кейбір бұйрықтарының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"Радиоактивтi қалдықтарды және пайдаланылып болған ядролық отынды жинауды, сақтауды және көмудi ұйымдастыру қағидаларын бекіту туралы" Қазақстан Республикасы Энергетика министрінің 2016 жылғы 8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13537 болып тіркелген, 2016 жылғы 5 сәуірде "Әділет" ақпараттық-құқықтық жүйесінде жарияланған) мынадай өзгерістер енгізілсін: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Радиоактивтi қалдықтарды және пайдаланылып болған ядролық отынды жинауды, сақтауды және көмудi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Радиоактивті қалдықтарды жинауды, сақтауды және көмуді ұйымдастыру тәртібі";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РАҚ жинау, сақтау және көму Қазақстан Республикасы Денсаулық сақтау министрінің 2019 жылғы 26 маусымдағы № ҚР ДСМ-97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"Радиациялық қауіпсіздікті қамтамасыз етуге қойылатын санитариялық-эпидемиологиялық талаптар" санитариялық қағидаларын (Нормативтік құқықтық актілерді мемлекеттік тіркеу тізілімінде № 18920 болып тіркелген) (бұдан әрі – Санитариялық қағидалар) ескере отырып жүргізіледі.";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Пайдаланылып болған ядролық отынды сақтауды ұйымдастыру тәртібі".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"Иондандырушы сәулелену көздерін мемлекеттік есепке алу қағидаларын бекіту туралы" Қазақстан Республикасы Энергетика министрінің міндетін атқарушының 2016 жылғы 12 ақпандағы № 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13458 болып тіркелген, 2016 жылғы 29 наурызда "Әділет" ақпараттық-құқықтық жүйесінде жарияланған) мынадай өзгерістер енгізілсін: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Иондандырушы сәулелену көздерін мемлекеттік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есепке алуға радиациялық сипаттамалары "Радиациялық қауіпсіздікті қамтамасыз етуге қойылатын санитариялық-эпидемиологиялық талаптар" санитариялық қағидаларын бекіту туралы" Қазақстан Республикасы Денсаулық сақтау министрінің 2019 жылғы 26 маусымдағы № ҚР ДСМ-97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18920 болып тіркелген) белгілінген алу деңгейінен асатын сәулелену көздері жатады.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уран, торий және плутоний изотоптары бар радионуклидті көздер өзінің радиациялық сипаттамаларына қарамастан мемлекеттік есепке алынуы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Сәулелену көздерін мемлекеттік есепке алу тәртібі".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Энергетика министрінің 28.05.2021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Энергетика министрінің 28.05.2021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