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ed35c" w14:textId="bced3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мемлекеттік аудиттің және қаржылық бақылаудың рәсімдік стандарттарын бекіту туралы" Республикалық бюджеттің атқарылуын бақылау жөніндегі есеп комитетінің 2016 жылғы 31 наурыздағы № 5-НҚ нормативтік қаулысына өзгеріс енгізу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2020 жылғы 17 қыркүйектегі № 7-НҚ нормативтік қаулысы. Қазақстан Республикасының Әділет министрлігінде 2020 жылғы 23 қыркүйекте № 21247 болып тіркелді</w:t>
      </w:r>
    </w:p>
    <w:p>
      <w:pPr>
        <w:spacing w:after="0"/>
        <w:ind w:left="0"/>
        <w:jc w:val="both"/>
      </w:pPr>
      <w:bookmarkStart w:name="z0" w:id="0"/>
      <w:r>
        <w:rPr>
          <w:rFonts w:ascii="Times New Roman"/>
          <w:b w:val="false"/>
          <w:i w:val="false"/>
          <w:color w:val="000000"/>
          <w:sz w:val="28"/>
        </w:rPr>
        <w:t xml:space="preserve">
      "Мемлекеттік аудит және қаржылық бақылау туралы" 2015 жылғы 12 қарашадағы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xml:space="preserve"> 2-тармағының 2) тармақшасына сәйкес Республикалық бюджеттің атқарылуын бақылау жөніндегі есеп комитеті (бұдан әрі – Есеп комитеті) ҚАУЛЫ ЕТЕДІ:</w:t>
      </w:r>
    </w:p>
    <w:bookmarkEnd w:id="0"/>
    <w:bookmarkStart w:name="z1" w:id="1"/>
    <w:p>
      <w:pPr>
        <w:spacing w:after="0"/>
        <w:ind w:left="0"/>
        <w:jc w:val="both"/>
      </w:pPr>
      <w:r>
        <w:rPr>
          <w:rFonts w:ascii="Times New Roman"/>
          <w:b w:val="false"/>
          <w:i w:val="false"/>
          <w:color w:val="000000"/>
          <w:sz w:val="28"/>
        </w:rPr>
        <w:t xml:space="preserve">
      1. "Сыртқы мемлекеттік аудиттің және қаржылық бақылаудың рәсімдік стандарттарын бекіту туралы" Республикалық бюджеттің атқарылуын бақылау жөніндегі есеп комитетінің 2016 жылғы 31 наурыздағы № 5-НҚ </w:t>
      </w:r>
      <w:r>
        <w:rPr>
          <w:rFonts w:ascii="Times New Roman"/>
          <w:b w:val="false"/>
          <w:i w:val="false"/>
          <w:color w:val="000000"/>
          <w:sz w:val="28"/>
        </w:rPr>
        <w:t>нормативтік қаулысына</w:t>
      </w:r>
      <w:r>
        <w:rPr>
          <w:rFonts w:ascii="Times New Roman"/>
          <w:b w:val="false"/>
          <w:i w:val="false"/>
          <w:color w:val="000000"/>
          <w:sz w:val="28"/>
        </w:rPr>
        <w:t xml:space="preserve"> (Нормативтік құқықтық актілерді мемлекеттік тіркеу тізілімінде № 13647 болып тіркелген, 2016 жылғы 11 мамырда "Әділет" ақпараттық-құқықтық жүйесінде жарияланған)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нормативтік қаулымен бекітілген 1001. Мемлекеттік аудит және қаржылық бақылау органдарының қызметіне бағалау жүргізу бойынша сыртқы мемлекеттік аудиттің және қаржылық бақылаудың рәсімдік </w:t>
      </w:r>
      <w:r>
        <w:rPr>
          <w:rFonts w:ascii="Times New Roman"/>
          <w:b w:val="false"/>
          <w:i w:val="false"/>
          <w:color w:val="000000"/>
          <w:sz w:val="28"/>
        </w:rPr>
        <w:t>стандарты</w:t>
      </w:r>
      <w:r>
        <w:rPr>
          <w:rFonts w:ascii="Times New Roman"/>
          <w:b w:val="false"/>
          <w:i w:val="false"/>
          <w:color w:val="000000"/>
          <w:sz w:val="28"/>
        </w:rPr>
        <w:t xml:space="preserve"> осы нормативтік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Есеп комитетінің Заң бөлімі Қазақстан Республикасының заңнамасында белгіленген тәртіппен:</w:t>
      </w:r>
    </w:p>
    <w:bookmarkEnd w:id="3"/>
    <w:bookmarkStart w:name="z4" w:id="4"/>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4"/>
    <w:bookmarkStart w:name="z5" w:id="5"/>
    <w:p>
      <w:pPr>
        <w:spacing w:after="0"/>
        <w:ind w:left="0"/>
        <w:jc w:val="both"/>
      </w:pPr>
      <w:r>
        <w:rPr>
          <w:rFonts w:ascii="Times New Roman"/>
          <w:b w:val="false"/>
          <w:i w:val="false"/>
          <w:color w:val="000000"/>
          <w:sz w:val="28"/>
        </w:rPr>
        <w:t>
      2) осы нормативтік қаулының Есеп комитетінің интернет-ресурсына орналастырылуын қамтамасыз етсін.</w:t>
      </w:r>
    </w:p>
    <w:bookmarkEnd w:id="5"/>
    <w:bookmarkStart w:name="z6" w:id="6"/>
    <w:p>
      <w:pPr>
        <w:spacing w:after="0"/>
        <w:ind w:left="0"/>
        <w:jc w:val="both"/>
      </w:pPr>
      <w:r>
        <w:rPr>
          <w:rFonts w:ascii="Times New Roman"/>
          <w:b w:val="false"/>
          <w:i w:val="false"/>
          <w:color w:val="000000"/>
          <w:sz w:val="28"/>
        </w:rPr>
        <w:t>
      3. Осы нормативтік қаулының орындалуын бақылау Есеп комитетінің аппарат басшысына жүктелсін.</w:t>
      </w:r>
    </w:p>
    <w:bookmarkEnd w:id="6"/>
    <w:bookmarkStart w:name="z7" w:id="7"/>
    <w:p>
      <w:pPr>
        <w:spacing w:after="0"/>
        <w:ind w:left="0"/>
        <w:jc w:val="both"/>
      </w:pPr>
      <w:r>
        <w:rPr>
          <w:rFonts w:ascii="Times New Roman"/>
          <w:b w:val="false"/>
          <w:i w:val="false"/>
          <w:color w:val="000000"/>
          <w:sz w:val="28"/>
        </w:rPr>
        <w:t>
      4. Осы нормативтік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бюджеттің</w:t>
            </w:r>
            <w:r>
              <w:br/>
            </w:r>
            <w:r>
              <w:rPr>
                <w:rFonts w:ascii="Times New Roman"/>
                <w:b w:val="false"/>
                <w:i/>
                <w:color w:val="000000"/>
                <w:sz w:val="20"/>
              </w:rPr>
              <w:t>атқарылуын бақылау жөніндегі</w:t>
            </w:r>
            <w:r>
              <w:br/>
            </w:r>
            <w:r>
              <w:rPr>
                <w:rFonts w:ascii="Times New Roman"/>
                <w:b w:val="false"/>
                <w:i/>
                <w:color w:val="000000"/>
                <w:sz w:val="20"/>
              </w:rPr>
              <w:t>есеп комитетінің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17 қыркүйегі</w:t>
            </w:r>
            <w:r>
              <w:br/>
            </w:r>
            <w:r>
              <w:rPr>
                <w:rFonts w:ascii="Times New Roman"/>
                <w:b w:val="false"/>
                <w:i w:val="false"/>
                <w:color w:val="000000"/>
                <w:sz w:val="20"/>
              </w:rPr>
              <w:t>№ 7-НҚ</w:t>
            </w:r>
            <w:r>
              <w:br/>
            </w:r>
            <w:r>
              <w:rPr>
                <w:rFonts w:ascii="Times New Roman"/>
                <w:b w:val="false"/>
                <w:i w:val="false"/>
                <w:color w:val="000000"/>
                <w:sz w:val="20"/>
              </w:rPr>
              <w:t>Нормативтік қаулыға</w:t>
            </w:r>
            <w:r>
              <w:br/>
            </w:r>
            <w:r>
              <w:rPr>
                <w:rFonts w:ascii="Times New Roman"/>
                <w:b w:val="false"/>
                <w:i w:val="false"/>
                <w:color w:val="000000"/>
                <w:sz w:val="20"/>
              </w:rPr>
              <w:t>қосымша</w:t>
            </w:r>
            <w:r>
              <w:br/>
            </w:r>
            <w:r>
              <w:rPr>
                <w:rFonts w:ascii="Times New Roman"/>
                <w:b w:val="false"/>
                <w:i w:val="false"/>
                <w:color w:val="000000"/>
                <w:sz w:val="20"/>
              </w:rPr>
              <w:t>Республикалық</w:t>
            </w:r>
            <w:r>
              <w:br/>
            </w:r>
            <w:r>
              <w:rPr>
                <w:rFonts w:ascii="Times New Roman"/>
                <w:b w:val="false"/>
                <w:i w:val="false"/>
                <w:color w:val="000000"/>
                <w:sz w:val="20"/>
              </w:rPr>
              <w:t>бюджеттің атқарылуын</w:t>
            </w:r>
            <w:r>
              <w:br/>
            </w:r>
            <w:r>
              <w:rPr>
                <w:rFonts w:ascii="Times New Roman"/>
                <w:b w:val="false"/>
                <w:i w:val="false"/>
                <w:color w:val="000000"/>
                <w:sz w:val="20"/>
              </w:rPr>
              <w:t>бақылау жөніндегі есеп</w:t>
            </w:r>
            <w:r>
              <w:br/>
            </w:r>
            <w:r>
              <w:rPr>
                <w:rFonts w:ascii="Times New Roman"/>
                <w:b w:val="false"/>
                <w:i w:val="false"/>
                <w:color w:val="000000"/>
                <w:sz w:val="20"/>
              </w:rPr>
              <w:t>комитетінің 2016 жылғы</w:t>
            </w:r>
            <w:r>
              <w:br/>
            </w:r>
            <w:r>
              <w:rPr>
                <w:rFonts w:ascii="Times New Roman"/>
                <w:b w:val="false"/>
                <w:i w:val="false"/>
                <w:color w:val="000000"/>
                <w:sz w:val="20"/>
              </w:rPr>
              <w:t>31 наурыздағы № 5-НҚ</w:t>
            </w:r>
            <w:r>
              <w:br/>
            </w:r>
            <w:r>
              <w:rPr>
                <w:rFonts w:ascii="Times New Roman"/>
                <w:b w:val="false"/>
                <w:i w:val="false"/>
                <w:color w:val="000000"/>
                <w:sz w:val="20"/>
              </w:rPr>
              <w:t>нормативтік қаулысына</w:t>
            </w:r>
            <w:r>
              <w:br/>
            </w:r>
            <w:r>
              <w:rPr>
                <w:rFonts w:ascii="Times New Roman"/>
                <w:b w:val="false"/>
                <w:i w:val="false"/>
                <w:color w:val="000000"/>
                <w:sz w:val="20"/>
              </w:rPr>
              <w:t>10-қосымша</w:t>
            </w:r>
          </w:p>
        </w:tc>
      </w:tr>
    </w:tbl>
    <w:bookmarkStart w:name="z9" w:id="8"/>
    <w:p>
      <w:pPr>
        <w:spacing w:after="0"/>
        <w:ind w:left="0"/>
        <w:jc w:val="left"/>
      </w:pPr>
      <w:r>
        <w:rPr>
          <w:rFonts w:ascii="Times New Roman"/>
          <w:b/>
          <w:i w:val="false"/>
          <w:color w:val="000000"/>
        </w:rPr>
        <w:t xml:space="preserve"> 1001. Мемлекеттік аудит және қаржылық бақылау органдарының қызметіне бағалау жүргізу бойынша сыртқы мемлекеттік аудиттің және қаржылық бақылаудың рәсімдік стандарты</w:t>
      </w:r>
    </w:p>
    <w:bookmarkEnd w:id="8"/>
    <w:bookmarkStart w:name="z10" w:id="9"/>
    <w:p>
      <w:pPr>
        <w:spacing w:after="0"/>
        <w:ind w:left="0"/>
        <w:jc w:val="left"/>
      </w:pPr>
      <w:r>
        <w:rPr>
          <w:rFonts w:ascii="Times New Roman"/>
          <w:b/>
          <w:i w:val="false"/>
          <w:color w:val="000000"/>
        </w:rPr>
        <w:t xml:space="preserve"> 1-тарау. Жалпы ережелер</w:t>
      </w:r>
    </w:p>
    <w:bookmarkEnd w:id="9"/>
    <w:bookmarkStart w:name="z11" w:id="10"/>
    <w:p>
      <w:pPr>
        <w:spacing w:after="0"/>
        <w:ind w:left="0"/>
        <w:jc w:val="both"/>
      </w:pPr>
      <w:r>
        <w:rPr>
          <w:rFonts w:ascii="Times New Roman"/>
          <w:b w:val="false"/>
          <w:i w:val="false"/>
          <w:color w:val="000000"/>
          <w:sz w:val="28"/>
        </w:rPr>
        <w:t>
      1. Осы Мемлекеттік аудит және қаржылық бақылау органдарының қызметіне бағалау жүргізу бойынша сыртқы мемлекеттік аудиттің және қаржылық бақылаудың рәсімдік стандарты (бұдан әрі – Рәсімдік стандарт) мемлекеттік аудит және қаржылық бақылау органдарының (бұдан әрі – мемлекеттік аудит органдары) қызметіне бағалау жүргізудің мақсатын, міндеттерін, тәсілдерін, бағыттары мен өлшемшарттарын, оған қойылатын рәсімдік талаптарды айқындайды.</w:t>
      </w:r>
    </w:p>
    <w:bookmarkEnd w:id="10"/>
    <w:bookmarkStart w:name="z12" w:id="11"/>
    <w:p>
      <w:pPr>
        <w:spacing w:after="0"/>
        <w:ind w:left="0"/>
        <w:jc w:val="both"/>
      </w:pPr>
      <w:r>
        <w:rPr>
          <w:rFonts w:ascii="Times New Roman"/>
          <w:b w:val="false"/>
          <w:i w:val="false"/>
          <w:color w:val="000000"/>
          <w:sz w:val="28"/>
        </w:rPr>
        <w:t xml:space="preserve">
      2. Рәсімдік стандарт "Мемлекеттік аудит және қаржылық бақылау туралы" 2015 жылғы 12 қарашадағы Қазақстан Республикасы Заңының (бұдан әрі – Заң) 12-бабы </w:t>
      </w:r>
      <w:r>
        <w:rPr>
          <w:rFonts w:ascii="Times New Roman"/>
          <w:b w:val="false"/>
          <w:i w:val="false"/>
          <w:color w:val="000000"/>
          <w:sz w:val="28"/>
        </w:rPr>
        <w:t>4-тармағының</w:t>
      </w:r>
      <w:r>
        <w:rPr>
          <w:rFonts w:ascii="Times New Roman"/>
          <w:b w:val="false"/>
          <w:i w:val="false"/>
          <w:color w:val="000000"/>
          <w:sz w:val="28"/>
        </w:rPr>
        <w:t xml:space="preserve"> 24) тармақшасына сәйкес әзірленді.</w:t>
      </w:r>
    </w:p>
    <w:bookmarkEnd w:id="11"/>
    <w:bookmarkStart w:name="z13" w:id="12"/>
    <w:p>
      <w:pPr>
        <w:spacing w:after="0"/>
        <w:ind w:left="0"/>
        <w:jc w:val="both"/>
      </w:pPr>
      <w:r>
        <w:rPr>
          <w:rFonts w:ascii="Times New Roman"/>
          <w:b w:val="false"/>
          <w:i w:val="false"/>
          <w:color w:val="000000"/>
          <w:sz w:val="28"/>
        </w:rPr>
        <w:t>
      3. Рәсімдік стандарттың мақсаты мемлекеттік аудит органдары қол жеткізген нәтижелердің деңгейін өлшеу, олардың жұмыс сапасы мен нәтижелілігін арттыру, мемлекеттік аудит органдары қызметінің Қазақстан Республикасының мемлекеттік аудит және қаржылық бақылау туралы заңнамасына сәйкестігін бағалау болып табылады.</w:t>
      </w:r>
    </w:p>
    <w:bookmarkEnd w:id="12"/>
    <w:bookmarkStart w:name="z14" w:id="13"/>
    <w:p>
      <w:pPr>
        <w:spacing w:after="0"/>
        <w:ind w:left="0"/>
        <w:jc w:val="both"/>
      </w:pPr>
      <w:r>
        <w:rPr>
          <w:rFonts w:ascii="Times New Roman"/>
          <w:b w:val="false"/>
          <w:i w:val="false"/>
          <w:color w:val="000000"/>
          <w:sz w:val="28"/>
        </w:rPr>
        <w:t>
      4. Рәсімдік стандарттың міндеті мемлекеттік аудит органдарының қызметін бағалауды жүзеге асыруға және жүргізілген бағалаудың (бұдан әрі – Бағалау) нәтижелерін ресімдеуге қойылатын рәсімдік талаптарға бірыңғай тәсілді белгілеу болып табылады.</w:t>
      </w:r>
    </w:p>
    <w:bookmarkEnd w:id="13"/>
    <w:bookmarkStart w:name="z15" w:id="14"/>
    <w:p>
      <w:pPr>
        <w:spacing w:after="0"/>
        <w:ind w:left="0"/>
        <w:jc w:val="both"/>
      </w:pPr>
      <w:r>
        <w:rPr>
          <w:rFonts w:ascii="Times New Roman"/>
          <w:b w:val="false"/>
          <w:i w:val="false"/>
          <w:color w:val="000000"/>
          <w:sz w:val="28"/>
        </w:rPr>
        <w:t>
      5. Бағалау келесі тәсілдермен:</w:t>
      </w:r>
    </w:p>
    <w:bookmarkEnd w:id="14"/>
    <w:bookmarkStart w:name="z16" w:id="15"/>
    <w:p>
      <w:pPr>
        <w:spacing w:after="0"/>
        <w:ind w:left="0"/>
        <w:jc w:val="both"/>
      </w:pPr>
      <w:r>
        <w:rPr>
          <w:rFonts w:ascii="Times New Roman"/>
          <w:b w:val="false"/>
          <w:i w:val="false"/>
          <w:color w:val="000000"/>
          <w:sz w:val="28"/>
        </w:rPr>
        <w:t>
      1) облыстардың, республикалық маңызы бар қалалардың, астананың тексеру комиссияларының (бұдан әрі – тексеру комиссиялары) және ішкі мемлекеттік аудит жөніндегі уәкілетті органның ішкі аудит қызметтерінің есептік ақпаратына жүргізген талдауды және олардың жұмыс тиімділігін бағалауды ескере отырып, олардың ақпараты негізінде Республикалық бюджеттің атқарылуын бақылау жөніндегі есеп комитетін (бұдан әрі – Есеп комитеті) қоспағанда, барлық мемлекеттік аудит органдарына қатысты жартыжылдық және жыл қорытындысы бойынша камералдық тәртіппен (бұдан әрі – камералдық тәртіппен бағалау);</w:t>
      </w:r>
    </w:p>
    <w:bookmarkEnd w:id="15"/>
    <w:bookmarkStart w:name="z17" w:id="16"/>
    <w:p>
      <w:pPr>
        <w:spacing w:after="0"/>
        <w:ind w:left="0"/>
        <w:jc w:val="both"/>
      </w:pPr>
      <w:r>
        <w:rPr>
          <w:rFonts w:ascii="Times New Roman"/>
          <w:b w:val="false"/>
          <w:i w:val="false"/>
          <w:color w:val="000000"/>
          <w:sz w:val="28"/>
        </w:rPr>
        <w:t>
      2) Мемлекеттік аудит объектілерінің тізбесіне сәйкес тексеру комиссияларында және ішкі аудит қызметтерін қоспағанда, ішкі мемлекеттік аудит жөніндегі уәкілетті органда және оның аумақтық бөлімшелерінде оның аумақтық бөлімшелерінде) жоспарлы тәртіппен (бұдан әрі – жоспарлы тәртіппен бағалау) жүзеге асырылады.</w:t>
      </w:r>
    </w:p>
    <w:bookmarkEnd w:id="16"/>
    <w:p>
      <w:pPr>
        <w:spacing w:after="0"/>
        <w:ind w:left="0"/>
        <w:jc w:val="both"/>
      </w:pPr>
      <w:r>
        <w:rPr>
          <w:rFonts w:ascii="Times New Roman"/>
          <w:b w:val="false"/>
          <w:i w:val="false"/>
          <w:color w:val="000000"/>
          <w:sz w:val="28"/>
        </w:rPr>
        <w:t>
      Осы Рәсімдік стандарттың 5-тармағының 1) тармақшасы бойынша ақпараттың толықтығы мен анықтығын мемлекеттік аудит органдарының бірінші басшылары қамтамасыз етеді.</w:t>
      </w:r>
    </w:p>
    <w:bookmarkStart w:name="z18" w:id="17"/>
    <w:p>
      <w:pPr>
        <w:spacing w:after="0"/>
        <w:ind w:left="0"/>
        <w:jc w:val="both"/>
      </w:pPr>
      <w:r>
        <w:rPr>
          <w:rFonts w:ascii="Times New Roman"/>
          <w:b w:val="false"/>
          <w:i w:val="false"/>
          <w:color w:val="000000"/>
          <w:sz w:val="28"/>
        </w:rPr>
        <w:t>
      Мемлекеттік аудит органдарының дәйексіз және толық емес ақпарат ұсынғаны анықталған жағдайда, Қазақстан Республикасының заңнамасына сәйкес лауазымға тағайындауға және лауазымнан босатуға құқығы бар лауазымды адамға (органға) мемлекеттік аудит және қаржылық бақылау органының басшысын жауапкершілікке тарту туралы ұсыным жіберіледі.</w:t>
      </w:r>
    </w:p>
    <w:bookmarkEnd w:id="17"/>
    <w:bookmarkStart w:name="z19" w:id="18"/>
    <w:p>
      <w:pPr>
        <w:spacing w:after="0"/>
        <w:ind w:left="0"/>
        <w:jc w:val="both"/>
      </w:pPr>
      <w:r>
        <w:rPr>
          <w:rFonts w:ascii="Times New Roman"/>
          <w:b w:val="false"/>
          <w:i w:val="false"/>
          <w:color w:val="000000"/>
          <w:sz w:val="28"/>
        </w:rPr>
        <w:t>
      6. Тексеру комиссиялары қызметінің нәтижелері бойынша олардың қызметіне рейтингілік бағалау жүзеге асырылады.</w:t>
      </w:r>
    </w:p>
    <w:bookmarkEnd w:id="18"/>
    <w:bookmarkStart w:name="z20" w:id="19"/>
    <w:p>
      <w:pPr>
        <w:spacing w:after="0"/>
        <w:ind w:left="0"/>
        <w:jc w:val="both"/>
      </w:pPr>
      <w:r>
        <w:rPr>
          <w:rFonts w:ascii="Times New Roman"/>
          <w:b w:val="false"/>
          <w:i w:val="false"/>
          <w:color w:val="000000"/>
          <w:sz w:val="28"/>
        </w:rPr>
        <w:t xml:space="preserve">
      7. Ішкі аудит қызметтері жұмысының тиімділігін бағалау "Ішкі аудит қызметтері жұмысының тиімділігін бағалау" ішкі мемлекеттік аудиттің және қаржылық бақылаудың рәсімдік стандартын бекіту туралы" Қазақстан Республикасы Қаржы министрінің міндетін атқарушының 2018 жылғы 20 сәуірдегі № 480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16878 болып тіркелген) сәйкес жүзеге асырылады.</w:t>
      </w:r>
    </w:p>
    <w:bookmarkEnd w:id="19"/>
    <w:bookmarkStart w:name="z21" w:id="20"/>
    <w:p>
      <w:pPr>
        <w:spacing w:after="0"/>
        <w:ind w:left="0"/>
        <w:jc w:val="left"/>
      </w:pPr>
      <w:r>
        <w:rPr>
          <w:rFonts w:ascii="Times New Roman"/>
          <w:b/>
          <w:i w:val="false"/>
          <w:color w:val="000000"/>
        </w:rPr>
        <w:t xml:space="preserve"> 2-тарау. Ішкі мемлекеттік аудит жөніндегі уәкілетті органның қызметін бағалаудың бағыттары мен өлшемшарттары</w:t>
      </w:r>
    </w:p>
    <w:bookmarkEnd w:id="20"/>
    <w:bookmarkStart w:name="z22" w:id="21"/>
    <w:p>
      <w:pPr>
        <w:spacing w:after="0"/>
        <w:ind w:left="0"/>
        <w:jc w:val="both"/>
      </w:pPr>
      <w:r>
        <w:rPr>
          <w:rFonts w:ascii="Times New Roman"/>
          <w:b w:val="false"/>
          <w:i w:val="false"/>
          <w:color w:val="000000"/>
          <w:sz w:val="28"/>
        </w:rPr>
        <w:t>
      8. Ішкі мемлекеттік аудит жөніндегі уәкілетті органды камералдық тәртіппен бағалау мынадай бағыттар:</w:t>
      </w:r>
    </w:p>
    <w:bookmarkEnd w:id="21"/>
    <w:bookmarkStart w:name="z23" w:id="22"/>
    <w:p>
      <w:pPr>
        <w:spacing w:after="0"/>
        <w:ind w:left="0"/>
        <w:jc w:val="both"/>
      </w:pPr>
      <w:r>
        <w:rPr>
          <w:rFonts w:ascii="Times New Roman"/>
          <w:b w:val="false"/>
          <w:i w:val="false"/>
          <w:color w:val="000000"/>
          <w:sz w:val="28"/>
        </w:rPr>
        <w:t>
      1) Мемлекеттік аудит объектілерінің тиісті жылға арналған тізбесін қалыптастыру және оның орындалуы;</w:t>
      </w:r>
    </w:p>
    <w:bookmarkEnd w:id="22"/>
    <w:bookmarkStart w:name="z24" w:id="23"/>
    <w:p>
      <w:pPr>
        <w:spacing w:after="0"/>
        <w:ind w:left="0"/>
        <w:jc w:val="both"/>
      </w:pPr>
      <w:r>
        <w:rPr>
          <w:rFonts w:ascii="Times New Roman"/>
          <w:b w:val="false"/>
          <w:i w:val="false"/>
          <w:color w:val="000000"/>
          <w:sz w:val="28"/>
        </w:rPr>
        <w:t>
      2) мемлекеттік аудит және қаржылық бақылау жүргізу;</w:t>
      </w:r>
    </w:p>
    <w:bookmarkEnd w:id="23"/>
    <w:bookmarkStart w:name="z25" w:id="24"/>
    <w:p>
      <w:pPr>
        <w:spacing w:after="0"/>
        <w:ind w:left="0"/>
        <w:jc w:val="both"/>
      </w:pPr>
      <w:r>
        <w:rPr>
          <w:rFonts w:ascii="Times New Roman"/>
          <w:b w:val="false"/>
          <w:i w:val="false"/>
          <w:color w:val="000000"/>
          <w:sz w:val="28"/>
        </w:rPr>
        <w:t>
      3) камералдық бақылау жүргізу;</w:t>
      </w:r>
    </w:p>
    <w:bookmarkEnd w:id="24"/>
    <w:bookmarkStart w:name="z26" w:id="25"/>
    <w:p>
      <w:pPr>
        <w:spacing w:after="0"/>
        <w:ind w:left="0"/>
        <w:jc w:val="both"/>
      </w:pPr>
      <w:r>
        <w:rPr>
          <w:rFonts w:ascii="Times New Roman"/>
          <w:b w:val="false"/>
          <w:i w:val="false"/>
          <w:color w:val="000000"/>
          <w:sz w:val="28"/>
        </w:rPr>
        <w:t>
      4) мемлекеттік аудит және қаржылық бақылау стандарттарының сақталуы;</w:t>
      </w:r>
    </w:p>
    <w:bookmarkEnd w:id="25"/>
    <w:bookmarkStart w:name="z27" w:id="26"/>
    <w:p>
      <w:pPr>
        <w:spacing w:after="0"/>
        <w:ind w:left="0"/>
        <w:jc w:val="both"/>
      </w:pPr>
      <w:r>
        <w:rPr>
          <w:rFonts w:ascii="Times New Roman"/>
          <w:b w:val="false"/>
          <w:i w:val="false"/>
          <w:color w:val="000000"/>
          <w:sz w:val="28"/>
        </w:rPr>
        <w:t>
      5) мемлекеттік аудит және қаржылық бақылау органдары қызметкерлерінің жауаптылығы;</w:t>
      </w:r>
    </w:p>
    <w:bookmarkEnd w:id="26"/>
    <w:bookmarkStart w:name="z28" w:id="27"/>
    <w:p>
      <w:pPr>
        <w:spacing w:after="0"/>
        <w:ind w:left="0"/>
        <w:jc w:val="both"/>
      </w:pPr>
      <w:r>
        <w:rPr>
          <w:rFonts w:ascii="Times New Roman"/>
          <w:b w:val="false"/>
          <w:i w:val="false"/>
          <w:color w:val="000000"/>
          <w:sz w:val="28"/>
        </w:rPr>
        <w:t>
      6) Мемлекеттік аудит және қаржылық бақылау органдарының үйлестіру кеңесі шешімдерінің орындалуы;</w:t>
      </w:r>
    </w:p>
    <w:bookmarkEnd w:id="27"/>
    <w:bookmarkStart w:name="z29" w:id="28"/>
    <w:p>
      <w:pPr>
        <w:spacing w:after="0"/>
        <w:ind w:left="0"/>
        <w:jc w:val="both"/>
      </w:pPr>
      <w:r>
        <w:rPr>
          <w:rFonts w:ascii="Times New Roman"/>
          <w:b w:val="false"/>
          <w:i w:val="false"/>
          <w:color w:val="000000"/>
          <w:sz w:val="28"/>
        </w:rPr>
        <w:t>
      7) өзге де бағыттар бойынша жүзеге асырылады.</w:t>
      </w:r>
    </w:p>
    <w:bookmarkEnd w:id="28"/>
    <w:bookmarkStart w:name="z30" w:id="29"/>
    <w:p>
      <w:pPr>
        <w:spacing w:after="0"/>
        <w:ind w:left="0"/>
        <w:jc w:val="both"/>
      </w:pPr>
      <w:r>
        <w:rPr>
          <w:rFonts w:ascii="Times New Roman"/>
          <w:b w:val="false"/>
          <w:i w:val="false"/>
          <w:color w:val="000000"/>
          <w:sz w:val="28"/>
        </w:rPr>
        <w:t>
      9. "Мемлекеттік аудит объектілерінің тиісті жылға арналған тізбесін қалыптастыру және оның орындалуы" бағытының өлшемшарттары:</w:t>
      </w:r>
    </w:p>
    <w:bookmarkEnd w:id="29"/>
    <w:bookmarkStart w:name="z31" w:id="30"/>
    <w:p>
      <w:pPr>
        <w:spacing w:after="0"/>
        <w:ind w:left="0"/>
        <w:jc w:val="both"/>
      </w:pPr>
      <w:r>
        <w:rPr>
          <w:rFonts w:ascii="Times New Roman"/>
          <w:b w:val="false"/>
          <w:i w:val="false"/>
          <w:color w:val="000000"/>
          <w:sz w:val="28"/>
        </w:rPr>
        <w:t>
      1) Мемлекеттік аудит объектілерінің тиісті жылға арналған тізбесінің жобасын қалыптастыру;</w:t>
      </w:r>
    </w:p>
    <w:bookmarkEnd w:id="30"/>
    <w:bookmarkStart w:name="z32" w:id="31"/>
    <w:p>
      <w:pPr>
        <w:spacing w:after="0"/>
        <w:ind w:left="0"/>
        <w:jc w:val="both"/>
      </w:pPr>
      <w:r>
        <w:rPr>
          <w:rFonts w:ascii="Times New Roman"/>
          <w:b w:val="false"/>
          <w:i w:val="false"/>
          <w:color w:val="000000"/>
          <w:sz w:val="28"/>
        </w:rPr>
        <w:t>
      2) жоспардан тыс аудит жүргізу туралы хабарламалар жіберу;</w:t>
      </w:r>
    </w:p>
    <w:bookmarkEnd w:id="31"/>
    <w:bookmarkStart w:name="z33" w:id="32"/>
    <w:p>
      <w:pPr>
        <w:spacing w:after="0"/>
        <w:ind w:left="0"/>
        <w:jc w:val="both"/>
      </w:pPr>
      <w:r>
        <w:rPr>
          <w:rFonts w:ascii="Times New Roman"/>
          <w:b w:val="false"/>
          <w:i w:val="false"/>
          <w:color w:val="000000"/>
          <w:sz w:val="28"/>
        </w:rPr>
        <w:t>
      3) Мемлекеттік аудит объектілерінің тиісті жылға арналған тізбесіне өзгерістер енгізу;</w:t>
      </w:r>
    </w:p>
    <w:bookmarkEnd w:id="32"/>
    <w:bookmarkStart w:name="z34" w:id="33"/>
    <w:p>
      <w:pPr>
        <w:spacing w:after="0"/>
        <w:ind w:left="0"/>
        <w:jc w:val="both"/>
      </w:pPr>
      <w:r>
        <w:rPr>
          <w:rFonts w:ascii="Times New Roman"/>
          <w:b w:val="false"/>
          <w:i w:val="false"/>
          <w:color w:val="000000"/>
          <w:sz w:val="28"/>
        </w:rPr>
        <w:t>
      4) Мемлекеттік аудит объектілерінің тиісті жылға арналған тізбесінің орындалуы болып табылады.</w:t>
      </w:r>
    </w:p>
    <w:bookmarkEnd w:id="33"/>
    <w:bookmarkStart w:name="z35" w:id="34"/>
    <w:p>
      <w:pPr>
        <w:spacing w:after="0"/>
        <w:ind w:left="0"/>
        <w:jc w:val="both"/>
      </w:pPr>
      <w:r>
        <w:rPr>
          <w:rFonts w:ascii="Times New Roman"/>
          <w:b w:val="false"/>
          <w:i w:val="false"/>
          <w:color w:val="000000"/>
          <w:sz w:val="28"/>
        </w:rPr>
        <w:t>
      10. "Мемлекеттік аудит және қаржылық бақылау жүргізу" бағытының өлшемшарттары:</w:t>
      </w:r>
    </w:p>
    <w:bookmarkEnd w:id="34"/>
    <w:bookmarkStart w:name="z36" w:id="35"/>
    <w:p>
      <w:pPr>
        <w:spacing w:after="0"/>
        <w:ind w:left="0"/>
        <w:jc w:val="both"/>
      </w:pPr>
      <w:r>
        <w:rPr>
          <w:rFonts w:ascii="Times New Roman"/>
          <w:b w:val="false"/>
          <w:i w:val="false"/>
          <w:color w:val="000000"/>
          <w:sz w:val="28"/>
        </w:rPr>
        <w:t>
      1) мемлекеттік аудит барысында бұзушылықтарды анықтау;</w:t>
      </w:r>
    </w:p>
    <w:bookmarkEnd w:id="35"/>
    <w:bookmarkStart w:name="z37" w:id="36"/>
    <w:p>
      <w:pPr>
        <w:spacing w:after="0"/>
        <w:ind w:left="0"/>
        <w:jc w:val="both"/>
      </w:pPr>
      <w:r>
        <w:rPr>
          <w:rFonts w:ascii="Times New Roman"/>
          <w:b w:val="false"/>
          <w:i w:val="false"/>
          <w:color w:val="000000"/>
          <w:sz w:val="28"/>
        </w:rPr>
        <w:t>
      2) бұзушылықтар сомасын бюджетке өтеу (камералдық бақылауды қоспағанда);</w:t>
      </w:r>
    </w:p>
    <w:bookmarkEnd w:id="36"/>
    <w:bookmarkStart w:name="z38" w:id="37"/>
    <w:p>
      <w:pPr>
        <w:spacing w:after="0"/>
        <w:ind w:left="0"/>
        <w:jc w:val="both"/>
      </w:pPr>
      <w:r>
        <w:rPr>
          <w:rFonts w:ascii="Times New Roman"/>
          <w:b w:val="false"/>
          <w:i w:val="false"/>
          <w:color w:val="000000"/>
          <w:sz w:val="28"/>
        </w:rPr>
        <w:t>
      3) бұзушылықтарды қалпына келтіру және есеп бойынша көрсету (камералдық бақылауды қоспағанда);</w:t>
      </w:r>
    </w:p>
    <w:bookmarkEnd w:id="37"/>
    <w:bookmarkStart w:name="z39" w:id="38"/>
    <w:p>
      <w:pPr>
        <w:spacing w:after="0"/>
        <w:ind w:left="0"/>
        <w:jc w:val="both"/>
      </w:pPr>
      <w:r>
        <w:rPr>
          <w:rFonts w:ascii="Times New Roman"/>
          <w:b w:val="false"/>
          <w:i w:val="false"/>
          <w:color w:val="000000"/>
          <w:sz w:val="28"/>
        </w:rPr>
        <w:t>
      4) басқа мемлекеттік органдардан келіп түскен материалдар бойынша шығарылған қаулыларды және соттар шығарған, сондай-ақ заңнамада белгіленген тәртіппен мәжбүрлеп өндіріп алуға жіберілген қаулыларды қоспағанда, төлеу мерзімі келген әкімшілік айыппұлдардың сомаларын бюджет кірісіне өндіріп алу;</w:t>
      </w:r>
    </w:p>
    <w:bookmarkEnd w:id="38"/>
    <w:bookmarkStart w:name="z40" w:id="39"/>
    <w:p>
      <w:pPr>
        <w:spacing w:after="0"/>
        <w:ind w:left="0"/>
        <w:jc w:val="both"/>
      </w:pPr>
      <w:r>
        <w:rPr>
          <w:rFonts w:ascii="Times New Roman"/>
          <w:b w:val="false"/>
          <w:i w:val="false"/>
          <w:color w:val="000000"/>
          <w:sz w:val="28"/>
        </w:rPr>
        <w:t>
      5) Қазақстан Республикасы Қаржы министрлігі Ішкі мемлекеттік аудит комитетінің және оның аумақтық бөлімшелерінің материалдары бойынша талап қоюларды соттардың қанағаттандыруы;</w:t>
      </w:r>
    </w:p>
    <w:bookmarkEnd w:id="39"/>
    <w:bookmarkStart w:name="z41" w:id="40"/>
    <w:p>
      <w:pPr>
        <w:spacing w:after="0"/>
        <w:ind w:left="0"/>
        <w:jc w:val="both"/>
      </w:pPr>
      <w:r>
        <w:rPr>
          <w:rFonts w:ascii="Times New Roman"/>
          <w:b w:val="false"/>
          <w:i w:val="false"/>
          <w:color w:val="000000"/>
          <w:sz w:val="28"/>
        </w:rPr>
        <w:t>
      6) бюджет қаражатын, мемлекет пен квазимемлекеттік сектор субъектілерінің активтерін басқарудың және пайдаланудың тиімділігін арттыру үшін нормативтік құқықтық актілерге, квазимемлекеттік сектор субъектілерінің актілеріне өзгерістер енгізу бойынша ұсыныстарды енгізу және қабылдау;</w:t>
      </w:r>
    </w:p>
    <w:bookmarkEnd w:id="40"/>
    <w:bookmarkStart w:name="z42" w:id="41"/>
    <w:p>
      <w:pPr>
        <w:spacing w:after="0"/>
        <w:ind w:left="0"/>
        <w:jc w:val="both"/>
      </w:pPr>
      <w:r>
        <w:rPr>
          <w:rFonts w:ascii="Times New Roman"/>
          <w:b w:val="false"/>
          <w:i w:val="false"/>
          <w:color w:val="000000"/>
          <w:sz w:val="28"/>
        </w:rPr>
        <w:t>
      7) мемлекеттік аудит және сараптамалық-талдау іс-шаралар қорытындылары бойынша қабылданған ұсынымдар, тапсырмалар (орындалу мерзімі басталған) санынан орындалған ұсынымдардың, тапсырмалардың үлесі болып табылады.</w:t>
      </w:r>
    </w:p>
    <w:bookmarkEnd w:id="41"/>
    <w:bookmarkStart w:name="z43" w:id="42"/>
    <w:p>
      <w:pPr>
        <w:spacing w:after="0"/>
        <w:ind w:left="0"/>
        <w:jc w:val="both"/>
      </w:pPr>
      <w:r>
        <w:rPr>
          <w:rFonts w:ascii="Times New Roman"/>
          <w:b w:val="false"/>
          <w:i w:val="false"/>
          <w:color w:val="000000"/>
          <w:sz w:val="28"/>
        </w:rPr>
        <w:t>
      11. "Камералдық бақылау жүргізу" бағытының өлшемшарттары:</w:t>
      </w:r>
    </w:p>
    <w:bookmarkEnd w:id="42"/>
    <w:bookmarkStart w:name="z44" w:id="43"/>
    <w:p>
      <w:pPr>
        <w:spacing w:after="0"/>
        <w:ind w:left="0"/>
        <w:jc w:val="both"/>
      </w:pPr>
      <w:r>
        <w:rPr>
          <w:rFonts w:ascii="Times New Roman"/>
          <w:b w:val="false"/>
          <w:i w:val="false"/>
          <w:color w:val="000000"/>
          <w:sz w:val="28"/>
        </w:rPr>
        <w:t>
      1) камералдық бақылау бойынша хабарламалардың орындалуы;</w:t>
      </w:r>
    </w:p>
    <w:bookmarkEnd w:id="43"/>
    <w:bookmarkStart w:name="z45" w:id="44"/>
    <w:p>
      <w:pPr>
        <w:spacing w:after="0"/>
        <w:ind w:left="0"/>
        <w:jc w:val="both"/>
      </w:pPr>
      <w:r>
        <w:rPr>
          <w:rFonts w:ascii="Times New Roman"/>
          <w:b w:val="false"/>
          <w:i w:val="false"/>
          <w:color w:val="000000"/>
          <w:sz w:val="28"/>
        </w:rPr>
        <w:t>
      2) камералдық бақылау хабарламаларына қарсылықтарды қарау нәтижелері;</w:t>
      </w:r>
    </w:p>
    <w:bookmarkEnd w:id="44"/>
    <w:bookmarkStart w:name="z46" w:id="45"/>
    <w:p>
      <w:pPr>
        <w:spacing w:after="0"/>
        <w:ind w:left="0"/>
        <w:jc w:val="both"/>
      </w:pPr>
      <w:r>
        <w:rPr>
          <w:rFonts w:ascii="Times New Roman"/>
          <w:b w:val="false"/>
          <w:i w:val="false"/>
          <w:color w:val="000000"/>
          <w:sz w:val="28"/>
        </w:rPr>
        <w:t>
      3) қамтуға жататын жалпы санның ішінен камералдық бақылаумен қамтылған конкурс тәсілімен мемлекеттік сатып алу рәсімдерінің үлесі болып табылады.</w:t>
      </w:r>
    </w:p>
    <w:bookmarkEnd w:id="45"/>
    <w:bookmarkStart w:name="z47" w:id="46"/>
    <w:p>
      <w:pPr>
        <w:spacing w:after="0"/>
        <w:ind w:left="0"/>
        <w:jc w:val="both"/>
      </w:pPr>
      <w:r>
        <w:rPr>
          <w:rFonts w:ascii="Times New Roman"/>
          <w:b w:val="false"/>
          <w:i w:val="false"/>
          <w:color w:val="000000"/>
          <w:sz w:val="28"/>
        </w:rPr>
        <w:t>
      12. "Мемлекеттік аудит және қаржылық бақылау стандарттарының сақталуы" бағытының өлшемшарттары:</w:t>
      </w:r>
    </w:p>
    <w:bookmarkEnd w:id="46"/>
    <w:bookmarkStart w:name="z48" w:id="47"/>
    <w:p>
      <w:pPr>
        <w:spacing w:after="0"/>
        <w:ind w:left="0"/>
        <w:jc w:val="both"/>
      </w:pPr>
      <w:r>
        <w:rPr>
          <w:rFonts w:ascii="Times New Roman"/>
          <w:b w:val="false"/>
          <w:i w:val="false"/>
          <w:color w:val="000000"/>
          <w:sz w:val="28"/>
        </w:rPr>
        <w:t>
      1) Есеп комитеті жүргізген жоспарлы тәртіпте бағалау бойынша тексеру нәтижелері;</w:t>
      </w:r>
    </w:p>
    <w:bookmarkEnd w:id="47"/>
    <w:p>
      <w:pPr>
        <w:spacing w:after="0"/>
        <w:ind w:left="0"/>
        <w:jc w:val="both"/>
      </w:pPr>
      <w:r>
        <w:rPr>
          <w:rFonts w:ascii="Times New Roman"/>
          <w:b w:val="false"/>
          <w:i w:val="false"/>
          <w:color w:val="000000"/>
          <w:sz w:val="28"/>
        </w:rPr>
        <w:t xml:space="preserve">
      Қазақстан Республикасы Президентінің 2016 жылғы 11 қаңтардағы № 167 Жарлығымен бекітілген Мемлекеттік аудиттің және қаржылық бақылаудың жалпы стандарттарының, Заңның 8-бабы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бекітілген мемлекеттік аудиттің және қаржылық бақылаудың рәсімдік стандарттарының (бұдан әрі – рәсімдік стандарттар), сондай-ақ Жалпы және рәсімдік стандарттарға сәйкес қабылданатын актілердің талаптарын сақтау жоспарлы тәртіппен бағаланады.</w:t>
      </w:r>
    </w:p>
    <w:bookmarkStart w:name="z49" w:id="48"/>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24-баптарында</w:t>
      </w:r>
      <w:r>
        <w:rPr>
          <w:rFonts w:ascii="Times New Roman"/>
          <w:b w:val="false"/>
          <w:i w:val="false"/>
          <w:color w:val="000000"/>
          <w:sz w:val="28"/>
        </w:rPr>
        <w:t xml:space="preserve"> көзделген Мемлекеттік аудит және қаржылық бақылау стандарттарына сәйкес емес деп танылған құжаттардың бар болуы;</w:t>
      </w:r>
    </w:p>
    <w:bookmarkEnd w:id="48"/>
    <w:bookmarkStart w:name="z50" w:id="49"/>
    <w:p>
      <w:pPr>
        <w:spacing w:after="0"/>
        <w:ind w:left="0"/>
        <w:jc w:val="both"/>
      </w:pPr>
      <w:r>
        <w:rPr>
          <w:rFonts w:ascii="Times New Roman"/>
          <w:b w:val="false"/>
          <w:i w:val="false"/>
          <w:color w:val="000000"/>
          <w:sz w:val="28"/>
        </w:rPr>
        <w:t xml:space="preserve">
      3) Заңның 39-бабының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негіздер бойынша мемлекеттік аудитор сертификатын қайтарып алу болып табылады.</w:t>
      </w:r>
    </w:p>
    <w:bookmarkEnd w:id="49"/>
    <w:bookmarkStart w:name="z51" w:id="50"/>
    <w:p>
      <w:pPr>
        <w:spacing w:after="0"/>
        <w:ind w:left="0"/>
        <w:jc w:val="both"/>
      </w:pPr>
      <w:r>
        <w:rPr>
          <w:rFonts w:ascii="Times New Roman"/>
          <w:b w:val="false"/>
          <w:i w:val="false"/>
          <w:color w:val="000000"/>
          <w:sz w:val="28"/>
        </w:rPr>
        <w:t>
      13. "Мемлекеттік аудит және қаржылық бақылау органдары қызметкерлерінің жауаптылығы" бағытының өлшемшарттары:</w:t>
      </w:r>
    </w:p>
    <w:bookmarkEnd w:id="50"/>
    <w:bookmarkStart w:name="z52" w:id="51"/>
    <w:p>
      <w:pPr>
        <w:spacing w:after="0"/>
        <w:ind w:left="0"/>
        <w:jc w:val="both"/>
      </w:pPr>
      <w:r>
        <w:rPr>
          <w:rFonts w:ascii="Times New Roman"/>
          <w:b w:val="false"/>
          <w:i w:val="false"/>
          <w:color w:val="000000"/>
          <w:sz w:val="28"/>
        </w:rPr>
        <w:t xml:space="preserve">
      1) ішкі мемлекеттік аудит жөніндегі уәкілетті органның және оның аумақтық бөлімшелері қызметкерлерін ішкі мемлекеттік аудит жөніндегі уәкілетті органның және оның аумақтық бөлімшелерінің қызметіне байланысты тәртіптік (Қазақстан Республикасы Президентінің 2015 жылғы 29 желтоқсандағы № 153 Жарлығымен бекітілген Қазақстан Республикасы мемлекеттік қызметшілерінің әдеп кодексін (Мемлекеттік қызметшілердің қызметтік әдеп қағидаларын) және Республикалық бюджеттің атқарылуын бақылау жөніндегі есеп комитетінің 2015 жылғы 30 қарашадағы № 18-НҚ және Қазақстан Республикасы Қаржы министрінің 2015 жылғы 30 қарашадағы № 601 бірлескен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аудиторлардың кәсіби әдеп қағидаларын (Нормативтік құқықтық актілерді мемлекеттік тіркеу тізілімінде № 12575 болып тіркелген) бұзғаны үшін), әкімшілік және қылмыстық жауаптылыққа тарту;</w:t>
      </w:r>
    </w:p>
    <w:bookmarkEnd w:id="51"/>
    <w:bookmarkStart w:name="z53" w:id="52"/>
    <w:p>
      <w:pPr>
        <w:spacing w:after="0"/>
        <w:ind w:left="0"/>
        <w:jc w:val="both"/>
      </w:pPr>
      <w:r>
        <w:rPr>
          <w:rFonts w:ascii="Times New Roman"/>
          <w:b w:val="false"/>
          <w:i w:val="false"/>
          <w:color w:val="000000"/>
          <w:sz w:val="28"/>
        </w:rPr>
        <w:t>
      2) ішкі мемлекеттік аудит жөніндегі уәкілетті орган және оның аумақтық бөлімшелері қызметкерлерінің құқыққа қайшы іс-қимылдарына жеке және заңды тұлғалардың өтініш жасау жағдайларын растау болып табылады.</w:t>
      </w:r>
    </w:p>
    <w:bookmarkEnd w:id="52"/>
    <w:bookmarkStart w:name="z54" w:id="53"/>
    <w:p>
      <w:pPr>
        <w:spacing w:after="0"/>
        <w:ind w:left="0"/>
        <w:jc w:val="both"/>
      </w:pPr>
      <w:r>
        <w:rPr>
          <w:rFonts w:ascii="Times New Roman"/>
          <w:b w:val="false"/>
          <w:i w:val="false"/>
          <w:color w:val="000000"/>
          <w:sz w:val="28"/>
        </w:rPr>
        <w:t>
      14. "Мемлекеттік аудит және қаржылық бақылау органдарының үйлестіру кеңесі шешімдерінің орындалуы" бағытының өлшемшарты Үйлестіру кеңесі шешімдерінің орындалуының толықтығы, сапасы және уақтылылығы болып табылады.</w:t>
      </w:r>
    </w:p>
    <w:bookmarkEnd w:id="53"/>
    <w:bookmarkStart w:name="z55" w:id="54"/>
    <w:p>
      <w:pPr>
        <w:spacing w:after="0"/>
        <w:ind w:left="0"/>
        <w:jc w:val="both"/>
      </w:pPr>
      <w:r>
        <w:rPr>
          <w:rFonts w:ascii="Times New Roman"/>
          <w:b w:val="false"/>
          <w:i w:val="false"/>
          <w:color w:val="000000"/>
          <w:sz w:val="28"/>
        </w:rPr>
        <w:t>
      15. "Өзге де бағыттар" бағытының өлшемшарттары:</w:t>
      </w:r>
    </w:p>
    <w:bookmarkEnd w:id="54"/>
    <w:bookmarkStart w:name="z56" w:id="55"/>
    <w:p>
      <w:pPr>
        <w:spacing w:after="0"/>
        <w:ind w:left="0"/>
        <w:jc w:val="both"/>
      </w:pPr>
      <w:r>
        <w:rPr>
          <w:rFonts w:ascii="Times New Roman"/>
          <w:b w:val="false"/>
          <w:i w:val="false"/>
          <w:color w:val="000000"/>
          <w:sz w:val="28"/>
        </w:rPr>
        <w:t>
      1) ішкі аудит қызметтері жұмысының тиімділігіне бағалау жүргізу;</w:t>
      </w:r>
    </w:p>
    <w:bookmarkEnd w:id="55"/>
    <w:bookmarkStart w:name="z57" w:id="56"/>
    <w:p>
      <w:pPr>
        <w:spacing w:after="0"/>
        <w:ind w:left="0"/>
        <w:jc w:val="both"/>
      </w:pPr>
      <w:r>
        <w:rPr>
          <w:rFonts w:ascii="Times New Roman"/>
          <w:b w:val="false"/>
          <w:i w:val="false"/>
          <w:color w:val="000000"/>
          <w:sz w:val="28"/>
        </w:rPr>
        <w:t>
      2) ішкі аудит қызметтеріне әдіснамалық көмек көрсету;</w:t>
      </w:r>
    </w:p>
    <w:bookmarkEnd w:id="56"/>
    <w:bookmarkStart w:name="z58" w:id="57"/>
    <w:p>
      <w:pPr>
        <w:spacing w:after="0"/>
        <w:ind w:left="0"/>
        <w:jc w:val="both"/>
      </w:pPr>
      <w:r>
        <w:rPr>
          <w:rFonts w:ascii="Times New Roman"/>
          <w:b w:val="false"/>
          <w:i w:val="false"/>
          <w:color w:val="000000"/>
          <w:sz w:val="28"/>
        </w:rPr>
        <w:t>
      3) Қазақстан Республикасы Президенті Әкімшілігінің, Қазақстан Республикасы Үкіметінің тапсырмаларын, жеке және заңды тұлғалардың өтініштерін орындамау, сапасыз орындау немесе уақтылы орындамау болып табылады.</w:t>
      </w:r>
    </w:p>
    <w:bookmarkEnd w:id="57"/>
    <w:bookmarkStart w:name="z59" w:id="58"/>
    <w:p>
      <w:pPr>
        <w:spacing w:after="0"/>
        <w:ind w:left="0"/>
        <w:jc w:val="left"/>
      </w:pPr>
      <w:r>
        <w:rPr>
          <w:rFonts w:ascii="Times New Roman"/>
          <w:b/>
          <w:i w:val="false"/>
          <w:color w:val="000000"/>
        </w:rPr>
        <w:t xml:space="preserve"> 3-тарау. Тексеру комиссияларының қызметін бағалаудың бағыттары мен өлшемшарттары</w:t>
      </w:r>
    </w:p>
    <w:bookmarkEnd w:id="58"/>
    <w:bookmarkStart w:name="z60" w:id="59"/>
    <w:p>
      <w:pPr>
        <w:spacing w:after="0"/>
        <w:ind w:left="0"/>
        <w:jc w:val="both"/>
      </w:pPr>
      <w:r>
        <w:rPr>
          <w:rFonts w:ascii="Times New Roman"/>
          <w:b w:val="false"/>
          <w:i w:val="false"/>
          <w:color w:val="000000"/>
          <w:sz w:val="28"/>
        </w:rPr>
        <w:t>
      16. Тексеру комиссияларын камералдық тәртіппен бағалау мынадай бағыттар:</w:t>
      </w:r>
    </w:p>
    <w:bookmarkEnd w:id="59"/>
    <w:bookmarkStart w:name="z61" w:id="60"/>
    <w:p>
      <w:pPr>
        <w:spacing w:after="0"/>
        <w:ind w:left="0"/>
        <w:jc w:val="both"/>
      </w:pPr>
      <w:r>
        <w:rPr>
          <w:rFonts w:ascii="Times New Roman"/>
          <w:b w:val="false"/>
          <w:i w:val="false"/>
          <w:color w:val="000000"/>
          <w:sz w:val="28"/>
        </w:rPr>
        <w:t>
      1) Мемлекеттік аудит объектілері тізбесін қалыптастыру және орындау;</w:t>
      </w:r>
    </w:p>
    <w:bookmarkEnd w:id="60"/>
    <w:bookmarkStart w:name="z62" w:id="61"/>
    <w:p>
      <w:pPr>
        <w:spacing w:after="0"/>
        <w:ind w:left="0"/>
        <w:jc w:val="both"/>
      </w:pPr>
      <w:r>
        <w:rPr>
          <w:rFonts w:ascii="Times New Roman"/>
          <w:b w:val="false"/>
          <w:i w:val="false"/>
          <w:color w:val="000000"/>
          <w:sz w:val="28"/>
        </w:rPr>
        <w:t>
      2) мемлекеттік аудит және қаржылық бақылау жүргізу;</w:t>
      </w:r>
    </w:p>
    <w:bookmarkEnd w:id="61"/>
    <w:bookmarkStart w:name="z63" w:id="62"/>
    <w:p>
      <w:pPr>
        <w:spacing w:after="0"/>
        <w:ind w:left="0"/>
        <w:jc w:val="both"/>
      </w:pPr>
      <w:r>
        <w:rPr>
          <w:rFonts w:ascii="Times New Roman"/>
          <w:b w:val="false"/>
          <w:i w:val="false"/>
          <w:color w:val="000000"/>
          <w:sz w:val="28"/>
        </w:rPr>
        <w:t>
      3) мемлекеттік аудит және қаржылық бақылау стандарттарының сақталуы;</w:t>
      </w:r>
    </w:p>
    <w:bookmarkEnd w:id="62"/>
    <w:bookmarkStart w:name="z64" w:id="63"/>
    <w:p>
      <w:pPr>
        <w:spacing w:after="0"/>
        <w:ind w:left="0"/>
        <w:jc w:val="both"/>
      </w:pPr>
      <w:r>
        <w:rPr>
          <w:rFonts w:ascii="Times New Roman"/>
          <w:b w:val="false"/>
          <w:i w:val="false"/>
          <w:color w:val="000000"/>
          <w:sz w:val="28"/>
        </w:rPr>
        <w:t>
      4) мемлекеттік аудит және қаржылық бақылау органдары қызметкерлерінің жауаптылығы;</w:t>
      </w:r>
    </w:p>
    <w:bookmarkEnd w:id="63"/>
    <w:bookmarkStart w:name="z65" w:id="64"/>
    <w:p>
      <w:pPr>
        <w:spacing w:after="0"/>
        <w:ind w:left="0"/>
        <w:jc w:val="both"/>
      </w:pPr>
      <w:r>
        <w:rPr>
          <w:rFonts w:ascii="Times New Roman"/>
          <w:b w:val="false"/>
          <w:i w:val="false"/>
          <w:color w:val="000000"/>
          <w:sz w:val="28"/>
        </w:rPr>
        <w:t>
      5) Мемлекеттік аудит және қаржылық бақылау органдарының үйлестіру кеңесі (және оның Кіші комитеті) шешімдерінің орындалуы;</w:t>
      </w:r>
    </w:p>
    <w:bookmarkEnd w:id="64"/>
    <w:bookmarkStart w:name="z66" w:id="65"/>
    <w:p>
      <w:pPr>
        <w:spacing w:after="0"/>
        <w:ind w:left="0"/>
        <w:jc w:val="both"/>
      </w:pPr>
      <w:r>
        <w:rPr>
          <w:rFonts w:ascii="Times New Roman"/>
          <w:b w:val="false"/>
          <w:i w:val="false"/>
          <w:color w:val="000000"/>
          <w:sz w:val="28"/>
        </w:rPr>
        <w:t>
      6) өзге де бағыттар бойынша жүзеге асырылады.</w:t>
      </w:r>
    </w:p>
    <w:bookmarkEnd w:id="65"/>
    <w:bookmarkStart w:name="z67" w:id="66"/>
    <w:p>
      <w:pPr>
        <w:spacing w:after="0"/>
        <w:ind w:left="0"/>
        <w:jc w:val="both"/>
      </w:pPr>
      <w:r>
        <w:rPr>
          <w:rFonts w:ascii="Times New Roman"/>
          <w:b w:val="false"/>
          <w:i w:val="false"/>
          <w:color w:val="000000"/>
          <w:sz w:val="28"/>
        </w:rPr>
        <w:t>
      17. "Мемлекеттік аудит объектілері тізбесін қалыптастыру және орындау" бағытының өлшемшарты Мемлекеттік аудит объектілерінің тиісті жылға арналған тізбесін қалыптастыру және орындау болып табылады.</w:t>
      </w:r>
    </w:p>
    <w:bookmarkEnd w:id="66"/>
    <w:bookmarkStart w:name="z68" w:id="67"/>
    <w:p>
      <w:pPr>
        <w:spacing w:after="0"/>
        <w:ind w:left="0"/>
        <w:jc w:val="both"/>
      </w:pPr>
      <w:r>
        <w:rPr>
          <w:rFonts w:ascii="Times New Roman"/>
          <w:b w:val="false"/>
          <w:i w:val="false"/>
          <w:color w:val="000000"/>
          <w:sz w:val="28"/>
        </w:rPr>
        <w:t>
      18. "Мемлекеттік аудит және қаржылық бақылау жүргізу" бағытының өлшемшарттары:</w:t>
      </w:r>
    </w:p>
    <w:bookmarkEnd w:id="67"/>
    <w:bookmarkStart w:name="z69" w:id="68"/>
    <w:p>
      <w:pPr>
        <w:spacing w:after="0"/>
        <w:ind w:left="0"/>
        <w:jc w:val="both"/>
      </w:pPr>
      <w:r>
        <w:rPr>
          <w:rFonts w:ascii="Times New Roman"/>
          <w:b w:val="false"/>
          <w:i w:val="false"/>
          <w:color w:val="000000"/>
          <w:sz w:val="28"/>
        </w:rPr>
        <w:t>
      1) мемлекеттік аудит және сараптамалық-талдау іс-шаралар қорытындылары бойынша қабылданған ұсынымдар, тапсырмалар (орындалу мерзімі басталған) санынан орындалған ұсынымдардың, тапсырмалардың үлесі;</w:t>
      </w:r>
    </w:p>
    <w:bookmarkEnd w:id="68"/>
    <w:bookmarkStart w:name="z70" w:id="69"/>
    <w:p>
      <w:pPr>
        <w:spacing w:after="0"/>
        <w:ind w:left="0"/>
        <w:jc w:val="both"/>
      </w:pPr>
      <w:r>
        <w:rPr>
          <w:rFonts w:ascii="Times New Roman"/>
          <w:b w:val="false"/>
          <w:i w:val="false"/>
          <w:color w:val="000000"/>
          <w:sz w:val="28"/>
        </w:rPr>
        <w:t>
      2) ұсынымдардың жалпы санына шаққанда заңнамадағы, квазимемлекеттік сектор субъектілерінің актілеріндегі олқылықтар мен қайшылықтарды жоюға бағытталған ұсынымдар;</w:t>
      </w:r>
    </w:p>
    <w:bookmarkEnd w:id="69"/>
    <w:bookmarkStart w:name="z71" w:id="70"/>
    <w:p>
      <w:pPr>
        <w:spacing w:after="0"/>
        <w:ind w:left="0"/>
        <w:jc w:val="both"/>
      </w:pPr>
      <w:r>
        <w:rPr>
          <w:rFonts w:ascii="Times New Roman"/>
          <w:b w:val="false"/>
          <w:i w:val="false"/>
          <w:color w:val="000000"/>
          <w:sz w:val="28"/>
        </w:rPr>
        <w:t>
      3) материалдарды тиісті аудиторлық дәлелдемелерімен әкімшілік құқық бұзушылық туралы істерді қарауға уәкілетті органдарға беру қорытындысы бойынша, сондай-ақ тексеру комиссиясына байланысты емес себептер бойынша адамдарды әкімшілік жауаптылыққа тартпау фактілерін қоспағанда, мемлекеттік аудит органының әкімшілік құқық бұзушылық туралы хаттаманы толтыру қорытындысы бойынша адамдарды әкімшілік жауаптылыққа тарту;</w:t>
      </w:r>
    </w:p>
    <w:bookmarkEnd w:id="70"/>
    <w:bookmarkStart w:name="z72" w:id="71"/>
    <w:p>
      <w:pPr>
        <w:spacing w:after="0"/>
        <w:ind w:left="0"/>
        <w:jc w:val="both"/>
      </w:pPr>
      <w:r>
        <w:rPr>
          <w:rFonts w:ascii="Times New Roman"/>
          <w:b w:val="false"/>
          <w:i w:val="false"/>
          <w:color w:val="000000"/>
          <w:sz w:val="28"/>
        </w:rPr>
        <w:t>
      4) анықталған бұзушылықтар сомаларын бюджетке өтеу, жұмыстарды орындау, қызметтерді көрсету, тауарларды жеткізу жолымен қалпына келтіру және (немесе) есеп бойынша көрсету, нұсқаманы орындау мақсатында тексеру комиссиялары берген талап қоюларды соттардың қанағаттандыруы;</w:t>
      </w:r>
    </w:p>
    <w:bookmarkEnd w:id="71"/>
    <w:bookmarkStart w:name="z73" w:id="72"/>
    <w:p>
      <w:pPr>
        <w:spacing w:after="0"/>
        <w:ind w:left="0"/>
        <w:jc w:val="both"/>
      </w:pPr>
      <w:r>
        <w:rPr>
          <w:rFonts w:ascii="Times New Roman"/>
          <w:b w:val="false"/>
          <w:i w:val="false"/>
          <w:color w:val="000000"/>
          <w:sz w:val="28"/>
        </w:rPr>
        <w:t>
      5) мемлекеттік аудит және қаржылық бақылау қорытындылары бойынша (кіріс бөлігін қоспағанда) қаражатты өтеу (қалпына келтіру);</w:t>
      </w:r>
    </w:p>
    <w:bookmarkEnd w:id="72"/>
    <w:bookmarkStart w:name="z74" w:id="73"/>
    <w:p>
      <w:pPr>
        <w:spacing w:after="0"/>
        <w:ind w:left="0"/>
        <w:jc w:val="both"/>
      </w:pPr>
      <w:r>
        <w:rPr>
          <w:rFonts w:ascii="Times New Roman"/>
          <w:b w:val="false"/>
          <w:i w:val="false"/>
          <w:color w:val="000000"/>
          <w:sz w:val="28"/>
        </w:rPr>
        <w:t>
      6) бюджет қаражаты мен активтерін тиімсіз жоспарлау және (немесе) тиімсіз пайдалану;</w:t>
      </w:r>
    </w:p>
    <w:bookmarkEnd w:id="73"/>
    <w:bookmarkStart w:name="z75" w:id="74"/>
    <w:p>
      <w:pPr>
        <w:spacing w:after="0"/>
        <w:ind w:left="0"/>
        <w:jc w:val="both"/>
      </w:pPr>
      <w:r>
        <w:rPr>
          <w:rFonts w:ascii="Times New Roman"/>
          <w:b w:val="false"/>
          <w:i w:val="false"/>
          <w:color w:val="000000"/>
          <w:sz w:val="28"/>
        </w:rPr>
        <w:t>
      7) ұсынымдар мен тапсырмаларды мерзімдерін бұза отырып орындау;</w:t>
      </w:r>
    </w:p>
    <w:bookmarkEnd w:id="74"/>
    <w:bookmarkStart w:name="z76" w:id="75"/>
    <w:p>
      <w:pPr>
        <w:spacing w:after="0"/>
        <w:ind w:left="0"/>
        <w:jc w:val="both"/>
      </w:pPr>
      <w:r>
        <w:rPr>
          <w:rFonts w:ascii="Times New Roman"/>
          <w:b w:val="false"/>
          <w:i w:val="false"/>
          <w:color w:val="000000"/>
          <w:sz w:val="28"/>
        </w:rPr>
        <w:t>
      8) тексеру комиссиясы нұсқамасының тармақтарын (тармақшаларын, бөліктерін) сот тәртібімен заңсыз деп тану;</w:t>
      </w:r>
    </w:p>
    <w:bookmarkEnd w:id="75"/>
    <w:bookmarkStart w:name="z77" w:id="76"/>
    <w:p>
      <w:pPr>
        <w:spacing w:after="0"/>
        <w:ind w:left="0"/>
        <w:jc w:val="both"/>
      </w:pPr>
      <w:r>
        <w:rPr>
          <w:rFonts w:ascii="Times New Roman"/>
          <w:b w:val="false"/>
          <w:i w:val="false"/>
          <w:color w:val="000000"/>
          <w:sz w:val="28"/>
        </w:rPr>
        <w:t>
      9) жергілікті бюджетке түсетін түсімдердің толықтығы мен уақтылығы, бюджетке түсетін түсімдердің алынуы, сондай-ақ жергілікті бюджеттен қате (артық) төленген сомаларды қайтарудың, есепке жатқызудың дұрыстығы болып табылады.</w:t>
      </w:r>
    </w:p>
    <w:bookmarkEnd w:id="76"/>
    <w:bookmarkStart w:name="z78" w:id="77"/>
    <w:p>
      <w:pPr>
        <w:spacing w:after="0"/>
        <w:ind w:left="0"/>
        <w:jc w:val="both"/>
      </w:pPr>
      <w:r>
        <w:rPr>
          <w:rFonts w:ascii="Times New Roman"/>
          <w:b w:val="false"/>
          <w:i w:val="false"/>
          <w:color w:val="000000"/>
          <w:sz w:val="28"/>
        </w:rPr>
        <w:t>
      19. "Мемлекеттік аудит және қаржылық бақылау стандарттарының сақталуы" бағытының өлшемшарттары:</w:t>
      </w:r>
    </w:p>
    <w:bookmarkEnd w:id="77"/>
    <w:bookmarkStart w:name="z79" w:id="78"/>
    <w:p>
      <w:pPr>
        <w:spacing w:after="0"/>
        <w:ind w:left="0"/>
        <w:jc w:val="both"/>
      </w:pPr>
      <w:r>
        <w:rPr>
          <w:rFonts w:ascii="Times New Roman"/>
          <w:b w:val="false"/>
          <w:i w:val="false"/>
          <w:color w:val="000000"/>
          <w:sz w:val="28"/>
        </w:rPr>
        <w:t>
      1) Есеп комитеті жүргізген жоспарлы тәртіпте бағалау бойынша тексеру нәтижелері;</w:t>
      </w:r>
    </w:p>
    <w:bookmarkEnd w:id="78"/>
    <w:p>
      <w:pPr>
        <w:spacing w:after="0"/>
        <w:ind w:left="0"/>
        <w:jc w:val="both"/>
      </w:pPr>
      <w:r>
        <w:rPr>
          <w:rFonts w:ascii="Times New Roman"/>
          <w:b w:val="false"/>
          <w:i w:val="false"/>
          <w:color w:val="000000"/>
          <w:sz w:val="28"/>
        </w:rPr>
        <w:t xml:space="preserve">
      Қазақстан Республикасы Президентінің 2016 жылғы 11 қаңтардағы № 167 Жарлығымен бекітілген Мемлекеттік аудиттің және қаржылық бақылаудың жалпы стандарттарының, Заңның 8-бабы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бекітілген мемлекеттік аудиттің және қаржылық бақылаудың рәсімдік стандарттарының (бұдан әрі – рәсімдік стандарттар), сондай-ақ Жалпы және рәсімдік стандарттарға сәйкес қабылданатын актілердің талаптарын сақтау жоспарлы тәртіппен бағаланады.</w:t>
      </w:r>
    </w:p>
    <w:bookmarkStart w:name="z80" w:id="79"/>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24-баптарында</w:t>
      </w:r>
      <w:r>
        <w:rPr>
          <w:rFonts w:ascii="Times New Roman"/>
          <w:b w:val="false"/>
          <w:i w:val="false"/>
          <w:color w:val="000000"/>
          <w:sz w:val="28"/>
        </w:rPr>
        <w:t xml:space="preserve"> көзделген Мемлекеттік аудит және қаржылық бақылау стандарттарына сәйкес емес деп танылған құжаттардың бар болуы;</w:t>
      </w:r>
    </w:p>
    <w:bookmarkEnd w:id="79"/>
    <w:bookmarkStart w:name="z81" w:id="80"/>
    <w:p>
      <w:pPr>
        <w:spacing w:after="0"/>
        <w:ind w:left="0"/>
        <w:jc w:val="both"/>
      </w:pPr>
      <w:r>
        <w:rPr>
          <w:rFonts w:ascii="Times New Roman"/>
          <w:b w:val="false"/>
          <w:i w:val="false"/>
          <w:color w:val="000000"/>
          <w:sz w:val="28"/>
        </w:rPr>
        <w:t xml:space="preserve">
      3) Заңның 39-бабының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негіздер бойынша мемлекеттік аудитор сертификатын қайтарып алу болып табылады.</w:t>
      </w:r>
    </w:p>
    <w:bookmarkEnd w:id="80"/>
    <w:bookmarkStart w:name="z82" w:id="81"/>
    <w:p>
      <w:pPr>
        <w:spacing w:after="0"/>
        <w:ind w:left="0"/>
        <w:jc w:val="both"/>
      </w:pPr>
      <w:r>
        <w:rPr>
          <w:rFonts w:ascii="Times New Roman"/>
          <w:b w:val="false"/>
          <w:i w:val="false"/>
          <w:color w:val="000000"/>
          <w:sz w:val="28"/>
        </w:rPr>
        <w:t>
      20. "Мемлекеттік аудит және қаржылық бақылау органдары қызметкерлерінің жауаптылығы" бағытының өлшемшарттары:</w:t>
      </w:r>
    </w:p>
    <w:bookmarkEnd w:id="81"/>
    <w:bookmarkStart w:name="z83" w:id="82"/>
    <w:p>
      <w:pPr>
        <w:spacing w:after="0"/>
        <w:ind w:left="0"/>
        <w:jc w:val="both"/>
      </w:pPr>
      <w:r>
        <w:rPr>
          <w:rFonts w:ascii="Times New Roman"/>
          <w:b w:val="false"/>
          <w:i w:val="false"/>
          <w:color w:val="000000"/>
          <w:sz w:val="28"/>
        </w:rPr>
        <w:t xml:space="preserve">
      1) тексеру комиссиялары қызметкерлерін тексеру комиссияларының қызметіне байланысты тәртіптік (Қазақстан Республикасы Президентінің 2015 жылғы 29 желтоқсандағы № 153 Жарлығымен бекітілген Қазақстан Республикасы мемлекеттік қызметшілерінің әдеп кодексін (Мемлекеттік қызметшілердің қызметтік әдеп қағидаларын) және Республикалық бюджеттің атқарылуын бақылау жөніндегі есеп комитетінің 2015 жылғы 30 қарашадағы № 18-НҚ және Қазақстан Республикасы Қаржы министрінің 2015 жылғы 30 қарашадағы № 601 бірлескен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аудиторлардың кәсіби әдеп қағидаларын (Нормативтік құқықтық актілерді мемлекеттік тіркеу тізілімінде № 12575 болып тіркелген) бұзғаны үшін), әкімшілік және қылмыстық жауаптылыққа тарту;</w:t>
      </w:r>
    </w:p>
    <w:bookmarkEnd w:id="82"/>
    <w:bookmarkStart w:name="z84" w:id="83"/>
    <w:p>
      <w:pPr>
        <w:spacing w:after="0"/>
        <w:ind w:left="0"/>
        <w:jc w:val="both"/>
      </w:pPr>
      <w:r>
        <w:rPr>
          <w:rFonts w:ascii="Times New Roman"/>
          <w:b w:val="false"/>
          <w:i w:val="false"/>
          <w:color w:val="000000"/>
          <w:sz w:val="28"/>
        </w:rPr>
        <w:t>
      2) тексеру комиссиялары қызметкерлерінің құқыққа қайшы іс-қимылдарына жеке және заңды тұлғалардың өтініш жасау жағдайларын растау болып табылады.</w:t>
      </w:r>
    </w:p>
    <w:bookmarkEnd w:id="83"/>
    <w:bookmarkStart w:name="z85" w:id="84"/>
    <w:p>
      <w:pPr>
        <w:spacing w:after="0"/>
        <w:ind w:left="0"/>
        <w:jc w:val="both"/>
      </w:pPr>
      <w:r>
        <w:rPr>
          <w:rFonts w:ascii="Times New Roman"/>
          <w:b w:val="false"/>
          <w:i w:val="false"/>
          <w:color w:val="000000"/>
          <w:sz w:val="28"/>
        </w:rPr>
        <w:t>
      21. "Мемлекеттік аудит және қаржылық бақылау органдарының үйлестіру кеңесі (және оның Кіші комитеті) шешімдерінің орындалуы" бағытының өлшемшарты Үйлестіру кеңесі (және оның Кіші комитеті) шешімдерінің орындалуының толықтығы, сапасы және уақтылылығы болып табылады.</w:t>
      </w:r>
    </w:p>
    <w:bookmarkEnd w:id="84"/>
    <w:bookmarkStart w:name="z86" w:id="85"/>
    <w:p>
      <w:pPr>
        <w:spacing w:after="0"/>
        <w:ind w:left="0"/>
        <w:jc w:val="both"/>
      </w:pPr>
      <w:r>
        <w:rPr>
          <w:rFonts w:ascii="Times New Roman"/>
          <w:b w:val="false"/>
          <w:i w:val="false"/>
          <w:color w:val="000000"/>
          <w:sz w:val="28"/>
        </w:rPr>
        <w:t>
      22. "Өзге да бағыттар" бағытының өлшемшарттары:</w:t>
      </w:r>
    </w:p>
    <w:bookmarkEnd w:id="85"/>
    <w:bookmarkStart w:name="z87" w:id="86"/>
    <w:p>
      <w:pPr>
        <w:spacing w:after="0"/>
        <w:ind w:left="0"/>
        <w:jc w:val="both"/>
      </w:pPr>
      <w:r>
        <w:rPr>
          <w:rFonts w:ascii="Times New Roman"/>
          <w:b w:val="false"/>
          <w:i w:val="false"/>
          <w:color w:val="000000"/>
          <w:sz w:val="28"/>
        </w:rPr>
        <w:t>
      1) тексеру комиссияларының өзінің жұмысы туралы Есеп комитетіне ұсынатын ақпараттың қойылатын талаптарға сәйкестігі;</w:t>
      </w:r>
    </w:p>
    <w:bookmarkEnd w:id="86"/>
    <w:bookmarkStart w:name="z88" w:id="87"/>
    <w:p>
      <w:pPr>
        <w:spacing w:after="0"/>
        <w:ind w:left="0"/>
        <w:jc w:val="both"/>
      </w:pPr>
      <w:r>
        <w:rPr>
          <w:rFonts w:ascii="Times New Roman"/>
          <w:b w:val="false"/>
          <w:i w:val="false"/>
          <w:color w:val="000000"/>
          <w:sz w:val="28"/>
        </w:rPr>
        <w:t>
      2) ақпараттың Мемлекеттік аудит және қаржылық бақылау бойынша бірыңғай дерекқорға (Есеп комитетінің интеграцияланған ақпараттық жүйесіне) берілуі;</w:t>
      </w:r>
    </w:p>
    <w:bookmarkEnd w:id="87"/>
    <w:bookmarkStart w:name="z89" w:id="88"/>
    <w:p>
      <w:pPr>
        <w:spacing w:after="0"/>
        <w:ind w:left="0"/>
        <w:jc w:val="both"/>
      </w:pPr>
      <w:r>
        <w:rPr>
          <w:rFonts w:ascii="Times New Roman"/>
          <w:b w:val="false"/>
          <w:i w:val="false"/>
          <w:color w:val="000000"/>
          <w:sz w:val="28"/>
        </w:rPr>
        <w:t>
      3) Мемлекет басшысы мен Президент Әкімшілігінің тапсырмаларын, сондай-ақ оларға қатысты Есеп комитетінің тапсырмаларын орындамау, сапасыз орындау немесе уақтылы орындамау болып табылады.</w:t>
      </w:r>
    </w:p>
    <w:bookmarkEnd w:id="88"/>
    <w:bookmarkStart w:name="z90" w:id="89"/>
    <w:p>
      <w:pPr>
        <w:spacing w:after="0"/>
        <w:ind w:left="0"/>
        <w:jc w:val="left"/>
      </w:pPr>
      <w:r>
        <w:rPr>
          <w:rFonts w:ascii="Times New Roman"/>
          <w:b/>
          <w:i w:val="false"/>
          <w:color w:val="000000"/>
        </w:rPr>
        <w:t xml:space="preserve"> 4-тарау. Мемлекеттік аудит органдарының қызметіне бағалау жүргізу тәртібі</w:t>
      </w:r>
    </w:p>
    <w:bookmarkEnd w:id="89"/>
    <w:bookmarkStart w:name="z91" w:id="90"/>
    <w:p>
      <w:pPr>
        <w:spacing w:after="0"/>
        <w:ind w:left="0"/>
        <w:jc w:val="left"/>
      </w:pPr>
      <w:r>
        <w:rPr>
          <w:rFonts w:ascii="Times New Roman"/>
          <w:b/>
          <w:i w:val="false"/>
          <w:color w:val="000000"/>
        </w:rPr>
        <w:t xml:space="preserve"> 1-параграф. Камералдық тәртіппен бағалау</w:t>
      </w:r>
    </w:p>
    <w:bookmarkEnd w:id="90"/>
    <w:bookmarkStart w:name="z92" w:id="91"/>
    <w:p>
      <w:pPr>
        <w:spacing w:after="0"/>
        <w:ind w:left="0"/>
        <w:jc w:val="both"/>
      </w:pPr>
      <w:r>
        <w:rPr>
          <w:rFonts w:ascii="Times New Roman"/>
          <w:b w:val="false"/>
          <w:i w:val="false"/>
          <w:color w:val="000000"/>
          <w:sz w:val="28"/>
        </w:rPr>
        <w:t xml:space="preserve">
      23. Мемлекеттік аудит органдарының қызметін камералдық тәртіппен бағалау ішкі мемлекеттік аудит жөніндегі уәкілетті органның қызметін осы Рәсімдік стандартқа </w:t>
      </w:r>
      <w:r>
        <w:rPr>
          <w:rFonts w:ascii="Times New Roman"/>
          <w:b w:val="false"/>
          <w:i w:val="false"/>
          <w:color w:val="000000"/>
          <w:sz w:val="28"/>
        </w:rPr>
        <w:t>1-қосымшаға</w:t>
      </w:r>
      <w:r>
        <w:rPr>
          <w:rFonts w:ascii="Times New Roman"/>
          <w:b w:val="false"/>
          <w:i w:val="false"/>
          <w:color w:val="000000"/>
          <w:sz w:val="28"/>
        </w:rPr>
        <w:t xml:space="preserve"> сай, тексеру комиссияларының қызметін осы Рәсімдік стандартқа </w:t>
      </w:r>
      <w:r>
        <w:rPr>
          <w:rFonts w:ascii="Times New Roman"/>
          <w:b w:val="false"/>
          <w:i w:val="false"/>
          <w:color w:val="000000"/>
          <w:sz w:val="28"/>
        </w:rPr>
        <w:t>2-қосымшаға</w:t>
      </w:r>
      <w:r>
        <w:rPr>
          <w:rFonts w:ascii="Times New Roman"/>
          <w:b w:val="false"/>
          <w:i w:val="false"/>
          <w:color w:val="000000"/>
          <w:sz w:val="28"/>
        </w:rPr>
        <w:t xml:space="preserve"> сай бағалау бағыттарына және өлшемшарттарына сәйкес жүзеге асырылады.</w:t>
      </w:r>
    </w:p>
    <w:bookmarkEnd w:id="91"/>
    <w:bookmarkStart w:name="z93" w:id="92"/>
    <w:p>
      <w:pPr>
        <w:spacing w:after="0"/>
        <w:ind w:left="0"/>
        <w:jc w:val="both"/>
      </w:pPr>
      <w:r>
        <w:rPr>
          <w:rFonts w:ascii="Times New Roman"/>
          <w:b w:val="false"/>
          <w:i w:val="false"/>
          <w:color w:val="000000"/>
          <w:sz w:val="28"/>
        </w:rPr>
        <w:t>
      24. Өлшемшарттар бойынша бағалау қызметтің белгіленген оң және теріс көрсеткіштеріне сәйкес жүргізіледі.</w:t>
      </w:r>
    </w:p>
    <w:bookmarkEnd w:id="92"/>
    <w:bookmarkStart w:name="z94" w:id="93"/>
    <w:p>
      <w:pPr>
        <w:spacing w:after="0"/>
        <w:ind w:left="0"/>
        <w:jc w:val="both"/>
      </w:pPr>
      <w:r>
        <w:rPr>
          <w:rFonts w:ascii="Times New Roman"/>
          <w:b w:val="false"/>
          <w:i w:val="false"/>
          <w:color w:val="000000"/>
          <w:sz w:val="28"/>
        </w:rPr>
        <w:t>
      25. Бағалау жүргізуге жауапты құрылымдық бөлімше мынадай тиісті баға шығарады:</w:t>
      </w:r>
    </w:p>
    <w:bookmarkEnd w:id="93"/>
    <w:p>
      <w:pPr>
        <w:spacing w:after="0"/>
        <w:ind w:left="0"/>
        <w:jc w:val="both"/>
      </w:pPr>
      <w:r>
        <w:rPr>
          <w:rFonts w:ascii="Times New Roman"/>
          <w:b w:val="false"/>
          <w:i w:val="false"/>
          <w:color w:val="000000"/>
          <w:sz w:val="28"/>
        </w:rPr>
        <w:t>
      100 балл және одан жоғары – тиімді;</w:t>
      </w:r>
    </w:p>
    <w:p>
      <w:pPr>
        <w:spacing w:after="0"/>
        <w:ind w:left="0"/>
        <w:jc w:val="both"/>
      </w:pPr>
      <w:r>
        <w:rPr>
          <w:rFonts w:ascii="Times New Roman"/>
          <w:b w:val="false"/>
          <w:i w:val="false"/>
          <w:color w:val="000000"/>
          <w:sz w:val="28"/>
        </w:rPr>
        <w:t>
      61 балдан 99 балға дейін – қанағаттанарлық;</w:t>
      </w:r>
    </w:p>
    <w:p>
      <w:pPr>
        <w:spacing w:after="0"/>
        <w:ind w:left="0"/>
        <w:jc w:val="both"/>
      </w:pPr>
      <w:r>
        <w:rPr>
          <w:rFonts w:ascii="Times New Roman"/>
          <w:b w:val="false"/>
          <w:i w:val="false"/>
          <w:color w:val="000000"/>
          <w:sz w:val="28"/>
        </w:rPr>
        <w:t>
      60 балдан (қоса алғанда) кем – тиімсіз.</w:t>
      </w:r>
    </w:p>
    <w:bookmarkStart w:name="z95" w:id="94"/>
    <w:p>
      <w:pPr>
        <w:spacing w:after="0"/>
        <w:ind w:left="0"/>
        <w:jc w:val="both"/>
      </w:pPr>
      <w:r>
        <w:rPr>
          <w:rFonts w:ascii="Times New Roman"/>
          <w:b w:val="false"/>
          <w:i w:val="false"/>
          <w:color w:val="000000"/>
          <w:sz w:val="28"/>
        </w:rPr>
        <w:t>
      26. Бағалау мыналарды:</w:t>
      </w:r>
    </w:p>
    <w:bookmarkEnd w:id="94"/>
    <w:bookmarkStart w:name="z96" w:id="95"/>
    <w:p>
      <w:pPr>
        <w:spacing w:after="0"/>
        <w:ind w:left="0"/>
        <w:jc w:val="both"/>
      </w:pPr>
      <w:r>
        <w:rPr>
          <w:rFonts w:ascii="Times New Roman"/>
          <w:b w:val="false"/>
          <w:i w:val="false"/>
          <w:color w:val="000000"/>
          <w:sz w:val="28"/>
        </w:rPr>
        <w:t xml:space="preserve">
      1) осы Рәсімдік стандартқа </w:t>
      </w:r>
      <w:r>
        <w:rPr>
          <w:rFonts w:ascii="Times New Roman"/>
          <w:b w:val="false"/>
          <w:i w:val="false"/>
          <w:color w:val="000000"/>
          <w:sz w:val="28"/>
        </w:rPr>
        <w:t>3-қосымшаға</w:t>
      </w:r>
      <w:r>
        <w:rPr>
          <w:rFonts w:ascii="Times New Roman"/>
          <w:b w:val="false"/>
          <w:i w:val="false"/>
          <w:color w:val="000000"/>
          <w:sz w:val="28"/>
        </w:rPr>
        <w:t xml:space="preserve"> сай нысан бойынша толтырылатын мемлекеттік аудит органдарының қызметін бағалау бағыттары мен өлшемшарттары бойынша бағалаудың салыстырмалы кестесін;</w:t>
      </w:r>
    </w:p>
    <w:bookmarkEnd w:id="95"/>
    <w:bookmarkStart w:name="z97" w:id="96"/>
    <w:p>
      <w:pPr>
        <w:spacing w:after="0"/>
        <w:ind w:left="0"/>
        <w:jc w:val="both"/>
      </w:pPr>
      <w:r>
        <w:rPr>
          <w:rFonts w:ascii="Times New Roman"/>
          <w:b w:val="false"/>
          <w:i w:val="false"/>
          <w:color w:val="000000"/>
          <w:sz w:val="28"/>
        </w:rPr>
        <w:t>
      2) мемлекеттік аудит органдары бөлінісінде бағалаудың барлық бағыттары бойынша жинақталған ақпаратты қамтиды.</w:t>
      </w:r>
    </w:p>
    <w:bookmarkEnd w:id="96"/>
    <w:bookmarkStart w:name="z98" w:id="97"/>
    <w:p>
      <w:pPr>
        <w:spacing w:after="0"/>
        <w:ind w:left="0"/>
        <w:jc w:val="both"/>
      </w:pPr>
      <w:r>
        <w:rPr>
          <w:rFonts w:ascii="Times New Roman"/>
          <w:b w:val="false"/>
          <w:i w:val="false"/>
          <w:color w:val="000000"/>
          <w:sz w:val="28"/>
        </w:rPr>
        <w:t>
      27. Бағыттар, өлшемшарттар және көрсеткіштер бойынша бағалауды айқындау мақсатында мемлекеттік аудит және қаржылық бақылау органдары ақпаратты растайтын құжаттарымен бірге Есеп комитетіне бірінші жартыжылдықтың қорытындысы бойынша 20 шілдеден кешіктірмей, екінші жартыжылдықтың қорытындысы бойынша 20 қаңтардан кешіктірмей жібереді. Есеп комитетінің бекітілген бағыттар, өлшемшарттар және көрсеткіштер бойынша бағалауға жауапты құрылымдық бөлімшелері алынған ақпарат және қолда бар мәліметтер негізінде бағалау жүргізуге жауапты құрылымдық бөлімшеге жинақтау үшін бағалау нәтижелерін бірінші жартыжылдықтың қорытындысы бойынша 5 тамыздан кешіктірмей, екінші жартыжылдықтың қорытындысы бойынша 5 ақпаннан кешіктірмей жібереді.</w:t>
      </w:r>
    </w:p>
    <w:bookmarkEnd w:id="97"/>
    <w:bookmarkStart w:name="z99" w:id="98"/>
    <w:p>
      <w:pPr>
        <w:spacing w:after="0"/>
        <w:ind w:left="0"/>
        <w:jc w:val="both"/>
      </w:pPr>
      <w:r>
        <w:rPr>
          <w:rFonts w:ascii="Times New Roman"/>
          <w:b w:val="false"/>
          <w:i w:val="false"/>
          <w:color w:val="000000"/>
          <w:sz w:val="28"/>
        </w:rPr>
        <w:t>
      28. Мемлекеттік аудит органдарының қызметін бағалау нәтижелері мемлекеттік аудит органдарына танысу үшін бірінші жартыжылдықтың қорытындысы бойынша 25 тамыздан кешіктірмей, екінші жартыжылдықтың қорытындысы бойынша 25 ақпаннан кешіктірмей жіберіледі.</w:t>
      </w:r>
    </w:p>
    <w:bookmarkEnd w:id="98"/>
    <w:bookmarkStart w:name="z100" w:id="99"/>
    <w:p>
      <w:pPr>
        <w:spacing w:after="0"/>
        <w:ind w:left="0"/>
        <w:jc w:val="both"/>
      </w:pPr>
      <w:r>
        <w:rPr>
          <w:rFonts w:ascii="Times New Roman"/>
          <w:b w:val="false"/>
          <w:i w:val="false"/>
          <w:color w:val="000000"/>
          <w:sz w:val="28"/>
        </w:rPr>
        <w:t>
      29. Мемлекеттік аудит органының қызметін бағалауға қарсылықтар болған кезде мемлекеттік аудит органы оларды алған күннен бастап 5 жұмыс күні ішінде растайтын құжаттарымен бірге Есеп комитетіне жібереді.</w:t>
      </w:r>
    </w:p>
    <w:bookmarkEnd w:id="99"/>
    <w:bookmarkStart w:name="z101" w:id="100"/>
    <w:p>
      <w:pPr>
        <w:spacing w:after="0"/>
        <w:ind w:left="0"/>
        <w:jc w:val="both"/>
      </w:pPr>
      <w:r>
        <w:rPr>
          <w:rFonts w:ascii="Times New Roman"/>
          <w:b w:val="false"/>
          <w:i w:val="false"/>
          <w:color w:val="000000"/>
          <w:sz w:val="28"/>
        </w:rPr>
        <w:t>
      30. Мемлекеттік аудит органының қызметін бағалауға қарсылықтарды қарау растайтын құжаттар болған кезде оларды алған күннен бастап 10 жұмыс күні ішінде қамтамасыз етіледі.</w:t>
      </w:r>
    </w:p>
    <w:bookmarkEnd w:id="100"/>
    <w:p>
      <w:pPr>
        <w:spacing w:after="0"/>
        <w:ind w:left="0"/>
        <w:jc w:val="both"/>
      </w:pPr>
      <w:r>
        <w:rPr>
          <w:rFonts w:ascii="Times New Roman"/>
          <w:b w:val="false"/>
          <w:i w:val="false"/>
          <w:color w:val="000000"/>
          <w:sz w:val="28"/>
        </w:rPr>
        <w:t>
      Растайтын құжаттары жоқ және осы Рәсімдік стандарттың 29-тармағында көзделген мерзім өткеннен кейін келіп түскен мемлекеттік аудит және қаржылық бақылау органдарының қызметін бағалауға қарсылықтар қарауға жатпайды.</w:t>
      </w:r>
    </w:p>
    <w:p>
      <w:pPr>
        <w:spacing w:after="0"/>
        <w:ind w:left="0"/>
        <w:jc w:val="both"/>
      </w:pPr>
      <w:r>
        <w:rPr>
          <w:rFonts w:ascii="Times New Roman"/>
          <w:b w:val="false"/>
          <w:i w:val="false"/>
          <w:color w:val="000000"/>
          <w:sz w:val="28"/>
        </w:rPr>
        <w:t>
      Мемлекеттік аудит органының қызметін бағалауға қарсылықтар бойынша бірыңғай шешім қабылдау мақсатында Есеп комитеті Төрағасының бұйрығымен Комиссия (бұдан әрі – Комиссия) құрылады.</w:t>
      </w:r>
    </w:p>
    <w:p>
      <w:pPr>
        <w:spacing w:after="0"/>
        <w:ind w:left="0"/>
        <w:jc w:val="both"/>
      </w:pPr>
      <w:r>
        <w:rPr>
          <w:rFonts w:ascii="Times New Roman"/>
          <w:b w:val="false"/>
          <w:i w:val="false"/>
          <w:color w:val="000000"/>
          <w:sz w:val="28"/>
        </w:rPr>
        <w:t>
      Комиссияның құрамына Есеп комитетінің мүшелері, Есеп комитетінің аппарат басшысы және бекітілген бағыттар, өлшемшарттар мен көрсеткіштер бойынша бағалауға жауапты құрылымдық бөлімшелердің басшылары кіреді, олардың ішінен Комиссияның Төрағасы айқындалады. Бағалау жүргізуге жауапты құрылымдық бөлімше Комиссияның Жұмыс органы болып табылады.</w:t>
      </w:r>
    </w:p>
    <w:p>
      <w:pPr>
        <w:spacing w:after="0"/>
        <w:ind w:left="0"/>
        <w:jc w:val="both"/>
      </w:pPr>
      <w:r>
        <w:rPr>
          <w:rFonts w:ascii="Times New Roman"/>
          <w:b w:val="false"/>
          <w:i w:val="false"/>
          <w:color w:val="000000"/>
          <w:sz w:val="28"/>
        </w:rPr>
        <w:t>
      Мемлекеттік аудит органының қызметін бағалауға қарсылықтарды бағалау жүргізуге жауапты құрылымдық бөлімше, сондай-ақ бекітілген бағыттар, өлшемшарттар, көрсеткіштер бойынша бағалауға жауапты құрылымдық бөлімшелер қарайды, нәтижелері бойынша кейіннен бағалауға тиісті түзетулер енгізу үшін негіздемелерімен және Есеп комитетінің мүшелеріне бөлуге сәйкес бекітілген өңірлер бойынша олардың Комиссияның отырысында міндетті түрде келісуімен бірге оларды қабылдау не қабылдамау туралы шешім қабылданады.</w:t>
      </w:r>
    </w:p>
    <w:p>
      <w:pPr>
        <w:spacing w:after="0"/>
        <w:ind w:left="0"/>
        <w:jc w:val="both"/>
      </w:pPr>
      <w:r>
        <w:rPr>
          <w:rFonts w:ascii="Times New Roman"/>
          <w:b w:val="false"/>
          <w:i w:val="false"/>
          <w:color w:val="000000"/>
          <w:sz w:val="28"/>
        </w:rPr>
        <w:t>
      Мемлекеттік аудит органының қызметін бағалауға қарсылықтар жөнінде шешім қабылдау қорытындылары бойынша Есеп комитеті қабылданған шешімнің негіздемелерімен бірге қарсылықтарды қабылдау немесе қабылдамау туралы жауапты осы Рәсімдік стандарттың 30-тармағының бірінші бөлігінде белгіленген мерзімде жібереді.</w:t>
      </w:r>
    </w:p>
    <w:bookmarkStart w:name="z102" w:id="101"/>
    <w:p>
      <w:pPr>
        <w:spacing w:after="0"/>
        <w:ind w:left="0"/>
        <w:jc w:val="both"/>
      </w:pPr>
      <w:r>
        <w:rPr>
          <w:rFonts w:ascii="Times New Roman"/>
          <w:b w:val="false"/>
          <w:i w:val="false"/>
          <w:color w:val="000000"/>
          <w:sz w:val="28"/>
        </w:rPr>
        <w:t>
      31. Мемлекеттік аудит органдарының қызметін бағалаудың түпкілікті қорытындылары Есеп комитетінің Төрағасына бірінші жартыжылдықтың қорытындысы бойынша 20 қыркүйектен кешіктірмей, екінші жартыжылдықтың қорытындысы бойынша 20 наурыздан кешіктірмей ұсынылады.</w:t>
      </w:r>
    </w:p>
    <w:bookmarkEnd w:id="101"/>
    <w:bookmarkStart w:name="z103" w:id="102"/>
    <w:p>
      <w:pPr>
        <w:spacing w:after="0"/>
        <w:ind w:left="0"/>
        <w:jc w:val="both"/>
      </w:pPr>
      <w:r>
        <w:rPr>
          <w:rFonts w:ascii="Times New Roman"/>
          <w:b w:val="false"/>
          <w:i w:val="false"/>
          <w:color w:val="000000"/>
          <w:sz w:val="28"/>
        </w:rPr>
        <w:t>
      32. Мемлекетік аудит органдарының қызметін жылдық бағалау есепті жылдың екі жартыжылдығы үшін бағалаудың орташа мәні болып табылады және Есеп комитетінің Төрағасына 20 наурыздан кешіктірмей ұсынылады.</w:t>
      </w:r>
    </w:p>
    <w:bookmarkEnd w:id="102"/>
    <w:bookmarkStart w:name="z104" w:id="103"/>
    <w:p>
      <w:pPr>
        <w:spacing w:after="0"/>
        <w:ind w:left="0"/>
        <w:jc w:val="both"/>
      </w:pPr>
      <w:r>
        <w:rPr>
          <w:rFonts w:ascii="Times New Roman"/>
          <w:b w:val="false"/>
          <w:i w:val="false"/>
          <w:color w:val="000000"/>
          <w:sz w:val="28"/>
        </w:rPr>
        <w:t>
      33. Мемлекеттік аудит органдарының қызметін бағалаудың қорытындылары Мемлекеттік аудит және қаржылық бақылау органдары үйлестіру кеңесінің отырысына шығарылуы мүмкін.</w:t>
      </w:r>
    </w:p>
    <w:bookmarkEnd w:id="103"/>
    <w:bookmarkStart w:name="z105" w:id="104"/>
    <w:p>
      <w:pPr>
        <w:spacing w:after="0"/>
        <w:ind w:left="0"/>
        <w:jc w:val="left"/>
      </w:pPr>
      <w:r>
        <w:rPr>
          <w:rFonts w:ascii="Times New Roman"/>
          <w:b/>
          <w:i w:val="false"/>
          <w:color w:val="000000"/>
        </w:rPr>
        <w:t xml:space="preserve"> 2-параграф. Жоспарлы тәртіппен бағалау</w:t>
      </w:r>
    </w:p>
    <w:bookmarkEnd w:id="104"/>
    <w:bookmarkStart w:name="z106" w:id="105"/>
    <w:p>
      <w:pPr>
        <w:spacing w:after="0"/>
        <w:ind w:left="0"/>
        <w:jc w:val="both"/>
      </w:pPr>
      <w:r>
        <w:rPr>
          <w:rFonts w:ascii="Times New Roman"/>
          <w:b w:val="false"/>
          <w:i w:val="false"/>
          <w:color w:val="000000"/>
          <w:sz w:val="28"/>
        </w:rPr>
        <w:t>
      34. Мемлекеттік аудит органдарының қызметін бағалау жоспарлы тәртіппен мемлекеттік аудит:</w:t>
      </w:r>
    </w:p>
    <w:bookmarkEnd w:id="105"/>
    <w:bookmarkStart w:name="z107" w:id="106"/>
    <w:p>
      <w:pPr>
        <w:spacing w:after="0"/>
        <w:ind w:left="0"/>
        <w:jc w:val="both"/>
      </w:pPr>
      <w:r>
        <w:rPr>
          <w:rFonts w:ascii="Times New Roman"/>
          <w:b w:val="false"/>
          <w:i w:val="false"/>
          <w:color w:val="000000"/>
          <w:sz w:val="28"/>
        </w:rPr>
        <w:t>
      1) мемлекеттік аудит органдары Есеп комитетіне осы рәсімдік стандарттың бағыттары мен өлшемдері бойынша ұсынатын ақпараттың анықтығы мен толықтығын; ;</w:t>
      </w:r>
    </w:p>
    <w:bookmarkEnd w:id="106"/>
    <w:bookmarkStart w:name="z108" w:id="107"/>
    <w:p>
      <w:pPr>
        <w:spacing w:after="0"/>
        <w:ind w:left="0"/>
        <w:jc w:val="both"/>
      </w:pPr>
      <w:r>
        <w:rPr>
          <w:rFonts w:ascii="Times New Roman"/>
          <w:b w:val="false"/>
          <w:i w:val="false"/>
          <w:color w:val="000000"/>
          <w:sz w:val="28"/>
        </w:rPr>
        <w:t xml:space="preserve">
      2) мемлекеттік аудит органдарының Қазақстан Республикасы Президентінің 2016 жылғы 11 қаңтардағы № 167 Жарлығымен бекітілген мемлекеттік аудит және қаржылық бақылаудың жалпы стандарттарының, Заңның 8-бабы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бекітілген рәсімдік стандарттардың, сондай-ақ жалпы және рәсімдік стандарттарға сәйкес қабылданатын актілердің талаптарын сақтауы.</w:t>
      </w:r>
    </w:p>
    <w:bookmarkEnd w:id="107"/>
    <w:bookmarkStart w:name="z109" w:id="108"/>
    <w:p>
      <w:pPr>
        <w:spacing w:after="0"/>
        <w:ind w:left="0"/>
        <w:jc w:val="both"/>
      </w:pPr>
      <w:r>
        <w:rPr>
          <w:rFonts w:ascii="Times New Roman"/>
          <w:b w:val="false"/>
          <w:i w:val="false"/>
          <w:color w:val="000000"/>
          <w:sz w:val="28"/>
        </w:rPr>
        <w:t>
      35. Жоспарлы тәртіппен бағалау бойынша тексеру жүргізу Заңға сәйкес қалыптастырылған Есеп комитетінің мемлекеттік аудит объектілерінің тиісті жылға арналған тізбесіне енгізіледі.</w:t>
      </w:r>
    </w:p>
    <w:bookmarkEnd w:id="108"/>
    <w:bookmarkStart w:name="z110" w:id="109"/>
    <w:p>
      <w:pPr>
        <w:spacing w:after="0"/>
        <w:ind w:left="0"/>
        <w:jc w:val="both"/>
      </w:pPr>
      <w:r>
        <w:rPr>
          <w:rFonts w:ascii="Times New Roman"/>
          <w:b w:val="false"/>
          <w:i w:val="false"/>
          <w:color w:val="000000"/>
          <w:sz w:val="28"/>
        </w:rPr>
        <w:t>
      36. Жоспарлы тәртіппен бағалау бойынша тексеру жүргізу жөніндегі басшылықты Мемлекеттік аудит объектілерінің тізбесінде бекітілген Есеп комитетінің мүшесі жүзеге асырады.</w:t>
      </w:r>
    </w:p>
    <w:bookmarkEnd w:id="109"/>
    <w:bookmarkStart w:name="z111" w:id="110"/>
    <w:p>
      <w:pPr>
        <w:spacing w:after="0"/>
        <w:ind w:left="0"/>
        <w:jc w:val="both"/>
      </w:pPr>
      <w:r>
        <w:rPr>
          <w:rFonts w:ascii="Times New Roman"/>
          <w:b w:val="false"/>
          <w:i w:val="false"/>
          <w:color w:val="000000"/>
          <w:sz w:val="28"/>
        </w:rPr>
        <w:t>
      37. Жоспарлы тәртіппен бағалауды Есеп комитеті тікелей тексеру комиссиясында немесе ішкі мемлекеттік аудит жөніндегі уәкілетті органда және оның аумақтық бөлімшелерінде екі жылда бір реттен жиі емес, бірақ бес жылда бір реттен кем емес жүргізеді.</w:t>
      </w:r>
    </w:p>
    <w:bookmarkEnd w:id="110"/>
    <w:bookmarkStart w:name="z112" w:id="111"/>
    <w:p>
      <w:pPr>
        <w:spacing w:after="0"/>
        <w:ind w:left="0"/>
        <w:jc w:val="both"/>
      </w:pPr>
      <w:r>
        <w:rPr>
          <w:rFonts w:ascii="Times New Roman"/>
          <w:b w:val="false"/>
          <w:i w:val="false"/>
          <w:color w:val="000000"/>
          <w:sz w:val="28"/>
        </w:rPr>
        <w:t>
      38. Жоспарлы тәртіппен бағалау мынадай негіздердің бірі болған кезде жүргізіледі:</w:t>
      </w:r>
    </w:p>
    <w:bookmarkEnd w:id="111"/>
    <w:bookmarkStart w:name="z113" w:id="112"/>
    <w:p>
      <w:pPr>
        <w:spacing w:after="0"/>
        <w:ind w:left="0"/>
        <w:jc w:val="both"/>
      </w:pPr>
      <w:r>
        <w:rPr>
          <w:rFonts w:ascii="Times New Roman"/>
          <w:b w:val="false"/>
          <w:i w:val="false"/>
          <w:color w:val="000000"/>
          <w:sz w:val="28"/>
        </w:rPr>
        <w:t>
      1) Қазақстан Республикасы Мемлекет басшысының, Қазақстан Республикасы Президент Әкімшілігінің тапсырмасы;</w:t>
      </w:r>
    </w:p>
    <w:bookmarkEnd w:id="112"/>
    <w:bookmarkStart w:name="z114" w:id="113"/>
    <w:p>
      <w:pPr>
        <w:spacing w:after="0"/>
        <w:ind w:left="0"/>
        <w:jc w:val="both"/>
      </w:pPr>
      <w:r>
        <w:rPr>
          <w:rFonts w:ascii="Times New Roman"/>
          <w:b w:val="false"/>
          <w:i w:val="false"/>
          <w:color w:val="000000"/>
          <w:sz w:val="28"/>
        </w:rPr>
        <w:t>
      2) жартыжылдық және/немесе жыл қорытындылары бойынша камералдық тәртіппен бағалау нәтижелері бойынша елеулі тәуекелдерді анықтау;</w:t>
      </w:r>
    </w:p>
    <w:bookmarkEnd w:id="113"/>
    <w:bookmarkStart w:name="z115" w:id="114"/>
    <w:p>
      <w:pPr>
        <w:spacing w:after="0"/>
        <w:ind w:left="0"/>
        <w:jc w:val="both"/>
      </w:pPr>
      <w:r>
        <w:rPr>
          <w:rFonts w:ascii="Times New Roman"/>
          <w:b w:val="false"/>
          <w:i w:val="false"/>
          <w:color w:val="000000"/>
          <w:sz w:val="28"/>
        </w:rPr>
        <w:t>
      3) осы Рәсімдік стандарттың 37-тармағында көзделген негіздер бойынша.</w:t>
      </w:r>
    </w:p>
    <w:bookmarkEnd w:id="114"/>
    <w:bookmarkStart w:name="z116" w:id="115"/>
    <w:p>
      <w:pPr>
        <w:spacing w:after="0"/>
        <w:ind w:left="0"/>
        <w:jc w:val="both"/>
      </w:pPr>
      <w:r>
        <w:rPr>
          <w:rFonts w:ascii="Times New Roman"/>
          <w:b w:val="false"/>
          <w:i w:val="false"/>
          <w:color w:val="000000"/>
          <w:sz w:val="28"/>
        </w:rPr>
        <w:t>
      39. Есеп комитетінің мүшесі Есеп комитетінің сапа бақылауына жауапты құрылымдық бөлімшесімен бірлесіп, жоспарлы тәртіппен бағалау бойынша тексеру жүргізуге Өтінім жасаған кезде мемлекеттік аудит органдарын және стандарттардың сақталуына тексеру жүргізудің әрбір кезеңінің мерзімдерін айқындайды.</w:t>
      </w:r>
    </w:p>
    <w:bookmarkEnd w:id="115"/>
    <w:bookmarkStart w:name="z117" w:id="116"/>
    <w:p>
      <w:pPr>
        <w:spacing w:after="0"/>
        <w:ind w:left="0"/>
        <w:jc w:val="both"/>
      </w:pPr>
      <w:r>
        <w:rPr>
          <w:rFonts w:ascii="Times New Roman"/>
          <w:b w:val="false"/>
          <w:i w:val="false"/>
          <w:color w:val="000000"/>
          <w:sz w:val="28"/>
        </w:rPr>
        <w:t>
      40. Жоспарлы тәртіппен бағалау бойынша тексеруді сапа бақылауына жауапты құрылымдық бөлімшенің мемлекеттік аудиторлары Заңға сәйкес қалыптастырылған Мемлекеттік аудит объектілерінің тізбесіне сай жүзеге асырады.</w:t>
      </w:r>
    </w:p>
    <w:bookmarkEnd w:id="116"/>
    <w:bookmarkStart w:name="z118" w:id="117"/>
    <w:p>
      <w:pPr>
        <w:spacing w:after="0"/>
        <w:ind w:left="0"/>
        <w:jc w:val="both"/>
      </w:pPr>
      <w:r>
        <w:rPr>
          <w:rFonts w:ascii="Times New Roman"/>
          <w:b w:val="false"/>
          <w:i w:val="false"/>
          <w:color w:val="000000"/>
          <w:sz w:val="28"/>
        </w:rPr>
        <w:t>
      41. Есеп комитетінің басқа құрылымдық бөлімшелерінің жұмыскерлерін аппарат басшысының, Есеп комитетінің тиісті мүшесінің, сондай-ақ тікелей басшысының келісімі бойынша, сондай-ақ басқа мемлекеттік аудит органдарының мемлекеттік аудиторлары арасынан олардың бірінші басшыларының келісімі бойынша тартуға жол беріледі.</w:t>
      </w:r>
    </w:p>
    <w:bookmarkEnd w:id="117"/>
    <w:p>
      <w:pPr>
        <w:spacing w:after="0"/>
        <w:ind w:left="0"/>
        <w:jc w:val="both"/>
      </w:pPr>
      <w:r>
        <w:rPr>
          <w:rFonts w:ascii="Times New Roman"/>
          <w:b w:val="false"/>
          <w:i w:val="false"/>
          <w:color w:val="000000"/>
          <w:sz w:val="28"/>
        </w:rPr>
        <w:t>
      Тексеру тобы айқындалған жағдайда, олардың арасынан топтың жұмысын үйлестіретін, жоспарлы тәртіппен бағалау бойынша тексеру жүргізу процесінде туындайтын проблемалық мәселелерді шешетін топ басшысы анықталады.</w:t>
      </w:r>
    </w:p>
    <w:bookmarkStart w:name="z119" w:id="118"/>
    <w:p>
      <w:pPr>
        <w:spacing w:after="0"/>
        <w:ind w:left="0"/>
        <w:jc w:val="both"/>
      </w:pPr>
      <w:r>
        <w:rPr>
          <w:rFonts w:ascii="Times New Roman"/>
          <w:b w:val="false"/>
          <w:i w:val="false"/>
          <w:color w:val="000000"/>
          <w:sz w:val="28"/>
        </w:rPr>
        <w:t>
      42. Жоспарлы тәртіппен бағалау бойынша тексеру жүргізілгенге дейін мыналар:</w:t>
      </w:r>
    </w:p>
    <w:bookmarkEnd w:id="118"/>
    <w:bookmarkStart w:name="z120" w:id="119"/>
    <w:p>
      <w:pPr>
        <w:spacing w:after="0"/>
        <w:ind w:left="0"/>
        <w:jc w:val="both"/>
      </w:pPr>
      <w:r>
        <w:rPr>
          <w:rFonts w:ascii="Times New Roman"/>
          <w:b w:val="false"/>
          <w:i w:val="false"/>
          <w:color w:val="000000"/>
          <w:sz w:val="28"/>
        </w:rPr>
        <w:t>
      1) Мемлекеттік аудит және қаржылық бақылау жөніндегі бірыңғай дерекқорында және (немесе) Есеп комитетінің интеграцияланған ақпараттық жүйесінде орналастырылған құжаттар;</w:t>
      </w:r>
    </w:p>
    <w:bookmarkEnd w:id="119"/>
    <w:bookmarkStart w:name="z121" w:id="120"/>
    <w:p>
      <w:pPr>
        <w:spacing w:after="0"/>
        <w:ind w:left="0"/>
        <w:jc w:val="both"/>
      </w:pPr>
      <w:r>
        <w:rPr>
          <w:rFonts w:ascii="Times New Roman"/>
          <w:b w:val="false"/>
          <w:i w:val="false"/>
          <w:color w:val="000000"/>
          <w:sz w:val="28"/>
        </w:rPr>
        <w:t>
      2) Есеп комитетіне келіп түскен мемлекеттік аудит органдарының мемлекеттік аудит және қаржылық бақылау саласындағы нормативтік құқықтық актілердің талаптарын бұзуы, мемлекеттік аудит органдары қызметкерлерінің іс-әрекеттері жөніндегі мәселелер бойынша жеке және заңды тұлғалардың өтініштері;</w:t>
      </w:r>
    </w:p>
    <w:bookmarkEnd w:id="120"/>
    <w:bookmarkStart w:name="z122" w:id="121"/>
    <w:p>
      <w:pPr>
        <w:spacing w:after="0"/>
        <w:ind w:left="0"/>
        <w:jc w:val="both"/>
      </w:pPr>
      <w:r>
        <w:rPr>
          <w:rFonts w:ascii="Times New Roman"/>
          <w:b w:val="false"/>
          <w:i w:val="false"/>
          <w:color w:val="000000"/>
          <w:sz w:val="28"/>
        </w:rPr>
        <w:t xml:space="preserve">
      3) Есеп комитетінің 2016 жылғы 31 наурыздағы № 5-НҚ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Республикалық және жергілікті бюджеттердің атқарылуын ағымдағы бағалауды жүзеге асыру бойынша сыртқы мемлекеттік аудиттің және қаржылық бақылаудың рәсімдік стандартына (Нормативтік құқықтық актілерді мемлекеттік тіркеу тізілімінде № 13647 болып тіркелген) (бұдан әрі – Есеп комитетінің нормативтік қаулысы), Есеп комитетінің нормативтік қаулысымен бекітілген Республикалық бюджеттің атқарылуын бақылау жөніндегі есеп комитетіне облыстардың, республикалық маңызы бар қалалардың, астананың тексеру комиссияларының өз жұмысы туралы ақпарат ұсынуы бойынша сыртқы мемлекеттік аудиттің және қаржылық бақылаудың рәсімдік стандартына сәйкес Есеп комитетіне ұсынылған тексеру комиссиясының есептілігі;</w:t>
      </w:r>
    </w:p>
    <w:bookmarkEnd w:id="121"/>
    <w:bookmarkStart w:name="z123" w:id="122"/>
    <w:p>
      <w:pPr>
        <w:spacing w:after="0"/>
        <w:ind w:left="0"/>
        <w:jc w:val="both"/>
      </w:pPr>
      <w:r>
        <w:rPr>
          <w:rFonts w:ascii="Times New Roman"/>
          <w:b w:val="false"/>
          <w:i w:val="false"/>
          <w:color w:val="000000"/>
          <w:sz w:val="28"/>
        </w:rPr>
        <w:t xml:space="preserve">
      4) Есеп комитетінің 2015 жылғы 28 қарашадағы № 9-НҚ нормативтік қаулысымен және Қазақстан Республикасы Қаржы министрінің 2015 жылғы 27 қарашадағы № 589 </w:t>
      </w:r>
      <w:r>
        <w:rPr>
          <w:rFonts w:ascii="Times New Roman"/>
          <w:b w:val="false"/>
          <w:i w:val="false"/>
          <w:color w:val="000000"/>
          <w:sz w:val="28"/>
        </w:rPr>
        <w:t>бірлескен бұйрығымен</w:t>
      </w:r>
      <w:r>
        <w:rPr>
          <w:rFonts w:ascii="Times New Roman"/>
          <w:b w:val="false"/>
          <w:i w:val="false"/>
          <w:color w:val="000000"/>
          <w:sz w:val="28"/>
        </w:rPr>
        <w:t xml:space="preserve"> (Нормативтік құқықтық актілерді мемлекеттік тіркеу тізілімінде № 12577 болып тіркелген) бекітілген Мемлекеттік аудит және қаржылық бақылау органдарымен өзара іс-қимыл қағидаларына және осы Рәсімдік стандартқа сәйкес Есеп комитетіне ұсынылған ақапарат;</w:t>
      </w:r>
    </w:p>
    <w:bookmarkEnd w:id="122"/>
    <w:bookmarkStart w:name="z124" w:id="123"/>
    <w:p>
      <w:pPr>
        <w:spacing w:after="0"/>
        <w:ind w:left="0"/>
        <w:jc w:val="both"/>
      </w:pPr>
      <w:r>
        <w:rPr>
          <w:rFonts w:ascii="Times New Roman"/>
          <w:b w:val="false"/>
          <w:i w:val="false"/>
          <w:color w:val="000000"/>
          <w:sz w:val="28"/>
        </w:rPr>
        <w:t>
      5) Мемлекеттік аудит және қаржылық бақылау органдарының Кіші комитеті мен Үйлестіру кеңесінің шешімдерін орындау қарауға жатады.</w:t>
      </w:r>
    </w:p>
    <w:bookmarkEnd w:id="123"/>
    <w:bookmarkStart w:name="z125" w:id="124"/>
    <w:p>
      <w:pPr>
        <w:spacing w:after="0"/>
        <w:ind w:left="0"/>
        <w:jc w:val="both"/>
      </w:pPr>
      <w:r>
        <w:rPr>
          <w:rFonts w:ascii="Times New Roman"/>
          <w:b w:val="false"/>
          <w:i w:val="false"/>
          <w:color w:val="000000"/>
          <w:sz w:val="28"/>
        </w:rPr>
        <w:t xml:space="preserve">
      43. Осы Рәсімдік стандарттың 42-тармағында көрсетілген құжаттарды қараудың негізінде осы Рәсімдік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Жоспарлы тәртіппен бағалау бойынша тексеру жүргізу бағдарламасы құрастырылады.</w:t>
      </w:r>
    </w:p>
    <w:bookmarkEnd w:id="124"/>
    <w:bookmarkStart w:name="z126" w:id="125"/>
    <w:p>
      <w:pPr>
        <w:spacing w:after="0"/>
        <w:ind w:left="0"/>
        <w:jc w:val="both"/>
      </w:pPr>
      <w:r>
        <w:rPr>
          <w:rFonts w:ascii="Times New Roman"/>
          <w:b w:val="false"/>
          <w:i w:val="false"/>
          <w:color w:val="000000"/>
          <w:sz w:val="28"/>
        </w:rPr>
        <w:t xml:space="preserve">
      44. Есеп комитеті мүшесінің осы Рәсімдік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ресімделген тапсырмасы жоспарлы тәртіппен бағалау бойынша тексеру жүргізу үшін негіз болып табылады.</w:t>
      </w:r>
    </w:p>
    <w:bookmarkEnd w:id="125"/>
    <w:p>
      <w:pPr>
        <w:spacing w:after="0"/>
        <w:ind w:left="0"/>
        <w:jc w:val="both"/>
      </w:pPr>
      <w:r>
        <w:rPr>
          <w:rFonts w:ascii="Times New Roman"/>
          <w:b w:val="false"/>
          <w:i w:val="false"/>
          <w:color w:val="000000"/>
          <w:sz w:val="28"/>
        </w:rPr>
        <w:t xml:space="preserve">
      Тапсырма жоспарлы тәртіппен бағалау бойынша тексеру жүргізуге құқық беретін ресми құжат болып табылады және "Тексеруді және бақылау және қадағалау субъектісіне (объектісіне) бару арқылы профилактикалық бақылау мен қадағалауды тағайындау туралы актілерді, олардың мерзімдерін ұзарту туралы қосымша актілерді тіркеу және олардың күшін жою, тексеру және бақылау және қадағалау субъектісіне (объектісіне) бару арқылы профилактикалық бақылау мен қадағалау мерзімдерін тоқтата тұру, қайта бастау, ұзарту, қатысушылар құрамын өзгерту туралы хабарламаларды тіркеу және тексеру және бақылау және қадағалау субъектісіне (объектісіне) бару арқылы профилактикалық бақылау мен қадағалау, және олардың нәтижелері туралы ақпараттық есепке алу құжаттарын ұсыну қағидаларын бекіту туралы" Қазақстан Республикасы Бас прокурорының 2016 жылғы 26 қаңтардағы № 13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13171 болып тіркелген), құқықтық статистика және арнайы есепке алу саласындағы уәкілетті органда тіркеле отырып, қатаң есептілік бланкісінде ресімделеді.</w:t>
      </w:r>
    </w:p>
    <w:bookmarkStart w:name="z127" w:id="126"/>
    <w:p>
      <w:pPr>
        <w:spacing w:after="0"/>
        <w:ind w:left="0"/>
        <w:jc w:val="both"/>
      </w:pPr>
      <w:r>
        <w:rPr>
          <w:rFonts w:ascii="Times New Roman"/>
          <w:b w:val="false"/>
          <w:i w:val="false"/>
          <w:color w:val="000000"/>
          <w:sz w:val="28"/>
        </w:rPr>
        <w:t>
      45. Жоспарлы тәртіппен бағалау бойынша тексеруге шыққанға дейін Есеп комитетінің мүшесі:</w:t>
      </w:r>
    </w:p>
    <w:bookmarkEnd w:id="126"/>
    <w:bookmarkStart w:name="z128" w:id="127"/>
    <w:p>
      <w:pPr>
        <w:spacing w:after="0"/>
        <w:ind w:left="0"/>
        <w:jc w:val="both"/>
      </w:pPr>
      <w:r>
        <w:rPr>
          <w:rFonts w:ascii="Times New Roman"/>
          <w:b w:val="false"/>
          <w:i w:val="false"/>
          <w:color w:val="000000"/>
          <w:sz w:val="28"/>
        </w:rPr>
        <w:t>
      1) бекітілген бағыттар, өлшемшарттар мен көрсеткіштер бойынша бағалауға жауапты құрылымдық бөлімшелердің келісуін ескере отырып, жауапты құрылымдық бөлімше басшысы құрастырған және қол қойған Жоспарлы тәртіппен бағалау бойынша тексеру жүргізу бағдарламасын бекітеді;</w:t>
      </w:r>
    </w:p>
    <w:bookmarkEnd w:id="127"/>
    <w:bookmarkStart w:name="z129" w:id="128"/>
    <w:p>
      <w:pPr>
        <w:spacing w:after="0"/>
        <w:ind w:left="0"/>
        <w:jc w:val="both"/>
      </w:pPr>
      <w:r>
        <w:rPr>
          <w:rFonts w:ascii="Times New Roman"/>
          <w:b w:val="false"/>
          <w:i w:val="false"/>
          <w:color w:val="000000"/>
          <w:sz w:val="28"/>
        </w:rPr>
        <w:t>
      2) сапа бақылауына жауапты құрылымдық бөлімшелер, сондай-ақ бекітілген бағыттар, өлшемшарттар мен көрсеткіштер бойынша бағалауға жауапты құрылымдық бөлімшелер басшыларымен келісілген Тапсырмаға қол қояды.</w:t>
      </w:r>
    </w:p>
    <w:bookmarkEnd w:id="128"/>
    <w:bookmarkStart w:name="z130" w:id="129"/>
    <w:p>
      <w:pPr>
        <w:spacing w:after="0"/>
        <w:ind w:left="0"/>
        <w:jc w:val="both"/>
      </w:pPr>
      <w:r>
        <w:rPr>
          <w:rFonts w:ascii="Times New Roman"/>
          <w:b w:val="false"/>
          <w:i w:val="false"/>
          <w:color w:val="000000"/>
          <w:sz w:val="28"/>
        </w:rPr>
        <w:t xml:space="preserve">
      46. Осы Рәсімдік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ресімделген және Есеп комитітінің мүшесі қол қойған жоспарлы тәртіппен бағалау бойынша тексеру жүргізу туралы хабарлама жоспарлы тәртіппен тексеру жүргізу басталғанға дейін екі жұмыс күнінен кешіктірмей, мемлекеттік аудит органына жіберіледі.</w:t>
      </w:r>
    </w:p>
    <w:bookmarkEnd w:id="129"/>
    <w:bookmarkStart w:name="z131" w:id="130"/>
    <w:p>
      <w:pPr>
        <w:spacing w:after="0"/>
        <w:ind w:left="0"/>
        <w:jc w:val="both"/>
      </w:pPr>
      <w:r>
        <w:rPr>
          <w:rFonts w:ascii="Times New Roman"/>
          <w:b w:val="false"/>
          <w:i w:val="false"/>
          <w:color w:val="000000"/>
          <w:sz w:val="28"/>
        </w:rPr>
        <w:t>
      47. Жоспарлы тәртіппен бағалау бойынша тексеру жүргізу басталмас бұрын мемлекеттік аудит органының басшысына:</w:t>
      </w:r>
    </w:p>
    <w:bookmarkEnd w:id="130"/>
    <w:bookmarkStart w:name="z132" w:id="131"/>
    <w:p>
      <w:pPr>
        <w:spacing w:after="0"/>
        <w:ind w:left="0"/>
        <w:jc w:val="both"/>
      </w:pPr>
      <w:r>
        <w:rPr>
          <w:rFonts w:ascii="Times New Roman"/>
          <w:b w:val="false"/>
          <w:i w:val="false"/>
          <w:color w:val="000000"/>
          <w:sz w:val="28"/>
        </w:rPr>
        <w:t>
      1) жоспарлы тәртіппен бағалау бойынша тексеру жүргізуге Тапсырма;</w:t>
      </w:r>
    </w:p>
    <w:bookmarkEnd w:id="131"/>
    <w:bookmarkStart w:name="z133" w:id="132"/>
    <w:p>
      <w:pPr>
        <w:spacing w:after="0"/>
        <w:ind w:left="0"/>
        <w:jc w:val="both"/>
      </w:pPr>
      <w:r>
        <w:rPr>
          <w:rFonts w:ascii="Times New Roman"/>
          <w:b w:val="false"/>
          <w:i w:val="false"/>
          <w:color w:val="000000"/>
          <w:sz w:val="28"/>
        </w:rPr>
        <w:t>
      2) қызметтік куәліктер не олардың жеке басын куәландыратын құжаттар көрсетіледі.</w:t>
      </w:r>
    </w:p>
    <w:bookmarkEnd w:id="132"/>
    <w:bookmarkStart w:name="z134" w:id="133"/>
    <w:p>
      <w:pPr>
        <w:spacing w:after="0"/>
        <w:ind w:left="0"/>
        <w:jc w:val="both"/>
      </w:pPr>
      <w:r>
        <w:rPr>
          <w:rFonts w:ascii="Times New Roman"/>
          <w:b w:val="false"/>
          <w:i w:val="false"/>
          <w:color w:val="000000"/>
          <w:sz w:val="28"/>
        </w:rPr>
        <w:t>
      48. Жоспарлы тәртіппен бағалау бойынша тексеру жүргізудің басталған кезі мемлекеттік аудит органының лауазымды адамына (адамдарына) Тапсырманың көрсетілген күні болып табылады.</w:t>
      </w:r>
    </w:p>
    <w:bookmarkEnd w:id="133"/>
    <w:bookmarkStart w:name="z135" w:id="134"/>
    <w:p>
      <w:pPr>
        <w:spacing w:after="0"/>
        <w:ind w:left="0"/>
        <w:jc w:val="both"/>
      </w:pPr>
      <w:r>
        <w:rPr>
          <w:rFonts w:ascii="Times New Roman"/>
          <w:b w:val="false"/>
          <w:i w:val="false"/>
          <w:color w:val="000000"/>
          <w:sz w:val="28"/>
        </w:rPr>
        <w:t xml:space="preserve">
      49. Мемлекеттік аудит органының басшысына немесе келісімімен жоспарлы тәртіппен бағалау бойынша тексеру жүзеге асырылып жатқан лауазымды адамға Тапсырма көрсетілген күннен бастап екінші күннен кешіктірілмей, осы осы Рәсімдік стандартқа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аудит органы басшысының (келісімімен жоспарлы тәртіппен бағалау бойынша тексеру жүзеге асырылып жатқан лауазымды адамның) міндеттерін атқару жөніндегі талап беріледі.</w:t>
      </w:r>
    </w:p>
    <w:bookmarkEnd w:id="134"/>
    <w:bookmarkStart w:name="z136" w:id="135"/>
    <w:p>
      <w:pPr>
        <w:spacing w:after="0"/>
        <w:ind w:left="0"/>
        <w:jc w:val="both"/>
      </w:pPr>
      <w:r>
        <w:rPr>
          <w:rFonts w:ascii="Times New Roman"/>
          <w:b w:val="false"/>
          <w:i w:val="false"/>
          <w:color w:val="000000"/>
          <w:sz w:val="28"/>
        </w:rPr>
        <w:t>
      50. Материалдардың көлеміне, еңбек ресурстары мен тексеру кезеңіне байланысты тексеруге жататын материалдарды іріктеу қолданылады.</w:t>
      </w:r>
    </w:p>
    <w:bookmarkEnd w:id="135"/>
    <w:bookmarkStart w:name="z137" w:id="136"/>
    <w:p>
      <w:pPr>
        <w:spacing w:after="0"/>
        <w:ind w:left="0"/>
        <w:jc w:val="both"/>
      </w:pPr>
      <w:r>
        <w:rPr>
          <w:rFonts w:ascii="Times New Roman"/>
          <w:b w:val="false"/>
          <w:i w:val="false"/>
          <w:color w:val="000000"/>
          <w:sz w:val="28"/>
        </w:rPr>
        <w:t>
      51. Құпия материалдарды зерделеу және талдау Қазақстан Республикасында құпиялылық режимін қамтамасыз ету жөніндегі қолданыстағы заңнамаға сәйкес жүзеге асырылады.</w:t>
      </w:r>
    </w:p>
    <w:bookmarkEnd w:id="136"/>
    <w:bookmarkStart w:name="z138" w:id="137"/>
    <w:p>
      <w:pPr>
        <w:spacing w:after="0"/>
        <w:ind w:left="0"/>
        <w:jc w:val="both"/>
      </w:pPr>
      <w:r>
        <w:rPr>
          <w:rFonts w:ascii="Times New Roman"/>
          <w:b w:val="false"/>
          <w:i w:val="false"/>
          <w:color w:val="000000"/>
          <w:sz w:val="28"/>
        </w:rPr>
        <w:t xml:space="preserve">
      52. Жоспарлы тәртіппен бағалау бойынша жүргізілген тексерудің нәтижелері бойынша осы Рәсімдік стандартқа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Жоспарлы тәртіппен бағалау бойынша тексеру жөніндегі есеп (бұдан әрі – Есеп) жасалады. Анықталған бұзушылықтар мен кемшіліктер Есептегі жазбалардың анықтығын растайтын құжаттардың түпнұсқаларының деректемелеріне қажетті сілтемелер көрсетіле отырып, объективті және дәл сипатталады. Бұзушылықтың әрбір анықталған фактісі, сондай-ақ кемшіліктері бұзушылық пен кемшіліктің сипаты, түрі сипаттала отырып, реттік тәртіппен нөмірленеді және жеке тармақта тіркеледі.</w:t>
      </w:r>
    </w:p>
    <w:bookmarkEnd w:id="137"/>
    <w:bookmarkStart w:name="z139" w:id="138"/>
    <w:p>
      <w:pPr>
        <w:spacing w:after="0"/>
        <w:ind w:left="0"/>
        <w:jc w:val="both"/>
      </w:pPr>
      <w:r>
        <w:rPr>
          <w:rFonts w:ascii="Times New Roman"/>
          <w:b w:val="false"/>
          <w:i w:val="false"/>
          <w:color w:val="000000"/>
          <w:sz w:val="28"/>
        </w:rPr>
        <w:t>
      53. Есеп екі данада жасалып, оған жоспарлы тәртіппен бағалау бойынша тексеру жүргізген лауазымды адамдар қол қояды.</w:t>
      </w:r>
    </w:p>
    <w:bookmarkEnd w:id="138"/>
    <w:p>
      <w:pPr>
        <w:spacing w:after="0"/>
        <w:ind w:left="0"/>
        <w:jc w:val="both"/>
      </w:pPr>
      <w:r>
        <w:rPr>
          <w:rFonts w:ascii="Times New Roman"/>
          <w:b w:val="false"/>
          <w:i w:val="false"/>
          <w:color w:val="000000"/>
          <w:sz w:val="28"/>
        </w:rPr>
        <w:t>
      Есептің бір данасы жоспарлы тәртіппен бағалау бойынша тексеру жүргізу аяқталған күннен бастап 7 (жеті) жұмыс күнінен кешіктірілмей мемлекеттік аудит органына жіберіледі, екінші данасы Есеп комитетінде қалады.</w:t>
      </w:r>
    </w:p>
    <w:bookmarkStart w:name="z140" w:id="139"/>
    <w:p>
      <w:pPr>
        <w:spacing w:after="0"/>
        <w:ind w:left="0"/>
        <w:jc w:val="both"/>
      </w:pPr>
      <w:r>
        <w:rPr>
          <w:rFonts w:ascii="Times New Roman"/>
          <w:b w:val="false"/>
          <w:i w:val="false"/>
          <w:color w:val="000000"/>
          <w:sz w:val="28"/>
        </w:rPr>
        <w:t>
      54. Жоспарлы тәртіппен бағалау бойынша тексеру нәтижелерімен келіспеген жағдайда, мемлекеттік аудит органы нәтижелерін алған күннен бастап он жұмыс күнінен кешіктірмейтін мерзімде Есепке жазбаша қарсылығын Есеп комитетіне ұсынады.</w:t>
      </w:r>
    </w:p>
    <w:bookmarkEnd w:id="139"/>
    <w:p>
      <w:pPr>
        <w:spacing w:after="0"/>
        <w:ind w:left="0"/>
        <w:jc w:val="both"/>
      </w:pPr>
      <w:r>
        <w:rPr>
          <w:rFonts w:ascii="Times New Roman"/>
          <w:b w:val="false"/>
          <w:i w:val="false"/>
          <w:color w:val="000000"/>
          <w:sz w:val="28"/>
        </w:rPr>
        <w:t>
      Көрсетілген мерзім өткен соң келіп түскен мемлекеттік аудит органының Есепке қарсылығы қарауға жатпайды.</w:t>
      </w:r>
    </w:p>
    <w:bookmarkStart w:name="z141" w:id="140"/>
    <w:p>
      <w:pPr>
        <w:spacing w:after="0"/>
        <w:ind w:left="0"/>
        <w:jc w:val="both"/>
      </w:pPr>
      <w:r>
        <w:rPr>
          <w:rFonts w:ascii="Times New Roman"/>
          <w:b w:val="false"/>
          <w:i w:val="false"/>
          <w:color w:val="000000"/>
          <w:sz w:val="28"/>
        </w:rPr>
        <w:t>
      55. Мемлекеттік аудит органы белгіленген мерзімде ұсынған Есепке қарсылығын Есеп комитетінің мүшесі жоспарлы тәртіппен бағалау бойынша тексеру жүргізген мемлекеттік аудиторлармен және құқықтық қамтамасыз етуге жауапты құрылымдық бөлімшенің жұмыскерлерімен бірлесіп Қорытындыны дайындау кезеңінде қарайды. Есеп комитетінің отырысы өткізілетін күнге дейін екі жұмыс күнінен кешіктірмейтін мерзімде мемлекеттік аудит органына қарсылықтың әрбір тармағы бойынша қабылданған және қабылданбаған дәлелдерді көрсете отырып уәжделген жауап жіберіледі.</w:t>
      </w:r>
    </w:p>
    <w:bookmarkEnd w:id="140"/>
    <w:bookmarkStart w:name="z142" w:id="141"/>
    <w:p>
      <w:pPr>
        <w:spacing w:after="0"/>
        <w:ind w:left="0"/>
        <w:jc w:val="both"/>
      </w:pPr>
      <w:r>
        <w:rPr>
          <w:rFonts w:ascii="Times New Roman"/>
          <w:b w:val="false"/>
          <w:i w:val="false"/>
          <w:color w:val="000000"/>
          <w:sz w:val="28"/>
        </w:rPr>
        <w:t>
      56. Мемлекеттік аудит органының Есепке ұсынған түсініктемесі оған жауап дайындалмастан назарға алынады.</w:t>
      </w:r>
    </w:p>
    <w:bookmarkEnd w:id="141"/>
    <w:bookmarkStart w:name="z143" w:id="142"/>
    <w:p>
      <w:pPr>
        <w:spacing w:after="0"/>
        <w:ind w:left="0"/>
        <w:jc w:val="both"/>
      </w:pPr>
      <w:r>
        <w:rPr>
          <w:rFonts w:ascii="Times New Roman"/>
          <w:b w:val="false"/>
          <w:i w:val="false"/>
          <w:color w:val="000000"/>
          <w:sz w:val="28"/>
        </w:rPr>
        <w:t xml:space="preserve">
      57. Есептің негізінде тұжырымдар мен ұсынымдар қамтылатын Қорытынды ресімделеді. Қорытынды осы Рәсімдік стандартқа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ресімделеді.</w:t>
      </w:r>
    </w:p>
    <w:bookmarkEnd w:id="142"/>
    <w:bookmarkStart w:name="z144" w:id="143"/>
    <w:p>
      <w:pPr>
        <w:spacing w:after="0"/>
        <w:ind w:left="0"/>
        <w:jc w:val="both"/>
      </w:pPr>
      <w:r>
        <w:rPr>
          <w:rFonts w:ascii="Times New Roman"/>
          <w:b w:val="false"/>
          <w:i w:val="false"/>
          <w:color w:val="000000"/>
          <w:sz w:val="28"/>
        </w:rPr>
        <w:t>
      58. Жауапты құрылымдық бөлімше заң сараптамасын жүргізу үшін Қорытынды, Қаулы және Нұсқаманың жобаларын жоспарлы тәртіппен бағалау бойынша тексеру материалдарымен қоса құқықтық қамтамасыз етуге жауапты құрылымдық бөлімшеге жібереді.</w:t>
      </w:r>
    </w:p>
    <w:bookmarkEnd w:id="143"/>
    <w:p>
      <w:pPr>
        <w:spacing w:after="0"/>
        <w:ind w:left="0"/>
        <w:jc w:val="both"/>
      </w:pPr>
      <w:r>
        <w:rPr>
          <w:rFonts w:ascii="Times New Roman"/>
          <w:b w:val="false"/>
          <w:i w:val="false"/>
          <w:color w:val="000000"/>
          <w:sz w:val="28"/>
        </w:rPr>
        <w:t>
      Заң сараптамасын дайындауды регламенттеу осы Рәсімдік стандартты қолдану жөніндегі Әдіснамалық басшылыққа сәйкес жүзеге асырылады.</w:t>
      </w:r>
    </w:p>
    <w:bookmarkStart w:name="z145" w:id="144"/>
    <w:p>
      <w:pPr>
        <w:spacing w:after="0"/>
        <w:ind w:left="0"/>
        <w:jc w:val="both"/>
      </w:pPr>
      <w:r>
        <w:rPr>
          <w:rFonts w:ascii="Times New Roman"/>
          <w:b w:val="false"/>
          <w:i w:val="false"/>
          <w:color w:val="000000"/>
          <w:sz w:val="28"/>
        </w:rPr>
        <w:t>
      59. Қорытындыға Есеп комитетінің сапа бақылауын жүргізуге және құқықтық қамтамасыз етуге жауапты құрылымдық бөлімшелерінің басшылары бұрыштама қояды, Есеп комитетінің жауапты мүшесі қол қояды және Есеп комитетінің Төрағасына Есеп комитетінің отырысын өткізгенге дейін үш жұмыс күні бұрын ілеспе хатпен ұсынылады.</w:t>
      </w:r>
    </w:p>
    <w:bookmarkEnd w:id="144"/>
    <w:bookmarkStart w:name="z146" w:id="145"/>
    <w:p>
      <w:pPr>
        <w:spacing w:after="0"/>
        <w:ind w:left="0"/>
        <w:jc w:val="both"/>
      </w:pPr>
      <w:r>
        <w:rPr>
          <w:rFonts w:ascii="Times New Roman"/>
          <w:b w:val="false"/>
          <w:i w:val="false"/>
          <w:color w:val="000000"/>
          <w:sz w:val="28"/>
        </w:rPr>
        <w:t xml:space="preserve">
      60. Мемлекеттік аудит органы лауазымды адамдарының іс-қимылында қылмыстық немесе әкімшілік құқық бұзушылық белгілері анықталған жағдайларда, тиісті дәлелдемелері бар материалдарды құқық қорғау органдарына немесе әкімшілік құқық бұзушылықтар туралы істерді қозғауға және (немесе) қарауға уәкілетті органдарға беруді құқықтық қамтамасыз етуге жауапты құрылымдық бөлімше Қазақстан Республикасының "Әкімшіліқ құқық бұзушылық туралы кодексі" және Республикалық бюджеттің атқарылуын бақылау жөніндегі есеп комитетінің 2016 жылғы 31 наурыздағы № 6-НҚ бірлескен нормативтік қаулысымен және Қазақстан Республикасы Бас Прокурорының 2016 жылғы 30 наурыздағы № 51, Қазақстан Республикасы Қаржы министрінің 2016 жылғы 19 ақпандағы № 76, Қазақстан Республикасы Мемлекеттік қызмет істері министрлігінің Сыбайлас жеморлыққа қарсы іс-қимыл ұлттық бюросы (Сыбайлас жемқорлыққа қарсы қызмет) Төрағасының 2016 жылғы 26 ақпандағы № 20 </w:t>
      </w:r>
      <w:r>
        <w:rPr>
          <w:rFonts w:ascii="Times New Roman"/>
          <w:b w:val="false"/>
          <w:i w:val="false"/>
          <w:color w:val="000000"/>
          <w:sz w:val="28"/>
        </w:rPr>
        <w:t>бірлескен бұйрықтарымен</w:t>
      </w:r>
      <w:r>
        <w:rPr>
          <w:rFonts w:ascii="Times New Roman"/>
          <w:b w:val="false"/>
          <w:i w:val="false"/>
          <w:color w:val="000000"/>
          <w:sz w:val="28"/>
        </w:rPr>
        <w:t xml:space="preserve"> бекітілген Сыртқы мемлекеттік аудитті және қаржылық бақылауды жүргізу кезінде анықталған құқық бұзушылықтар бойынша мемлекеттік аудит материалдарын беру қағидаларының (Нормативтік құқықтық актілерді мемлекеттік тіркеу тізілімінде № 13679 болып тіркелген) талаптарын сақтай отырып жүзеге асырады.</w:t>
      </w:r>
    </w:p>
    <w:bookmarkEnd w:id="145"/>
    <w:bookmarkStart w:name="z147" w:id="146"/>
    <w:p>
      <w:pPr>
        <w:spacing w:after="0"/>
        <w:ind w:left="0"/>
        <w:jc w:val="both"/>
      </w:pPr>
      <w:r>
        <w:rPr>
          <w:rFonts w:ascii="Times New Roman"/>
          <w:b w:val="false"/>
          <w:i w:val="false"/>
          <w:color w:val="000000"/>
          <w:sz w:val="28"/>
        </w:rPr>
        <w:t>
      61. Жоспарлы тәртіппен бағалау бойынша тексеру нәтижелері Есеп комитетінің отырысында қаралады.</w:t>
      </w:r>
    </w:p>
    <w:bookmarkEnd w:id="146"/>
    <w:p>
      <w:pPr>
        <w:spacing w:after="0"/>
        <w:ind w:left="0"/>
        <w:jc w:val="both"/>
      </w:pPr>
      <w:r>
        <w:rPr>
          <w:rFonts w:ascii="Times New Roman"/>
          <w:b w:val="false"/>
          <w:i w:val="false"/>
          <w:color w:val="000000"/>
          <w:sz w:val="28"/>
        </w:rPr>
        <w:t>
      Есеп комитеті мүшесінің не сапа бақылауына жауапты құрылымдық бөлімше басшысының және мемлекеттік аудит органы басшысының ақпаратын тыңдау қорытындылары бойынша Қорытынды және Нұсқама қабылданады.</w:t>
      </w:r>
    </w:p>
    <w:bookmarkStart w:name="z148" w:id="147"/>
    <w:p>
      <w:pPr>
        <w:spacing w:after="0"/>
        <w:ind w:left="0"/>
        <w:jc w:val="both"/>
      </w:pPr>
      <w:r>
        <w:rPr>
          <w:rFonts w:ascii="Times New Roman"/>
          <w:b w:val="false"/>
          <w:i w:val="false"/>
          <w:color w:val="000000"/>
          <w:sz w:val="28"/>
        </w:rPr>
        <w:t>
      62. Қорытынды Есеп комитетінің қаулысымен бекітіледі.</w:t>
      </w:r>
    </w:p>
    <w:bookmarkEnd w:id="147"/>
    <w:p>
      <w:pPr>
        <w:spacing w:after="0"/>
        <w:ind w:left="0"/>
        <w:jc w:val="both"/>
      </w:pPr>
      <w:r>
        <w:rPr>
          <w:rFonts w:ascii="Times New Roman"/>
          <w:b w:val="false"/>
          <w:i w:val="false"/>
          <w:color w:val="000000"/>
          <w:sz w:val="28"/>
        </w:rPr>
        <w:t>
      Қаулы мыналарды:</w:t>
      </w:r>
    </w:p>
    <w:bookmarkStart w:name="z149" w:id="148"/>
    <w:p>
      <w:pPr>
        <w:spacing w:after="0"/>
        <w:ind w:left="0"/>
        <w:jc w:val="both"/>
      </w:pPr>
      <w:r>
        <w:rPr>
          <w:rFonts w:ascii="Times New Roman"/>
          <w:b w:val="false"/>
          <w:i w:val="false"/>
          <w:color w:val="000000"/>
          <w:sz w:val="28"/>
        </w:rPr>
        <w:t>
      1) жоспарлы тәртіппен бағалау бойынша жүргізілген тексеру қорытындылары бойынша дайындалған Қорытындыны бекіту туралы шешімді;</w:t>
      </w:r>
    </w:p>
    <w:bookmarkEnd w:id="148"/>
    <w:bookmarkStart w:name="z150" w:id="149"/>
    <w:p>
      <w:pPr>
        <w:spacing w:after="0"/>
        <w:ind w:left="0"/>
        <w:jc w:val="both"/>
      </w:pPr>
      <w:r>
        <w:rPr>
          <w:rFonts w:ascii="Times New Roman"/>
          <w:b w:val="false"/>
          <w:i w:val="false"/>
          <w:color w:val="000000"/>
          <w:sz w:val="28"/>
        </w:rPr>
        <w:t>
      2) Қорытындыны немесе одан үзіндіні және Нұсқаманы мемлекеттік аудит органына беру туралы шешімді;</w:t>
      </w:r>
    </w:p>
    <w:bookmarkEnd w:id="149"/>
    <w:bookmarkStart w:name="z151" w:id="150"/>
    <w:p>
      <w:pPr>
        <w:spacing w:after="0"/>
        <w:ind w:left="0"/>
        <w:jc w:val="both"/>
      </w:pPr>
      <w:r>
        <w:rPr>
          <w:rFonts w:ascii="Times New Roman"/>
          <w:b w:val="false"/>
          <w:i w:val="false"/>
          <w:color w:val="000000"/>
          <w:sz w:val="28"/>
        </w:rPr>
        <w:t>
      3) құқық қорғау органдарына және (немесе) органдарға (болған жағдайда) материалдарды беру туралы шешімді қамтиды.</w:t>
      </w:r>
    </w:p>
    <w:bookmarkEnd w:id="150"/>
    <w:bookmarkStart w:name="z152" w:id="151"/>
    <w:p>
      <w:pPr>
        <w:spacing w:after="0"/>
        <w:ind w:left="0"/>
        <w:jc w:val="both"/>
      </w:pPr>
      <w:r>
        <w:rPr>
          <w:rFonts w:ascii="Times New Roman"/>
          <w:b w:val="false"/>
          <w:i w:val="false"/>
          <w:color w:val="000000"/>
          <w:sz w:val="28"/>
        </w:rPr>
        <w:t>
      63. Жоспарлы тәртіппен бағалау бойынша жүргізілген тексеру қорытындылары бекітілген күннен бастап бес жұмыс күні ішінде мемлекеттік аудит органына:</w:t>
      </w:r>
    </w:p>
    <w:bookmarkEnd w:id="151"/>
    <w:bookmarkStart w:name="z153" w:id="152"/>
    <w:p>
      <w:pPr>
        <w:spacing w:after="0"/>
        <w:ind w:left="0"/>
        <w:jc w:val="both"/>
      </w:pPr>
      <w:r>
        <w:rPr>
          <w:rFonts w:ascii="Times New Roman"/>
          <w:b w:val="false"/>
          <w:i w:val="false"/>
          <w:color w:val="000000"/>
          <w:sz w:val="28"/>
        </w:rPr>
        <w:t>
      1) Қорытынды немесе одан үзінді;</w:t>
      </w:r>
    </w:p>
    <w:bookmarkEnd w:id="152"/>
    <w:bookmarkStart w:name="z154" w:id="153"/>
    <w:p>
      <w:pPr>
        <w:spacing w:after="0"/>
        <w:ind w:left="0"/>
        <w:jc w:val="both"/>
      </w:pPr>
      <w:r>
        <w:rPr>
          <w:rFonts w:ascii="Times New Roman"/>
          <w:b w:val="false"/>
          <w:i w:val="false"/>
          <w:color w:val="000000"/>
          <w:sz w:val="28"/>
        </w:rPr>
        <w:t xml:space="preserve">
      2) осы Рәсімдік стандартқа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Есеп комитетінің Нұсқамасы жіберіледі.</w:t>
      </w:r>
    </w:p>
    <w:bookmarkEnd w:id="153"/>
    <w:bookmarkStart w:name="z155" w:id="154"/>
    <w:p>
      <w:pPr>
        <w:spacing w:after="0"/>
        <w:ind w:left="0"/>
        <w:jc w:val="both"/>
      </w:pPr>
      <w:r>
        <w:rPr>
          <w:rFonts w:ascii="Times New Roman"/>
          <w:b w:val="false"/>
          <w:i w:val="false"/>
          <w:color w:val="000000"/>
          <w:sz w:val="28"/>
        </w:rPr>
        <w:t>
      64. Құжат айналымына жауапты құрылымдық бөлімше Есеп комитетінің Қорытындысында қамтылған ұсынымдарды, Нұсқамаларының тармақтарын қол қойылған күнінен бастап бір жұмыс күні ішінде бақылауға қоюды жүзеге асырады, олардың орындалу мерзімі келгенге дейін бес жұмыс күні бұрын Есеп комитетінің мүшесіне олардың орындалу мерзімі туралы ескертеді.</w:t>
      </w:r>
    </w:p>
    <w:bookmarkEnd w:id="154"/>
    <w:bookmarkStart w:name="z156" w:id="155"/>
    <w:p>
      <w:pPr>
        <w:spacing w:after="0"/>
        <w:ind w:left="0"/>
        <w:jc w:val="both"/>
      </w:pPr>
      <w:r>
        <w:rPr>
          <w:rFonts w:ascii="Times New Roman"/>
          <w:b w:val="false"/>
          <w:i w:val="false"/>
          <w:color w:val="000000"/>
          <w:sz w:val="28"/>
        </w:rPr>
        <w:t>
      65. Жоспарлауға жауапты құрылымдық бөлімше Есеп комитетінің Қорытындысында қамтылған ұсынымдардың және Нұсқамаларының тармақтарының іске асырылу барысына мониторинг жүргізеді.</w:t>
      </w:r>
    </w:p>
    <w:bookmarkEnd w:id="155"/>
    <w:bookmarkStart w:name="z157" w:id="156"/>
    <w:p>
      <w:pPr>
        <w:spacing w:after="0"/>
        <w:ind w:left="0"/>
        <w:jc w:val="both"/>
      </w:pPr>
      <w:r>
        <w:rPr>
          <w:rFonts w:ascii="Times New Roman"/>
          <w:b w:val="false"/>
          <w:i w:val="false"/>
          <w:color w:val="000000"/>
          <w:sz w:val="28"/>
        </w:rPr>
        <w:t>
      66. Қорытындыда берілген ұсынымдарды қараудың нәтижелері туралы және Нұсқамаларды орындау туралы ақпаратты мемлекеттік аудит органдары растайтын құжаттарымен бірге тиісті құжаттарда көрсетілген мерзімдерде Есеп комитетіне жібереді.</w:t>
      </w:r>
    </w:p>
    <w:bookmarkEnd w:id="156"/>
    <w:bookmarkStart w:name="z158" w:id="157"/>
    <w:p>
      <w:pPr>
        <w:spacing w:after="0"/>
        <w:ind w:left="0"/>
        <w:jc w:val="both"/>
      </w:pPr>
      <w:r>
        <w:rPr>
          <w:rFonts w:ascii="Times New Roman"/>
          <w:b w:val="false"/>
          <w:i w:val="false"/>
          <w:color w:val="000000"/>
          <w:sz w:val="28"/>
        </w:rPr>
        <w:t>
      67. Сапа бақылауына жауапты құрылымдық бөлімше Қорытындыда берілген ұсынымдардың және міндетті түрде орындау үшін жіберілген Нұсқамалардың орындалуын Есеп комитетінің мүшесімен бірлесіп, тұрақты және жүйелі негізде мыналардың:</w:t>
      </w:r>
    </w:p>
    <w:bookmarkEnd w:id="157"/>
    <w:bookmarkStart w:name="z159" w:id="158"/>
    <w:p>
      <w:pPr>
        <w:spacing w:after="0"/>
        <w:ind w:left="0"/>
        <w:jc w:val="both"/>
      </w:pPr>
      <w:r>
        <w:rPr>
          <w:rFonts w:ascii="Times New Roman"/>
          <w:b w:val="false"/>
          <w:i w:val="false"/>
          <w:color w:val="000000"/>
          <w:sz w:val="28"/>
        </w:rPr>
        <w:t>
      1) мемлекеттік аудит органының Қорытындыда берілген ұсынымдарды қарауының, соның ішінде қарау нәтижелері туралы ақпараттың және олардың қаралғанын растайтын құжаттардың және шешімдер қабылдаудың;</w:t>
      </w:r>
    </w:p>
    <w:bookmarkEnd w:id="158"/>
    <w:bookmarkStart w:name="z160" w:id="159"/>
    <w:p>
      <w:pPr>
        <w:spacing w:after="0"/>
        <w:ind w:left="0"/>
        <w:jc w:val="both"/>
      </w:pPr>
      <w:r>
        <w:rPr>
          <w:rFonts w:ascii="Times New Roman"/>
          <w:b w:val="false"/>
          <w:i w:val="false"/>
          <w:color w:val="000000"/>
          <w:sz w:val="28"/>
        </w:rPr>
        <w:t>
      2) Нұсқамалардың тапсырмалық тармақтарын орындаудың, соның ішінде мемлекеттік аудит органдары жіберетін Нұсқамаларды орындау нәтижелері туралы ақпараттың және растайтын құжаттардың уақтылылығы мен толықтығын бақылау мен талдауды жүзеге асырады.</w:t>
      </w:r>
    </w:p>
    <w:bookmarkEnd w:id="159"/>
    <w:bookmarkStart w:name="z161" w:id="160"/>
    <w:p>
      <w:pPr>
        <w:spacing w:after="0"/>
        <w:ind w:left="0"/>
        <w:jc w:val="both"/>
      </w:pPr>
      <w:r>
        <w:rPr>
          <w:rFonts w:ascii="Times New Roman"/>
          <w:b w:val="false"/>
          <w:i w:val="false"/>
          <w:color w:val="000000"/>
          <w:sz w:val="28"/>
        </w:rPr>
        <w:t>
      68. Сапа бақылауына жауапты құрылымдық бөлімше мемлекеттік аудит оорганынан ақпарат (растайтын құжаттар) алған күннен бастап жеті жұмыс күні ішінде Қорытындыда қамтылған ұсынымдарды және Нұсқама тармақтарын мемлекеттік аудит органының орындауына сапа бақылауын жүргізеді.</w:t>
      </w:r>
    </w:p>
    <w:bookmarkEnd w:id="160"/>
    <w:bookmarkStart w:name="z162" w:id="161"/>
    <w:p>
      <w:pPr>
        <w:spacing w:after="0"/>
        <w:ind w:left="0"/>
        <w:jc w:val="both"/>
      </w:pPr>
      <w:r>
        <w:rPr>
          <w:rFonts w:ascii="Times New Roman"/>
          <w:b w:val="false"/>
          <w:i w:val="false"/>
          <w:color w:val="000000"/>
          <w:sz w:val="28"/>
        </w:rPr>
        <w:t>
      69. Бақылау:</w:t>
      </w:r>
    </w:p>
    <w:bookmarkEnd w:id="161"/>
    <w:bookmarkStart w:name="z163" w:id="162"/>
    <w:p>
      <w:pPr>
        <w:spacing w:after="0"/>
        <w:ind w:left="0"/>
        <w:jc w:val="both"/>
      </w:pPr>
      <w:r>
        <w:rPr>
          <w:rFonts w:ascii="Times New Roman"/>
          <w:b w:val="false"/>
          <w:i w:val="false"/>
          <w:color w:val="000000"/>
          <w:sz w:val="28"/>
        </w:rPr>
        <w:t>
      1) Қорытындыда қамтылған ұсынымдардың және Нұсқамалар тармақтарының орындалуының толықтығы және анықтығы, растайтын құжаттардың болуы;</w:t>
      </w:r>
    </w:p>
    <w:bookmarkEnd w:id="162"/>
    <w:bookmarkStart w:name="z164" w:id="163"/>
    <w:p>
      <w:pPr>
        <w:spacing w:after="0"/>
        <w:ind w:left="0"/>
        <w:jc w:val="both"/>
      </w:pPr>
      <w:r>
        <w:rPr>
          <w:rFonts w:ascii="Times New Roman"/>
          <w:b w:val="false"/>
          <w:i w:val="false"/>
          <w:color w:val="000000"/>
          <w:sz w:val="28"/>
        </w:rPr>
        <w:t>
      2) Қорытындыда қамтылған ұсынымдардың және Нұсқамалар тармақтарының орындалу мерзімдерін ұзарту туралы ұсыныстар енгізудің негізділігі;</w:t>
      </w:r>
    </w:p>
    <w:bookmarkEnd w:id="163"/>
    <w:bookmarkStart w:name="z165" w:id="164"/>
    <w:p>
      <w:pPr>
        <w:spacing w:after="0"/>
        <w:ind w:left="0"/>
        <w:jc w:val="both"/>
      </w:pPr>
      <w:r>
        <w:rPr>
          <w:rFonts w:ascii="Times New Roman"/>
          <w:b w:val="false"/>
          <w:i w:val="false"/>
          <w:color w:val="000000"/>
          <w:sz w:val="28"/>
        </w:rPr>
        <w:t>
      3) бақылаудан алудың негізділігі тұрғысынан жүргізіледі.</w:t>
      </w:r>
    </w:p>
    <w:bookmarkEnd w:id="164"/>
    <w:p>
      <w:pPr>
        <w:spacing w:after="0"/>
        <w:ind w:left="0"/>
        <w:jc w:val="both"/>
      </w:pPr>
      <w:r>
        <w:rPr>
          <w:rFonts w:ascii="Times New Roman"/>
          <w:b w:val="false"/>
          <w:i w:val="false"/>
          <w:color w:val="000000"/>
          <w:sz w:val="28"/>
        </w:rPr>
        <w:t>
      Бұзушылықтардың жойылғанын және Есеп комитетінің ұсынымдары мен тапсырмаларының орындалғанын, мемлекеттік аудит органдары қабылдаған шараларды растау үшін қажет болған жағдайда барып бақылау жүргізуге жол беріледі.</w:t>
      </w:r>
    </w:p>
    <w:bookmarkStart w:name="z166" w:id="165"/>
    <w:p>
      <w:pPr>
        <w:spacing w:after="0"/>
        <w:ind w:left="0"/>
        <w:jc w:val="both"/>
      </w:pPr>
      <w:r>
        <w:rPr>
          <w:rFonts w:ascii="Times New Roman"/>
          <w:b w:val="false"/>
          <w:i w:val="false"/>
          <w:color w:val="000000"/>
          <w:sz w:val="28"/>
        </w:rPr>
        <w:t>
      70. Мемлекеттік аудит органы ақпарат ұсынбаған не олар көрсетілген мерзімде Нұсқама тармақтарын орындамаған немесе тиісінше орындамаған жағдайда, әкімшілік ықпал ету шаралары қолданылады.</w:t>
      </w:r>
    </w:p>
    <w:bookmarkEnd w:id="165"/>
    <w:bookmarkStart w:name="z167" w:id="166"/>
    <w:p>
      <w:pPr>
        <w:spacing w:after="0"/>
        <w:ind w:left="0"/>
        <w:jc w:val="both"/>
      </w:pPr>
      <w:r>
        <w:rPr>
          <w:rFonts w:ascii="Times New Roman"/>
          <w:b w:val="false"/>
          <w:i w:val="false"/>
          <w:color w:val="000000"/>
          <w:sz w:val="28"/>
        </w:rPr>
        <w:t>
      71. Сапа бақылауына жауапты құрылымдық бөлімше бақылау қорытындысы бойынша ұсынымдар мен нұсқамалардың орындалу нәтижелері немесе мемлекеттік аудит органынан қосымша ақпарат сұрату қажеттігі туралы қызметтік жазба жобасын дайындайды және Есеп комитетінің мүшесіне енгізеді.</w:t>
      </w:r>
    </w:p>
    <w:bookmarkEnd w:id="166"/>
    <w:p>
      <w:pPr>
        <w:spacing w:after="0"/>
        <w:ind w:left="0"/>
        <w:jc w:val="both"/>
      </w:pPr>
      <w:r>
        <w:rPr>
          <w:rFonts w:ascii="Times New Roman"/>
          <w:b w:val="false"/>
          <w:i w:val="false"/>
          <w:color w:val="000000"/>
          <w:sz w:val="28"/>
        </w:rPr>
        <w:t>
      Қызметтік жазба Есеп комитеті мүшесінің қолы қойылып, Есеп комитетінің Төрағасына жіберіледі.</w:t>
      </w:r>
    </w:p>
    <w:bookmarkStart w:name="z168" w:id="167"/>
    <w:p>
      <w:pPr>
        <w:spacing w:after="0"/>
        <w:ind w:left="0"/>
        <w:jc w:val="both"/>
      </w:pPr>
      <w:r>
        <w:rPr>
          <w:rFonts w:ascii="Times New Roman"/>
          <w:b w:val="false"/>
          <w:i w:val="false"/>
          <w:color w:val="000000"/>
          <w:sz w:val="28"/>
        </w:rPr>
        <w:t>
      72. Есеп комитетінің Төрағасы осы Рәсімдік стандарттың 71-тармағында көзделген қызметтік жазбаның негізінде Қорытындыда қамтылған ұсынымдарды және Нұсқаманың тармақтарын бақылаудан алу, орындау мерзімдерін ұзарту туралы шешім қабылдайды.</w:t>
      </w:r>
    </w:p>
    <w:bookmarkEnd w:id="167"/>
    <w:bookmarkStart w:name="z169" w:id="168"/>
    <w:p>
      <w:pPr>
        <w:spacing w:after="0"/>
        <w:ind w:left="0"/>
        <w:jc w:val="both"/>
      </w:pPr>
      <w:r>
        <w:rPr>
          <w:rFonts w:ascii="Times New Roman"/>
          <w:b w:val="false"/>
          <w:i w:val="false"/>
          <w:color w:val="000000"/>
          <w:sz w:val="28"/>
        </w:rPr>
        <w:t>
      73. Есеп комитетінің Төрағасы шешім қабылдаған күннен бастап төрт жұмыс күні ішінде сапа бақылауына жауапты құрылымдық бөлімше Есеп комитеті мүшесінің қолы қойылған хатпен мемлекеттік аудит органына Есеп комитетінің Қорытындысында қамтылған ұсынымдардың және (немесе) Нұсқамасының тармақтарының бақылаудан алынғаны не олардың орындалуы жалғасатындығы туралы хабардар етеді.</w:t>
      </w:r>
    </w:p>
    <w:bookmarkEnd w:id="168"/>
    <w:bookmarkStart w:name="z170" w:id="169"/>
    <w:p>
      <w:pPr>
        <w:spacing w:after="0"/>
        <w:ind w:left="0"/>
        <w:jc w:val="both"/>
      </w:pPr>
      <w:r>
        <w:rPr>
          <w:rFonts w:ascii="Times New Roman"/>
          <w:b w:val="false"/>
          <w:i w:val="false"/>
          <w:color w:val="000000"/>
          <w:sz w:val="28"/>
        </w:rPr>
        <w:t>
      74. Сапа бақылауына жауапты құрылымдық бөлімше Есеп комитеті Төрағасының қарары бар Есеп комитеті мүшесінің қызметтік жазбасын және мемлекеттік аудит органының Қорытындыда қамтылған ұсынымдарды және Нұсқамалардың тармақтарын орындауы туралы ақпаратты Есеп комитетінің Интеграцияланған ақпараттық жүйесіне жүктеуді жүзеге асырады.</w:t>
      </w:r>
    </w:p>
    <w:bookmarkEnd w:id="169"/>
    <w:bookmarkStart w:name="z171" w:id="170"/>
    <w:p>
      <w:pPr>
        <w:spacing w:after="0"/>
        <w:ind w:left="0"/>
        <w:jc w:val="both"/>
      </w:pPr>
      <w:r>
        <w:rPr>
          <w:rFonts w:ascii="Times New Roman"/>
          <w:b w:val="false"/>
          <w:i w:val="false"/>
          <w:color w:val="000000"/>
          <w:sz w:val="28"/>
        </w:rPr>
        <w:t>
      75. Қажет болған жағдайда, Қорытындыда қамтылған ұсынымдардың және Нұсқаманың тармақтарының орындалу барысы туралы мәселені талқылау мемлекеттік аудит органының лауазымды адамдарының ақпаратын тыңдау үшін оларды шақыра отырып, Есеп комитетінің отырысына шығарылады, оны қараудың қорытындысы бойынша тиісті шешім қабылданады.</w:t>
      </w:r>
    </w:p>
    <w:bookmarkEnd w:id="170"/>
    <w:bookmarkStart w:name="z172" w:id="171"/>
    <w:p>
      <w:pPr>
        <w:spacing w:after="0"/>
        <w:ind w:left="0"/>
        <w:jc w:val="both"/>
      </w:pPr>
      <w:r>
        <w:rPr>
          <w:rFonts w:ascii="Times New Roman"/>
          <w:b w:val="false"/>
          <w:i w:val="false"/>
          <w:color w:val="000000"/>
          <w:sz w:val="28"/>
        </w:rPr>
        <w:t>
      76. Есеп комитеті Ішкі мемлекеттік аудит жөніндегі уәкілетті органда (және оның аумақтық бөлімшелерінде) және тексеру комиссияларында жоспарлы тәртіппен жүргізген бағалау жөніндегі тексеру нәтижелері бойынша өткен кезеңдерде белгіленген бұзушылықтар мен ескертулер бағалау бағыттары мен өлшемдеріне сәйкес есепті кезеңдегі олардың қызметіне бағалау жүргізу кезінде ескеріледі.</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w:t>
            </w:r>
            <w:r>
              <w:br/>
            </w:r>
            <w:r>
              <w:rPr>
                <w:rFonts w:ascii="Times New Roman"/>
                <w:b w:val="false"/>
                <w:i w:val="false"/>
                <w:color w:val="000000"/>
                <w:sz w:val="20"/>
              </w:rPr>
              <w:t>органдарының қызметіне</w:t>
            </w:r>
            <w:r>
              <w:br/>
            </w:r>
            <w:r>
              <w:rPr>
                <w:rFonts w:ascii="Times New Roman"/>
                <w:b w:val="false"/>
                <w:i w:val="false"/>
                <w:color w:val="000000"/>
                <w:sz w:val="20"/>
              </w:rPr>
              <w:t>бағалау жүргізу бойынша</w:t>
            </w:r>
            <w:r>
              <w:br/>
            </w:r>
            <w:r>
              <w:rPr>
                <w:rFonts w:ascii="Times New Roman"/>
                <w:b w:val="false"/>
                <w:i w:val="false"/>
                <w:color w:val="000000"/>
                <w:sz w:val="20"/>
              </w:rPr>
              <w:t>сыртқы мемлекеттік аудиттің</w:t>
            </w:r>
            <w:r>
              <w:br/>
            </w:r>
            <w:r>
              <w:rPr>
                <w:rFonts w:ascii="Times New Roman"/>
                <w:b w:val="false"/>
                <w:i w:val="false"/>
                <w:color w:val="000000"/>
                <w:sz w:val="20"/>
              </w:rPr>
              <w:t>және қаржылық бақылаудың</w:t>
            </w:r>
            <w:r>
              <w:br/>
            </w:r>
            <w:r>
              <w:rPr>
                <w:rFonts w:ascii="Times New Roman"/>
                <w:b w:val="false"/>
                <w:i w:val="false"/>
                <w:color w:val="000000"/>
                <w:sz w:val="20"/>
              </w:rPr>
              <w:t>рәсімдік стандартына</w:t>
            </w:r>
            <w:r>
              <w:br/>
            </w:r>
            <w:r>
              <w:rPr>
                <w:rFonts w:ascii="Times New Roman"/>
                <w:b w:val="false"/>
                <w:i w:val="false"/>
                <w:color w:val="000000"/>
                <w:sz w:val="20"/>
              </w:rPr>
              <w:t>1-қосымша</w:t>
            </w:r>
          </w:p>
        </w:tc>
      </w:tr>
    </w:tbl>
    <w:bookmarkStart w:name="z174" w:id="172"/>
    <w:p>
      <w:pPr>
        <w:spacing w:after="0"/>
        <w:ind w:left="0"/>
        <w:jc w:val="left"/>
      </w:pPr>
      <w:r>
        <w:rPr>
          <w:rFonts w:ascii="Times New Roman"/>
          <w:b/>
          <w:i w:val="false"/>
          <w:color w:val="000000"/>
        </w:rPr>
        <w:t xml:space="preserve"> Ішкі мемлекеттік аудит жөніндегі уәкілетті органның қызметін бағалаудың бағыттары мен өлшемшарттары</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8090"/>
        <w:gridCol w:w="2990"/>
        <w:gridCol w:w="712"/>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 бойынша бағалау өлшемшарттары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Мемлекеттік аудит объектілерінің тиісті жылға арналған тізбесін қалыптастыру және оның орындалуы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тиісті жылға арналған тізбесінің жобасын қалыптастыру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комитетімен мемлекеттік аудит объектілері тізбелерінің жобаларымен алмасқаннан кейін ішкі мемлекеттік аудит жөніндегі уәкілетті органның Мемлекеттік аудит объектілерінің тізбесі жобасында қайталану фактілерінің болуы:</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факті;</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факті;</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фактіден астам</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аудит жүргізу туралы хабарламалар жіберу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Хабарламаларды жіберудің уақтылылығы</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аудит жүргізу туралы хабарламаны жібермеу немесе уақтылы жібермеу:</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 фактіге дейін;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фактіге дейін;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фактіден астам</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тиісті жылға арналған тізбесіне өзгерістер енгізу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тізбесіне енгізілген өзгерістер саны (мемлекеттік аудит объектілерінің атауы, аудиттің типі, тексерудің түрі, мемлекеттік аудит объектілерін мемлекеттік аудитпен қамту кезеңі, бюджеттің деңгейі, бюджет қаражатын, мемлекет активтерін мемлекеттік аудитпен қамту сомасы):</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5-ке дейін;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10-ға дейін;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бастап және одан астам</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тиісті жылға арналған тізбесінің орындалуы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тізбесіне сәйкес мемлекеттік аудит жүргізу кезінде қайталану фактілерінің болмауы</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объектілері бойынша мемлекеттік аудит жүргізудің қайталану 1 фактісінің болуы</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объектілері бойынша мемлекеттік аудит жүргізуді қайталаудың 2-ден 3-ке дейінгі фактілерінің болуы</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объектілері бойынша мемлекеттік аудит жүргізуді қайталаудың 3-тен астам фактісінің болуы</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мемлекеттік аудит және қаржылық бақылау жүргізу</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барысында бұзушылықтарды анықтау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Аудитпен қамтылған жалпы сомадан мемлекеттік сатып алу рәсімдерін бұзушылықтардың анықталған сомаларының үлес салмағы:</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0%-дан 50%-ға дейін;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50%-дан 60%-ға дейін;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70%-ға дейін;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-дан 80%-ға дейін;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астам</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Аудитпен қамтылған жалпы сома мен активтерден шоғырландырылған қаржылық есептілік бойынша бұзушылықтардың анықталған сомаларының үлес салмағы:</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0%-дан 50%-ға дейін;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50%-дан 60%-ға дейін;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70%-ға дейін;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-дан 80%-ға дейін;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астам</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сомасын бюджетке өтеу (камералдық бақылауды қоспағанда)</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өтеуге жататын бұзушылықтардың жалпы сомасына шаққанда есепті кезеңде бюджетке өтелген бұзушылықтар сомаларының үлес салмағы:</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0%-дан 10%-ға дейін;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20%-ға дейін;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30%-ға дейін;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40%-ға дейін;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40%-дан 50%-ға дейін;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50%-дан 60%-ға дейін;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70%-ға дейін;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80%-ға дейін;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90%-ға дейін;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90%-дан 100%-ға дейін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қалпына келтіру және есеп бойынша көрсету (камералдық бақылауды қоспағанда)</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жататын бұзушылықтардың жалпы сомасына шаққанда есепті кезеңде қалпына келтірілген және есеп бойынша көрсетілген бұзушылықтар сомасының үлес салмағы:</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0%-дан 50%-ға дейін;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50%-дан 60%-ға дейін;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70%-ға дейін;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80%-ға дейін;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90%-ға дейін;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90%-дан 100%-ға дейін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 келіп түскен материалдар бойынша шығарылған қаулыларды және соттар шығарған, сондай-ақ заңнамада белгіленген тәртіппен мәжбүрлеп өндіріп алуға жіберілген қаулыларды қоспағанда, төлеу мерзімі келген әкімшілік айыппұлдардың сомаларын бюджет кірісіне өндіріп алу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 (Құқық қорғау органдарынан, Есеп комитетінен, Тексеру комиссияларынан, Ішкі аудит қызметтерінен) келіп түскен материалдар бойынша шығарылған қаулыларды және соттар шығарған, сондай-ақ заңнамада белгіленген тәртіппен мәжбүрлеп өндіріп алуға жіберілген қаулыларды қоспағанда, төлеу мерзімі келген, есепті кезеңде салынған айыппұлдардың жалпы сомасына шаққанда бюджет кірісіне өндіріп алынған әкімшілік айыппұлдар сомаларының үлес салмағы:</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50%-ға дейін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50%-дан 60%-ға дейін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70%-ға дейін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80%-ға дейін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90%-ға дейін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90%-дан 100%-ға дейін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жөніндегі уәкілетті органның және оның аумақтық бөлімшелерінің материалдары бойынша талап қоюларды соттардың қанағаттандыруы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жөніндегі уәкілетті органның және оның аумақтық бөлімшелерінің материалдары бойынша соттар қанағаттандырған талап қоюлардың үлес салмағы:</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0%-дан 20%-ға дейін;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40%-ға дейін;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40%-дан 60%-ға дейін;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80%-ға дейін;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100%-ға дейін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мемлекет пен квазимемлекеттік сектор субъектілерінің активтерін басқарудың және пайдаланудың тиімділігін арттыру үшін нормативтік құқықтық актілерге, квазимемлекеттік сектор субъектілерінің актілеріне өзгерістер енгізу бойынша ұсыныстарды енгізу және қабылдау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мемлекет пен квазимемлекеттік сектор субъектілерінің активтерін басқарудың және пайдаланудың тиімділігін арттыру үшін нормативтік құқықтық актілерге, квазимемлекеттік сектор субъектілерінің актілеріне өзгерістер енгізу бойынша енгізілген және қабылданған ұсыныстардың саны</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қабылданған ұсыныс үшін</w:t>
            </w:r>
            <w:r>
              <w:br/>
            </w:r>
            <w:r>
              <w:rPr>
                <w:rFonts w:ascii="Times New Roman"/>
                <w:b w:val="false"/>
                <w:i w:val="false"/>
                <w:color w:val="000000"/>
                <w:sz w:val="20"/>
              </w:rPr>
              <w:t>
1 балл</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қорытындылары бойынша қабылданған ұсынымдар, тапсырмалар санынан орындалған ұсынымдар, тапсырмалар үлесі (орындалу мерзімі басталған))</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қорытындылары бойынша қабылданған ұсынымдардың орындалған тармақтарының үлесі:</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80%-ға дейін;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90%-ға дейін;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90%-дан бастап және одан астам;</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кем</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қорытындылары бойынша қабылданған тапсырмалардың орындалған тармақтарының үлесі:</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80%-ға дейін;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90%-ға дейін;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90%-дан бастап және одан астам;</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кем</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камералдық бақылау жүргізу</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бойынша хабарламалардың орындалуы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бойынша орындалған хабарламалардың үлес салмағы:</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60%-ға дейін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70%-ға дейін;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80%-ға дейін;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90%-ға дейін;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90%-дан 100%-ға дейін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хабарламаларына қарсылықтарды қарау нәтижелері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объектілерінің пайдасына шешілген хабарламаларға қарсылықтарды қарау нәтижелері бойынша қорытындылардың үлес салмағы:</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30%-ға дейін;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50%-ға дейін;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50%-дан 70%-ға дейін;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бастап және одан астам</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Қамтуға жататын жалпы санның ішінен камералдық бақылаумен қамтылған конкурс тәсілімен мемлекеттік сатып алу рәсімдерінің үлесі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бақылаумен қамтылған конкурс тәсілімен мемлекеттік сатып алу рәсімдерінің үлесі:</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80%-ға дейін;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90%-ға дейін;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90%-дан бастап және одан астам;</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кем</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мемлекеттік аудит және қаржылық бақылау стандарттарының сақталуы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 жүргізген мемлекеттік аудит және қаржылық бақылау стандарттарының сақталуын тексеру нәтижелері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стандарттарының сақталуына тексеру жүргізу барысында бұзушылықтардың болуы</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стандарттарына сәйкес емес деп танылған құжаттардың бар болуы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 мемлекеттік аудит қорытындылары бойынша Мемлекеттік аудит және қаржылық бақылау стандарттарына сәйкес емес деп таныған құжаттардың бар болуы:</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 құжатқа дейін;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6 құжатқа дейін;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бастап және одан астам құжат</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бақылауымен қамтылған материалдардың жалпы санына шаққанда ішкі мемлекеттік аудит жөніндегі уәкілетті органның орталық аппараты және оның аумақтық бөлімшелері анықтаған Мемлекеттік аудит және қаржылық бақылау стандарттарына сәйкес емес аудит материалдарының үлес салмағы:</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5%-ына дейін;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5%-ынан 15%-ына дейін;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15%-ынан бастап және одан астам</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39-бабының </w:t>
            </w:r>
            <w:r>
              <w:rPr>
                <w:rFonts w:ascii="Times New Roman"/>
                <w:b w:val="false"/>
                <w:i w:val="false"/>
                <w:color w:val="000000"/>
                <w:sz w:val="20"/>
              </w:rPr>
              <w:t>8-тармағында</w:t>
            </w:r>
            <w:r>
              <w:rPr>
                <w:rFonts w:ascii="Times New Roman"/>
                <w:b w:val="false"/>
                <w:i w:val="false"/>
                <w:color w:val="000000"/>
                <w:sz w:val="20"/>
              </w:rPr>
              <w:t xml:space="preserve"> көзделген негіздер бойынша мемлекеттік аудитор сертификатын қайтарып алу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жөніндегі уәкілетті органның және оның аумақтық бөлімшелерінің мемлекеттік аудитор сертификаты қайтарып алынған қызметкерлерінің саны:</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қызметкер;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қызметкер;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және одан астам қызметкер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5-бағыт: мемлекеттік аудит және қаржылық бақылау органдары қызметкерлерінің жауаптылығы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мемлекеттік аудит жөніндегі уәкілетті органның және оның аумақтық бөлімшелері қызметкерлерін ішкі мемлекеттік аудит жөніндегі уәкілетті органның және оның аумақтық бөлімшелерінің қызметіне байланысты тәртіптік (Қазақстан Республикасы Президентінің 2015 жылғы 29 желтоқсандағы № 153 Жарлығымен бекітілген Қазақстан Республикасы мемлекеттік қызметшілерінің әдеп кодексін (Мемлекеттік қызметшілердің қызметтік әдеп қағидаларын) және Республикалық бюджеттің атқарылуын бақылау жөніндегі есеп комитетінің 2015 жылғы 30 қарашадағы № 18-НҚ және Қазақстан Республикасы Қаржы министрінің 2015 жылғы 30 қарашадағы № 601 бірлескен нормативтік </w:t>
            </w:r>
            <w:r>
              <w:rPr>
                <w:rFonts w:ascii="Times New Roman"/>
                <w:b w:val="false"/>
                <w:i w:val="false"/>
                <w:color w:val="000000"/>
                <w:sz w:val="20"/>
              </w:rPr>
              <w:t>қаулысымен</w:t>
            </w:r>
            <w:r>
              <w:rPr>
                <w:rFonts w:ascii="Times New Roman"/>
                <w:b w:val="false"/>
                <w:i w:val="false"/>
                <w:color w:val="000000"/>
                <w:sz w:val="20"/>
              </w:rPr>
              <w:t xml:space="preserve"> бекітілген Мемлекеттік аудиторлардың кәсіби әдеп қағидаларын (Нормативтік құқықтық актілерді мемлекеттік тіркеу тізілімінде № 12575 болып тіркелген) бұзғаны үшін), әкімшілік және қылмыстық жауаптылыққа тарту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жөніндегі уәкілетті органның және оның аумақтық бөлімшелерінің қызметкерлерін тәртіптік жауаптылыққа тарту:</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қызметкер;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қызметкер;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және одан астам қызметкер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жөніндегі уәкілетті органның және оның аумақтық бөлімшелерінің қызметкерлерін әкімшілік жауаптылыққа тарту (қызметкерлерді лауазымды адамдар ретінде және сыбайлас жемқорлық құқық бұзушылықтар үшін жауаптылыққа тарту фактілерін ғана ескеру қажет):</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қызметкер;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қызметкер;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және одан астам қызметкер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жөніндегі уәкілетті органның және оның аумақтық бөлімшелерінің қызметкерлерін соттың заңды күшіне енген айыптау үкімдері болған кезде қылмыстық жауаптылыққа тарту:</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қызметкер;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одан астам қызметкер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жөніндегі уәкілетті органның және оның аумақтық бөлімшелері қызметкерлерінің құқыққа қайшы іс-қимылдарына жеке және заңды тұлғалардың өтініш жасау жағдайларын растау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комитетіне, уәкілетті органға және оның аумақтық бөлімшелеріне келіп түскен ішкі мемлекеттік аудит жөніндегі уәкілетті органның және оның аумақтық бөлімшелері қызметкерлерінің құқыққа қайшы іс-қимылдарына жеке және заңды тұлғалардың өтініштер жасаудың расталған жағдайларының саны</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жағдай үшін - 5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6-бағыт: Мемлекеттік аудит және қаржылық бақылау органдарының үйлестіру кеңесі (және оның Кіші комитеті) шешімдерінің орындалуы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үйлестіру кеңесі (және оның Кіші комитеті) шешімдерінің орындалуының толықтығы, сапасы және уақтылылығы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кеңесінің (және оның Кіші комитетінің) шешімдерін орындамау, уақтылы орындамау және/немесе сапасыз орындау фактілерінің болмауы</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кеңесінің (және оның Кіші комитетінің) шешімдерін орындамау фактілерінің болуы:</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факті;</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 фактіге дейін;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фактіден астам</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кеңесінің (және оның Кіші комитетінің) шешімдерін уақтылы орындамау және/немесе сапасыз орындау фактілерінің болуы:</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факті;</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 фактіге дейін;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фактіден астам</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кеңесінің (және оның Кіші комитетінің) кезекті жоспарланатын жылға арналған жұмыс жоспарында және/немесе Үйлестіру кеңесі (және оның Кіші комитеті) отырысының нәтижелері бойынша хаттамада көрсетілген мемлекеттік аудит және қаржылық бақылау органдарының, мемлекеттік аудит рәсімдерінің проблемаларын шешу және/немесе қызметін жақсарту бойынша негізделген ұсыныстар енгізу:</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ұсыныс;</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3-ұсынысқа дейін;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ұсыныстан астам</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7-бағыт: өзге де бағыттар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қызметтері жұмысының тиімділігіне бағалау жүргізу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нормативтік құқықтық және құқықтық актілерге ішкі аудит қызметтері жұмысының тиімділігін бағалауды сапасыз және уақтылы жүргізбеу фактілерінің болуы:</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факті;</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факті;</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астам факті</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7.2.</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қызметтеріне әдіснамалық көмек көрсету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қызметтері жұмысының мәселелері бойынша қабылданған нормативтік құқықтық және құқықтық актілердің саны</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әрбір қабылданған нормативтік құқықтық немесе құқықтық акті үшін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Әкімшілігінің, Қазақстан Республикасы Үкіметінің тапсырмаларын, жеке және заңды тұлғалардың өтініштерін орындамау, сапасыз орындау немесе уақтылы орындамау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Әкімшілігінің, Қазақстан Республикасы Үкіметінің, жеке және заңды тұлғалардың орындалмаған, сапасыз орындалған немесе уақтылы орындалмаған тапсырмаларының, өтініштерінің саны</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жағдай үшін - 3 балл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w:t>
            </w:r>
            <w:r>
              <w:br/>
            </w:r>
            <w:r>
              <w:rPr>
                <w:rFonts w:ascii="Times New Roman"/>
                <w:b w:val="false"/>
                <w:i w:val="false"/>
                <w:color w:val="000000"/>
                <w:sz w:val="20"/>
              </w:rPr>
              <w:t>органдарының қызметіне</w:t>
            </w:r>
            <w:r>
              <w:br/>
            </w:r>
            <w:r>
              <w:rPr>
                <w:rFonts w:ascii="Times New Roman"/>
                <w:b w:val="false"/>
                <w:i w:val="false"/>
                <w:color w:val="000000"/>
                <w:sz w:val="20"/>
              </w:rPr>
              <w:t>бағалау жүргізу бойынша</w:t>
            </w:r>
            <w:r>
              <w:br/>
            </w:r>
            <w:r>
              <w:rPr>
                <w:rFonts w:ascii="Times New Roman"/>
                <w:b w:val="false"/>
                <w:i w:val="false"/>
                <w:color w:val="000000"/>
                <w:sz w:val="20"/>
              </w:rPr>
              <w:t>сыртқы мемлекеттік аудиттің</w:t>
            </w:r>
            <w:r>
              <w:br/>
            </w:r>
            <w:r>
              <w:rPr>
                <w:rFonts w:ascii="Times New Roman"/>
                <w:b w:val="false"/>
                <w:i w:val="false"/>
                <w:color w:val="000000"/>
                <w:sz w:val="20"/>
              </w:rPr>
              <w:t>және қаржылық бақылаудың</w:t>
            </w:r>
            <w:r>
              <w:br/>
            </w:r>
            <w:r>
              <w:rPr>
                <w:rFonts w:ascii="Times New Roman"/>
                <w:b w:val="false"/>
                <w:i w:val="false"/>
                <w:color w:val="000000"/>
                <w:sz w:val="20"/>
              </w:rPr>
              <w:t>рәсімдік стандартына</w:t>
            </w:r>
            <w:r>
              <w:br/>
            </w:r>
            <w:r>
              <w:rPr>
                <w:rFonts w:ascii="Times New Roman"/>
                <w:b w:val="false"/>
                <w:i w:val="false"/>
                <w:color w:val="000000"/>
                <w:sz w:val="20"/>
              </w:rPr>
              <w:t>2-қосымша</w:t>
            </w:r>
          </w:p>
        </w:tc>
      </w:tr>
    </w:tbl>
    <w:bookmarkStart w:name="z176" w:id="173"/>
    <w:p>
      <w:pPr>
        <w:spacing w:after="0"/>
        <w:ind w:left="0"/>
        <w:jc w:val="left"/>
      </w:pPr>
      <w:r>
        <w:rPr>
          <w:rFonts w:ascii="Times New Roman"/>
          <w:b/>
          <w:i w:val="false"/>
          <w:color w:val="000000"/>
        </w:rPr>
        <w:t xml:space="preserve"> Тексеру комиссияларының қызметін бағалаудың бағыттары мен өлшемшарттары</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8612"/>
        <w:gridCol w:w="2635"/>
        <w:gridCol w:w="545"/>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 бойынша бағалау өлшемшарттары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Мемлекеттік аудит объектілері тізбесін қалыптастыру және орындау</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тиісті жылға арналған тізбесін қалыптастыру және орындау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тізбесіне сәйкес мемлекеттік аудит жүргізу кезінде қайталану фактілерінің болмауы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объектілері бойынша мемлекеттік аудит жүргізудің қайталану 1 фактісінің болуы;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объектілері бойынша мемлекеттік аудит жүргізуді қайталаудың 2-ден 3-ке дейінгі фактілерінің болуы;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объектілері бойынша мемлекеттік аудит жүргізуді қайталаудың 3-тен астам фактісінің болуы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мемлекеттік аудит және қаржылық бақылау жүргізу</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сараптамалық-талдау іс-шараларының қорытындылары бойынша қабылданған ұсынымдар, тапсырмалар санынан орындалған ұсынымдардың, тапсырмалардың үлесі (орындалу мерзімі басталған)</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сараптамалық-талдау іс-шараларының қорытындылары бойынша қабылданған ұсынымдардың орындалған тармақтарының үлесі: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80%-ға дейін;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90%-ға дейін;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90%-дан жоғары;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кем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сараптамалық-талдау іс-шараларының қорытындылары бойынша қабылданған тапсырмалардың орындалған тармақтарының үлес</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80%-ға дейін;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90%-ға дейін;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90%-дан бастап және одан астам;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кем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Ұсынымдардың жалпы санына шаққанда заңнамадағы, квазимемлекеттік сектор субъектілерінің актілеріндегі олқылықтар мен қайшылықтарды жоюға бағытталған ұсынымдар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Ұсынымдардың жалпы санына шаққанда заңнамадағы, квазимемлекеттік сектор субъектілерінің актілеріндегі олқылықтар мен қайшылықтарды жоюға бағытталған ұсынымдардың үлесі: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30%-ға дейін;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40%-ға дейін;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40%-дан бастап және одан астам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аудиттің қорытындылары бойынша адамдарды әкімшілік және қылмыстық жауаптылыққа тарту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тиісті аудиторлық дәлелдемелерімен әкімшілік құқық бұзушылық туралы істерді қарауға уәкілетті органдарға беру қорытындысы бойынша, сондай-ақ тексеру комиссиясына байланысты емес себептер бойынша адамдарды әкімшілік жауаптылыққа тартпау фактілерін қоспағанда, мемлекеттік аудит органының әкімшілік құқық бұзушылық туралы хаттаманы толтыру қорытындысы бойынша адамдарды әкімшілік жауаптылыққа тарту: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 дейін;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20 адамға дейін;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астам адам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материалдарды беру бойынша адамдарды қылмыстық жауаптылыққа тарту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 адамға дейін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астам адам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 сомаларын бюджетке өтеу, жұмыстарды орындау, қызметтерді көрсету, тауарларды жеткізу жолымен қалпына келтіру және (немесе) есеп бойынша көрсету, нұсқаманы орындау мақсатында тексеру комиссиялары берген талап қоюларды соттардың қанағаттандыруы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 сомаларын бюджетке өтеу, жұмыстарды орындау, қызметтерді көрсету, тауарларды жеткізу жолымен қалпына келтіру және (немесе) есеп бойынша көрсету, нұсқаманы орындау мақсатында соттардың талап қоюларды қанағаттандыруы: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40%-ға дейін;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40%-дан 60%-ға дейін;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80%-ға дейін;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100%-ға дейін;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комиссияларының талап-арыздарының болмауы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қорытындылары бойынша (кіріс бөлігін қоспағанда) қаражатты өтеу (қалпына келтіру)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іс-шаралардың қорытындылары бойынша орындау мерзімі келгендері бойынша өтеуге жататын қаражаттың жалпы көлеміне шаққанда өтелген қаражаттың үлесі: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29%-ға дейін;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49%-ға дейін;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50%-дан 79%-ға дейін;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бастап және одан астам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іс-шаралардың қорытындылары бойынша орындау мерзімі келгендері бойынша қалпына келтіруге жататын қаражаттың жалпы көлеміне шаққанда қалпына келтірілген қаражаттың үлесі: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29%-ға дейін;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49%-ға дейін;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50%-дан 79%-ға дейін;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бастап және одан астам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мен активтерін тиімсіз жоспарлау және (немесе) тиімсіз пайдалану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Аудитпен қамтылған жалпы сомадан бюджет қаражатын/активтерді тиімсіз пайдаланудың анықталған сомаларының үлес салмағы (бюджет қаражаты мен активтерін тиімсіз/сапасыз жоспарлау):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0%-дан 20%-ға дейін;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50% ға дейін;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50%-дан 80% ға дейін;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астам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 мен тапсырмаларды мерзімдерін бұза отырып орындау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сараптамалық-талдау іс-шараларының қорытындылары бойынша қабылданған ұсынымдар мен тапсырмалардың жалпы санына шаққанда орындау мерзімдері бұзылған ұсынымдар мен тапсырмалардың үлесі: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20%-ға дейін;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30%-ға дейін;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бастап және одан астам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комиссиясы қаулысының (нұсқамасының) тармақтарын (тармақшаларын, бөліктерін) сот тәртібімен заңсыз деп тану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тәртібімен заңсыз деп танылған тексеру комиссиясы қаулыларының (нұсқамаларының) тармақтарының (тармақшаларының, бөліктерінің) саны: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дейін;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4-ке дейін;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астам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2.9.</w:t>
            </w:r>
          </w:p>
        </w:tc>
        <w:tc>
          <w:tcPr>
            <w:tcW w:w="8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түсімдердің толықтығы мен уақтылығы, бюджетке түсетін түсімдердің алынуы, сондай-ақ жергілікті бюджеттен қате (артық) төленген сомаларды қайтарудың, есепке жатқызудың дұрыстығы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мемлекеттік аудит нәтижелері бойынша қаржылық бұзушылықтар белгіленген аудит объектілерінің саны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10-ға дейін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25-ке дейін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26-дан бастап және одан астам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аудиторлық іс-шаралардың нәтижелері бойынша бюджетке түсетін қамтамасыз етілген түсімдердің үлесі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29%-ға дейін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49%-ға дейін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50%-дан 79%-ға дейін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бастап және одан астам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мемлекеттік аудит және қаржылық бақылау стандарттарының сақталуы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 жүргізген мемлекеттік аудит және қаржылық бақылау стандарттарының сақталуын тексеру нәтижелері</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стандарттарының сақталуына тексеру жүргізу барысында бұзушылықтардың болуы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стандарттарына сәйкес емес деп танылған құжаттардың бар болуы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 мемлекеттік аудиттің қорытындылары бойынша Мемлекеттік аудит және қаржылық бақылау стандарттарына сәйкес емес деп таныған құжаттардың бар болуы: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 құжатқа дейін;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құжаттан бастап және одан астам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бақылауымен қамтылған материалдардың жалпы санына шаққанда Тексеру комиссиясы анықтаған Мемлекеттік аудит және қаржылық бақылау стандарттарына сәйкес емес аудит материалдарының үлес салмағы: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2%-ына дейін;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2%-ынан бастап 5%-ына дейін;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5%-ынан бастап және одан астам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39-бабының </w:t>
            </w:r>
            <w:r>
              <w:rPr>
                <w:rFonts w:ascii="Times New Roman"/>
                <w:b w:val="false"/>
                <w:i w:val="false"/>
                <w:color w:val="000000"/>
                <w:sz w:val="20"/>
              </w:rPr>
              <w:t>8-тармағында</w:t>
            </w:r>
            <w:r>
              <w:rPr>
                <w:rFonts w:ascii="Times New Roman"/>
                <w:b w:val="false"/>
                <w:i w:val="false"/>
                <w:color w:val="000000"/>
                <w:sz w:val="20"/>
              </w:rPr>
              <w:t xml:space="preserve"> көзделген негіздер бойынша мемлекеттік аудитор сертификатын қайтарып алу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комиссияларының мемлекеттік аудитор сертификаты қайтарып алынған қызметкерлерінің саны: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одан астам қызметкер</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мемлекеттік аудит және қаржылық бақылау органдары қызметкерлерінің жауаптылығы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4.1</w:t>
            </w:r>
            <w:r>
              <w:br/>
            </w:r>
            <w:r>
              <w:rPr>
                <w:rFonts w:ascii="Times New Roman"/>
                <w:b w:val="false"/>
                <w:i w:val="false"/>
                <w:color w:val="000000"/>
                <w:sz w:val="20"/>
              </w:rPr>
              <w:t>
.</w:t>
            </w:r>
          </w:p>
        </w:tc>
        <w:tc>
          <w:tcPr>
            <w:tcW w:w="8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Тексеру комиссиялары қызметкерлерін тексеру комиссияларының қызметіне байланысты тәртіптік (Қазақстан Республикасы Президентінің 2015 жылғы 29 желтоқсандағы № 153 Жарлығымен бекітілген Қазақстан Республикасы мемлекеттік қызметшілерінің әдеп кодексін (Мемлекеттік қызметшілердің қызметтік әдеп қағидаларын) және Республикалық бюджеттің атқарылуын бақылау жөніндегі есеп комитетінің 2015 жылғы 30 қарашадағы № 18-НҚ және Қазақстан Республикасы Қаржы министрінің 2015 жылғы 30 қарашадағы № 601 бірлескен нормативтік </w:t>
            </w:r>
            <w:r>
              <w:rPr>
                <w:rFonts w:ascii="Times New Roman"/>
                <w:b w:val="false"/>
                <w:i w:val="false"/>
                <w:color w:val="000000"/>
                <w:sz w:val="20"/>
              </w:rPr>
              <w:t>қаулысымен</w:t>
            </w:r>
            <w:r>
              <w:rPr>
                <w:rFonts w:ascii="Times New Roman"/>
                <w:b w:val="false"/>
                <w:i w:val="false"/>
                <w:color w:val="000000"/>
                <w:sz w:val="20"/>
              </w:rPr>
              <w:t xml:space="preserve"> бекітілген Мемлекеттік аудиторлардың кәсіби әдеп қағидаларын (Нормативтік құқықтық актілерді мемлекеттік тіркеу тізілімінде № 12575 болып тіркелген) бұзғаны үшін) бұзғаны үшін), әкімшілік және қылмыстық жауаптылыққа тарту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 қызметкерлерін тәртіптік жауаптылыққа тарту: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қызметкер;</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қызметкер;</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астам қызметкер</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комиссияларының қызметкерлерін әкімшілік жауаптылыққа тарту (қызметкерлерді лауазымды адамдар ретінде және сыбайлас жемқорлық құқық бұзушылықтар үшін жауаптылыққа тарту фактілерін ғана ескеру қажет):</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қызметкер;</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қызметкер;</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астам қызметкер</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комиссияларының қызметкерлерін соттың заңды күшіне енген айыптау үкімдері болған кезде қылмыстық жауаптылыққа тарту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 қызметкерлерінің құқыққа қайшы іс-қимылдарына жеке және заңды тұлғалардың өтініш жасау жағдайларын растау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комитетіне немесе тексеру комиссиясына келіп түскен тексеру комиссиялары қызметкерлерінің құқыққа қайшы іс-қимылдарына жеке және заңды тұлғалардың өтініштер жасаудың расталған жағдайларының саны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жағдай үшін - 5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5-бағыт: Мемлекеттік аудит және қаржылық бақылау органдарының үйлестіру кеңесі (және оның Кіші комитеті) шешімдерінің орындалуы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үйлестіру кеңесі (және оның Кіші комитеті) шешімдерінің орындалуының толықтығы, сапасы және уақтылылығы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кеңесінің (және оның Кіші комитетінің) шешімдерін орындамау, уақтылы орындамау және/немесе сапасыз орындау фактілерінің болмауы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кеңесінің (және оның Кіші комитетінің) шешімдерін орындамау фактілерінің болуы: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 фактіге дейін;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фактіден астам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кеңесінің (және оның Кіші комитетінің) шешімдерін уақтылы орындамау және/немесе сапасыз орындау фактілерінің болуы: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 фактіге дейін;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фактіден астам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кеңесінің кезекті жоспарланатын жылға арналған жұмыс жоспарында және/немесе Үйлестіру кеңесі (және оның Кіші комитеті) отырысының нәтижелері бойынша хаттамада көрсетілген мемлекеттік аудит және қаржылық бақылау органдарының, мемлекеттік аудит рәсімдерінің проблемаларын шешу және/немесе қызметін жақсарту бойынша негізделген ұсыныстар енгізу: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ұсыныс;</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3-ұсынысқа дейін;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ұсыныстан астам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6-бағыт: өзге де бағыттар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комиссияларының өзінің жұмысы туралы Есеп комитетіне ұсынатын ақпараттың қойылатын талаптарға сәйкестігі</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 ұсынатын ақпараттың Облыстардың, республикалық маңызы бар қалалардың, астананың тексеру комиссияларының Есеп комитетіне өзінің жұмысы туралы ақпаратты ұсынуы бойынша сыртқы мемлекеттік аудиттің және қаржылық бақылаудың рәсімдік стандартына сәйкестігі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 ұсынатын ақпараттың "уақтылық" қағидатына сәйкессіздігі (есепті белгіленген мерзімдерде дайындау және ұсыну)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 ұсынатын ақпараттың "толықтық және анықтық" қағидатына сәйкессіздігі (жүргізілген мемлекеттік аудит және сараптамалық-талдау іс-шараларының көрсетілуі, мемлекеттік аудит және қаржылық бақылау нәтижелерінің жазылуының анықтығы)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 ұсынатын ақпараттың "сенімділік" қағидатына сәйкессіздігі (тексеру комиссияларының Есеп комитетіне ұсынатын өзінің жұмысы туралы ақпаратының анықтығы және онда қателердің болмауы)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 ұсынатын ақпараттың "сенімділік" қағидатына сәйкес келмеуі (мемлекеттік аудит және қаржылық бақылау стандарттарының сақталуын бақылау қорытындылары бойынша)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Мемлекеттік аудит және қаржылық бақылау бойынша бірыңғай дерекқорға (Есеп комитетінің интеграцияланған ақпараттық жүйесіне) берілуі</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Мемлекеттік аудит және қаржылық бақылау бойынша бірыңғай дерекқорға (Есеп комитетінің интеграцияланған ақпараттық жүйесіне) берілуі: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мерзімдерді бұза отырып;</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жалпы санына шаққанда 75%-ға дейін енгізу;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жалпы санына шаққанда 50%-ға дейін енгізу;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жалпы санына шаққанда 25%-ға дейін енгізу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 мен Президент Әкімшілігінің тапсырмаларын, сондай-ақ оларға қатысты Есеп комитетінің тапсырмаларын орындамау, сапасыз орындау немесе уақтылы орындамау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сапасыз орындалған немесе уақтылы орындалмаған Мемлекет басшысы мен Президент Әкімшілігінің тапсырмаларының, сондай-ақ оларға қатысты Есеп комитетінің тапсырмаларынығ саны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жағдай үшін-3 балл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w:t>
            </w:r>
            <w:r>
              <w:br/>
            </w:r>
            <w:r>
              <w:rPr>
                <w:rFonts w:ascii="Times New Roman"/>
                <w:b w:val="false"/>
                <w:i w:val="false"/>
                <w:color w:val="000000"/>
                <w:sz w:val="20"/>
              </w:rPr>
              <w:t>органдарының қызметіне</w:t>
            </w:r>
            <w:r>
              <w:br/>
            </w:r>
            <w:r>
              <w:rPr>
                <w:rFonts w:ascii="Times New Roman"/>
                <w:b w:val="false"/>
                <w:i w:val="false"/>
                <w:color w:val="000000"/>
                <w:sz w:val="20"/>
              </w:rPr>
              <w:t>бағалау жүргізу бойынша</w:t>
            </w:r>
            <w:r>
              <w:br/>
            </w:r>
            <w:r>
              <w:rPr>
                <w:rFonts w:ascii="Times New Roman"/>
                <w:b w:val="false"/>
                <w:i w:val="false"/>
                <w:color w:val="000000"/>
                <w:sz w:val="20"/>
              </w:rPr>
              <w:t>сыртқы мемлекеттік аудиттің</w:t>
            </w:r>
            <w:r>
              <w:br/>
            </w:r>
            <w:r>
              <w:rPr>
                <w:rFonts w:ascii="Times New Roman"/>
                <w:b w:val="false"/>
                <w:i w:val="false"/>
                <w:color w:val="000000"/>
                <w:sz w:val="20"/>
              </w:rPr>
              <w:t>және қаржылық бақылаудың</w:t>
            </w:r>
            <w:r>
              <w:br/>
            </w:r>
            <w:r>
              <w:rPr>
                <w:rFonts w:ascii="Times New Roman"/>
                <w:b w:val="false"/>
                <w:i w:val="false"/>
                <w:color w:val="000000"/>
                <w:sz w:val="20"/>
              </w:rPr>
              <w:t>рәсімдік 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78" w:id="174"/>
    <w:p>
      <w:pPr>
        <w:spacing w:after="0"/>
        <w:ind w:left="0"/>
        <w:jc w:val="left"/>
      </w:pPr>
      <w:r>
        <w:rPr>
          <w:rFonts w:ascii="Times New Roman"/>
          <w:b/>
          <w:i w:val="false"/>
          <w:color w:val="000000"/>
        </w:rPr>
        <w:t xml:space="preserve"> Мемлекеттік аудит органдарының қызметін бағалаудың бағыттары мен өлшемшарттары бойынша бағалаудың салыстырмалы кестесі</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5"/>
        <w:gridCol w:w="4420"/>
        <w:gridCol w:w="904"/>
        <w:gridCol w:w="904"/>
        <w:gridCol w:w="904"/>
        <w:gridCol w:w="904"/>
        <w:gridCol w:w="904"/>
        <w:gridCol w:w="905"/>
        <w:gridCol w:w="920"/>
      </w:tblGrid>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бағыттары мен өлшемшарттары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органдары бөлінісіндегі бағалау нәтижелері</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w:t>
            </w:r>
            <w:r>
              <w:br/>
            </w:r>
            <w:r>
              <w:rPr>
                <w:rFonts w:ascii="Times New Roman"/>
                <w:b w:val="false"/>
                <w:i w:val="false"/>
                <w:color w:val="000000"/>
                <w:sz w:val="20"/>
              </w:rPr>
              <w:t>органдарының қызметіне</w:t>
            </w:r>
            <w:r>
              <w:br/>
            </w:r>
            <w:r>
              <w:rPr>
                <w:rFonts w:ascii="Times New Roman"/>
                <w:b w:val="false"/>
                <w:i w:val="false"/>
                <w:color w:val="000000"/>
                <w:sz w:val="20"/>
              </w:rPr>
              <w:t>бағалау жүргізу бойынша</w:t>
            </w:r>
            <w:r>
              <w:br/>
            </w:r>
            <w:r>
              <w:rPr>
                <w:rFonts w:ascii="Times New Roman"/>
                <w:b w:val="false"/>
                <w:i w:val="false"/>
                <w:color w:val="000000"/>
                <w:sz w:val="20"/>
              </w:rPr>
              <w:t>сыртқы мемлекеттік аудиттің</w:t>
            </w:r>
            <w:r>
              <w:br/>
            </w:r>
            <w:r>
              <w:rPr>
                <w:rFonts w:ascii="Times New Roman"/>
                <w:b w:val="false"/>
                <w:i w:val="false"/>
                <w:color w:val="000000"/>
                <w:sz w:val="20"/>
              </w:rPr>
              <w:t>және қаржылық бақылаудың</w:t>
            </w:r>
            <w:r>
              <w:br/>
            </w:r>
            <w:r>
              <w:rPr>
                <w:rFonts w:ascii="Times New Roman"/>
                <w:b w:val="false"/>
                <w:i w:val="false"/>
                <w:color w:val="000000"/>
                <w:sz w:val="20"/>
              </w:rPr>
              <w:t>рәсімдік стандартына</w:t>
            </w:r>
            <w:r>
              <w:br/>
            </w:r>
            <w:r>
              <w:rPr>
                <w:rFonts w:ascii="Times New Roman"/>
                <w:b w:val="false"/>
                <w:i w:val="false"/>
                <w:color w:val="000000"/>
                <w:sz w:val="20"/>
              </w:rPr>
              <w:t>4-қосымша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 мүшесі</w:t>
            </w:r>
            <w:r>
              <w:br/>
            </w:r>
            <w:r>
              <w:rPr>
                <w:rFonts w:ascii="Times New Roman"/>
                <w:b w:val="false"/>
                <w:i w:val="false"/>
                <w:color w:val="000000"/>
                <w:sz w:val="20"/>
              </w:rPr>
              <w:t>__________________</w:t>
            </w:r>
            <w:r>
              <w:br/>
            </w:r>
            <w:r>
              <w:rPr>
                <w:rFonts w:ascii="Times New Roman"/>
                <w:b w:val="false"/>
                <w:i w:val="false"/>
                <w:color w:val="000000"/>
                <w:sz w:val="20"/>
              </w:rPr>
              <w:t>(Т.А.Ә., қолы)</w:t>
            </w:r>
            <w:r>
              <w:br/>
            </w:r>
            <w:r>
              <w:rPr>
                <w:rFonts w:ascii="Times New Roman"/>
                <w:b w:val="false"/>
                <w:i w:val="false"/>
                <w:color w:val="000000"/>
                <w:sz w:val="20"/>
              </w:rPr>
              <w:t>20__ жылғы "__" _________</w:t>
            </w:r>
          </w:p>
        </w:tc>
      </w:tr>
    </w:tbl>
    <w:bookmarkStart w:name="z180" w:id="175"/>
    <w:p>
      <w:pPr>
        <w:spacing w:after="0"/>
        <w:ind w:left="0"/>
        <w:jc w:val="left"/>
      </w:pPr>
      <w:r>
        <w:rPr>
          <w:rFonts w:ascii="Times New Roman"/>
          <w:b/>
          <w:i w:val="false"/>
          <w:color w:val="000000"/>
        </w:rPr>
        <w:t xml:space="preserve"> Жоспарлы тәртіппен бағалау бойынша тексеру  БАҒДАРЛАМАСЫ</w:t>
      </w:r>
    </w:p>
    <w:bookmarkEnd w:id="175"/>
    <w:p>
      <w:pPr>
        <w:spacing w:after="0"/>
        <w:ind w:left="0"/>
        <w:jc w:val="both"/>
      </w:pPr>
      <w:r>
        <w:rPr>
          <w:rFonts w:ascii="Times New Roman"/>
          <w:b w:val="false"/>
          <w:i w:val="false"/>
          <w:color w:val="000000"/>
          <w:sz w:val="28"/>
        </w:rPr>
        <w:t xml:space="preserve">
      1. _______________________________________________________________________ </w:t>
      </w:r>
    </w:p>
    <w:p>
      <w:pPr>
        <w:spacing w:after="0"/>
        <w:ind w:left="0"/>
        <w:jc w:val="both"/>
      </w:pPr>
      <w:r>
        <w:rPr>
          <w:rFonts w:ascii="Times New Roman"/>
          <w:b w:val="false"/>
          <w:i w:val="false"/>
          <w:color w:val="000000"/>
          <w:sz w:val="28"/>
        </w:rPr>
        <w:t xml:space="preserve">
      (мемлекеттік аудит органының атауы) </w:t>
      </w:r>
    </w:p>
    <w:p>
      <w:pPr>
        <w:spacing w:after="0"/>
        <w:ind w:left="0"/>
        <w:jc w:val="both"/>
      </w:pPr>
      <w:r>
        <w:rPr>
          <w:rFonts w:ascii="Times New Roman"/>
          <w:b w:val="false"/>
          <w:i w:val="false"/>
          <w:color w:val="000000"/>
          <w:sz w:val="28"/>
        </w:rPr>
        <w:t xml:space="preserve">
      2. Тексерумен қамтылатын кезең: ____________________________________________ </w:t>
      </w:r>
    </w:p>
    <w:p>
      <w:pPr>
        <w:spacing w:after="0"/>
        <w:ind w:left="0"/>
        <w:jc w:val="both"/>
      </w:pPr>
      <w:r>
        <w:rPr>
          <w:rFonts w:ascii="Times New Roman"/>
          <w:b w:val="false"/>
          <w:i w:val="false"/>
          <w:color w:val="000000"/>
          <w:sz w:val="28"/>
        </w:rPr>
        <w:t xml:space="preserve">
      3. Тексеру жүргізу мерзімі: __________________ ______________________ аралығы </w:t>
      </w:r>
    </w:p>
    <w:p>
      <w:pPr>
        <w:spacing w:after="0"/>
        <w:ind w:left="0"/>
        <w:jc w:val="both"/>
      </w:pPr>
      <w:r>
        <w:rPr>
          <w:rFonts w:ascii="Times New Roman"/>
          <w:b w:val="false"/>
          <w:i w:val="false"/>
          <w:color w:val="000000"/>
          <w:sz w:val="28"/>
        </w:rPr>
        <w:t xml:space="preserve">
      4. Тексеруді жүргізуге жауапты мемлекеттік аудиторлардың (тексеру тобының) </w:t>
      </w:r>
    </w:p>
    <w:p>
      <w:pPr>
        <w:spacing w:after="0"/>
        <w:ind w:left="0"/>
        <w:jc w:val="both"/>
      </w:pPr>
      <w:r>
        <w:rPr>
          <w:rFonts w:ascii="Times New Roman"/>
          <w:b w:val="false"/>
          <w:i w:val="false"/>
          <w:color w:val="000000"/>
          <w:sz w:val="28"/>
        </w:rPr>
        <w:t xml:space="preserve">
      құрамы: ________________________________________________________________ </w:t>
      </w:r>
    </w:p>
    <w:p>
      <w:pPr>
        <w:spacing w:after="0"/>
        <w:ind w:left="0"/>
        <w:jc w:val="both"/>
      </w:pPr>
      <w:r>
        <w:rPr>
          <w:rFonts w:ascii="Times New Roman"/>
          <w:b w:val="false"/>
          <w:i w:val="false"/>
          <w:color w:val="000000"/>
          <w:sz w:val="28"/>
        </w:rPr>
        <w:t xml:space="preserve">
      5. Мемлекеттік аудит және қаржылық бақылау стандарттарының талаптарын </w:t>
      </w:r>
    </w:p>
    <w:p>
      <w:pPr>
        <w:spacing w:after="0"/>
        <w:ind w:left="0"/>
        <w:jc w:val="both"/>
      </w:pPr>
      <w:r>
        <w:rPr>
          <w:rFonts w:ascii="Times New Roman"/>
          <w:b w:val="false"/>
          <w:i w:val="false"/>
          <w:color w:val="000000"/>
          <w:sz w:val="28"/>
        </w:rPr>
        <w:t xml:space="preserve">
      сақталуын тексеру мәселелері: 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Сапа бақылауына жауапты </w:t>
      </w:r>
    </w:p>
    <w:p>
      <w:pPr>
        <w:spacing w:after="0"/>
        <w:ind w:left="0"/>
        <w:jc w:val="both"/>
      </w:pPr>
      <w:r>
        <w:rPr>
          <w:rFonts w:ascii="Times New Roman"/>
          <w:b w:val="false"/>
          <w:i w:val="false"/>
          <w:color w:val="000000"/>
          <w:sz w:val="28"/>
        </w:rPr>
        <w:t xml:space="preserve">
      құрылымдық бөлімшенің басшысы _______________________________ </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w:t>
            </w:r>
            <w:r>
              <w:br/>
            </w:r>
            <w:r>
              <w:rPr>
                <w:rFonts w:ascii="Times New Roman"/>
                <w:b w:val="false"/>
                <w:i w:val="false"/>
                <w:color w:val="000000"/>
                <w:sz w:val="20"/>
              </w:rPr>
              <w:t>органдарының қызметіне</w:t>
            </w:r>
            <w:r>
              <w:br/>
            </w:r>
            <w:r>
              <w:rPr>
                <w:rFonts w:ascii="Times New Roman"/>
                <w:b w:val="false"/>
                <w:i w:val="false"/>
                <w:color w:val="000000"/>
                <w:sz w:val="20"/>
              </w:rPr>
              <w:t>бағалау жүргізу бойынша</w:t>
            </w:r>
            <w:r>
              <w:br/>
            </w:r>
            <w:r>
              <w:rPr>
                <w:rFonts w:ascii="Times New Roman"/>
                <w:b w:val="false"/>
                <w:i w:val="false"/>
                <w:color w:val="000000"/>
                <w:sz w:val="20"/>
              </w:rPr>
              <w:t>сыртқы мемлекеттік аудиттің</w:t>
            </w:r>
            <w:r>
              <w:br/>
            </w:r>
            <w:r>
              <w:rPr>
                <w:rFonts w:ascii="Times New Roman"/>
                <w:b w:val="false"/>
                <w:i w:val="false"/>
                <w:color w:val="000000"/>
                <w:sz w:val="20"/>
              </w:rPr>
              <w:t>және қаржылық бақылаудың</w:t>
            </w:r>
            <w:r>
              <w:br/>
            </w:r>
            <w:r>
              <w:rPr>
                <w:rFonts w:ascii="Times New Roman"/>
                <w:b w:val="false"/>
                <w:i w:val="false"/>
                <w:color w:val="000000"/>
                <w:sz w:val="20"/>
              </w:rPr>
              <w:t>рәсімдік стандартына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182" w:id="176"/>
    <w:p>
      <w:pPr>
        <w:spacing w:after="0"/>
        <w:ind w:left="0"/>
        <w:jc w:val="left"/>
      </w:pPr>
      <w:r>
        <w:rPr>
          <w:rFonts w:ascii="Times New Roman"/>
          <w:b/>
          <w:i w:val="false"/>
          <w:color w:val="000000"/>
        </w:rPr>
        <w:t xml:space="preserve"> Жоспарлы тәртіппен бағалау бойынша тексеру жүргізуге тапсырма</w:t>
      </w:r>
    </w:p>
    <w:bookmarkEnd w:id="176"/>
    <w:p>
      <w:pPr>
        <w:spacing w:after="0"/>
        <w:ind w:left="0"/>
        <w:jc w:val="both"/>
      </w:pPr>
      <w:r>
        <w:rPr>
          <w:rFonts w:ascii="Times New Roman"/>
          <w:b w:val="false"/>
          <w:i w:val="false"/>
          <w:color w:val="000000"/>
          <w:sz w:val="28"/>
        </w:rPr>
        <w:t xml:space="preserve">
      Республикалық бюджеттің атқарылуын бақылау жөніндегі есеп комитетінің Мемлекеттік аудит объектілерінің 20__ жылға арналған тізбесіне сәйкес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аудиторлардың ТАӘ және лауазымын көрсету)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аудит және қаржылық бақылау органының толық атауын, оның орналасқан жері) </w:t>
      </w:r>
    </w:p>
    <w:p>
      <w:pPr>
        <w:spacing w:after="0"/>
        <w:ind w:left="0"/>
        <w:jc w:val="both"/>
      </w:pPr>
      <w:r>
        <w:rPr>
          <w:rFonts w:ascii="Times New Roman"/>
          <w:b w:val="false"/>
          <w:i w:val="false"/>
          <w:color w:val="000000"/>
          <w:sz w:val="28"/>
        </w:rPr>
        <w:t xml:space="preserve">
      мемлекеттік аудит және қаржылық бақылау стандарттарының сақталуына тексеру жүргізу тапсырылады. </w:t>
      </w:r>
    </w:p>
    <w:p>
      <w:pPr>
        <w:spacing w:after="0"/>
        <w:ind w:left="0"/>
        <w:jc w:val="both"/>
      </w:pPr>
      <w:r>
        <w:rPr>
          <w:rFonts w:ascii="Times New Roman"/>
          <w:b w:val="false"/>
          <w:i w:val="false"/>
          <w:color w:val="000000"/>
          <w:sz w:val="28"/>
        </w:rPr>
        <w:t xml:space="preserve">
      Тексерумен қамтылатын кезең ______________________________________________ </w:t>
      </w:r>
    </w:p>
    <w:p>
      <w:pPr>
        <w:spacing w:after="0"/>
        <w:ind w:left="0"/>
        <w:jc w:val="both"/>
      </w:pPr>
      <w:r>
        <w:rPr>
          <w:rFonts w:ascii="Times New Roman"/>
          <w:b w:val="false"/>
          <w:i w:val="false"/>
          <w:color w:val="000000"/>
          <w:sz w:val="28"/>
        </w:rPr>
        <w:t xml:space="preserve">
      Тексеру жүргізу мерзімдері: ______________ _____________ аралығы </w:t>
      </w:r>
    </w:p>
    <w:p>
      <w:pPr>
        <w:spacing w:after="0"/>
        <w:ind w:left="0"/>
        <w:jc w:val="both"/>
      </w:pPr>
      <w:r>
        <w:rPr>
          <w:rFonts w:ascii="Times New Roman"/>
          <w:b w:val="false"/>
          <w:i w:val="false"/>
          <w:color w:val="000000"/>
          <w:sz w:val="28"/>
        </w:rPr>
        <w:t xml:space="preserve">
      Есеп комитетінің мүшесі _____________________________________ </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w:t>
            </w:r>
            <w:r>
              <w:br/>
            </w:r>
            <w:r>
              <w:rPr>
                <w:rFonts w:ascii="Times New Roman"/>
                <w:b w:val="false"/>
                <w:i w:val="false"/>
                <w:color w:val="000000"/>
                <w:sz w:val="20"/>
              </w:rPr>
              <w:t>органдарының қызметіне</w:t>
            </w:r>
            <w:r>
              <w:br/>
            </w:r>
            <w:r>
              <w:rPr>
                <w:rFonts w:ascii="Times New Roman"/>
                <w:b w:val="false"/>
                <w:i w:val="false"/>
                <w:color w:val="000000"/>
                <w:sz w:val="20"/>
              </w:rPr>
              <w:t>бағалау жүргізу бойынша</w:t>
            </w:r>
            <w:r>
              <w:br/>
            </w:r>
            <w:r>
              <w:rPr>
                <w:rFonts w:ascii="Times New Roman"/>
                <w:b w:val="false"/>
                <w:i w:val="false"/>
                <w:color w:val="000000"/>
                <w:sz w:val="20"/>
              </w:rPr>
              <w:t>сыртқы мемлекеттік аудиттің</w:t>
            </w:r>
            <w:r>
              <w:br/>
            </w:r>
            <w:r>
              <w:rPr>
                <w:rFonts w:ascii="Times New Roman"/>
                <w:b w:val="false"/>
                <w:i w:val="false"/>
                <w:color w:val="000000"/>
                <w:sz w:val="20"/>
              </w:rPr>
              <w:t>және қаржылық бақылаудың</w:t>
            </w:r>
            <w:r>
              <w:br/>
            </w:r>
            <w:r>
              <w:rPr>
                <w:rFonts w:ascii="Times New Roman"/>
                <w:b w:val="false"/>
                <w:i w:val="false"/>
                <w:color w:val="000000"/>
                <w:sz w:val="20"/>
              </w:rPr>
              <w:t>рәсімдік стандартына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___________________________</w:t>
            </w:r>
            <w:r>
              <w:br/>
            </w:r>
            <w:r>
              <w:rPr>
                <w:rFonts w:ascii="Times New Roman"/>
                <w:b w:val="false"/>
                <w:i w:val="false"/>
                <w:color w:val="000000"/>
                <w:sz w:val="20"/>
              </w:rPr>
              <w:t>(мемлекеттік аудит және</w:t>
            </w:r>
            <w:r>
              <w:br/>
            </w:r>
            <w:r>
              <w:rPr>
                <w:rFonts w:ascii="Times New Roman"/>
                <w:b w:val="false"/>
                <w:i w:val="false"/>
                <w:color w:val="000000"/>
                <w:sz w:val="20"/>
              </w:rPr>
              <w:t>қаржылық</w:t>
            </w:r>
            <w:r>
              <w:br/>
            </w:r>
            <w:r>
              <w:rPr>
                <w:rFonts w:ascii="Times New Roman"/>
                <w:b w:val="false"/>
                <w:i w:val="false"/>
                <w:color w:val="000000"/>
                <w:sz w:val="20"/>
              </w:rPr>
              <w:t>бақылау органының атауы)</w:t>
            </w:r>
          </w:p>
        </w:tc>
      </w:tr>
    </w:tbl>
    <w:bookmarkStart w:name="z184" w:id="177"/>
    <w:p>
      <w:pPr>
        <w:spacing w:after="0"/>
        <w:ind w:left="0"/>
        <w:jc w:val="left"/>
      </w:pPr>
      <w:r>
        <w:rPr>
          <w:rFonts w:ascii="Times New Roman"/>
          <w:b/>
          <w:i w:val="false"/>
          <w:color w:val="000000"/>
        </w:rPr>
        <w:t xml:space="preserve"> Жоспарлы тәртіппен бағалау бойынша тексеру жүргізу туралы хабарлама</w:t>
      </w:r>
    </w:p>
    <w:bookmarkEnd w:id="177"/>
    <w:p>
      <w:pPr>
        <w:spacing w:after="0"/>
        <w:ind w:left="0"/>
        <w:jc w:val="both"/>
      </w:pPr>
      <w:r>
        <w:rPr>
          <w:rFonts w:ascii="Times New Roman"/>
          <w:b w:val="false"/>
          <w:i w:val="false"/>
          <w:color w:val="000000"/>
          <w:sz w:val="28"/>
        </w:rPr>
        <w:t xml:space="preserve">
      Республикалық бюджеттің атқарылуын бақылау жөніндегі есеп комитетінің Мемлекеттік аудит </w:t>
      </w:r>
    </w:p>
    <w:p>
      <w:pPr>
        <w:spacing w:after="0"/>
        <w:ind w:left="0"/>
        <w:jc w:val="both"/>
      </w:pPr>
      <w:r>
        <w:rPr>
          <w:rFonts w:ascii="Times New Roman"/>
          <w:b w:val="false"/>
          <w:i w:val="false"/>
          <w:color w:val="000000"/>
          <w:sz w:val="28"/>
        </w:rPr>
        <w:t xml:space="preserve">
      объектілерінің ___жылға арналған тізбесіне сәйкес ______________ ______________ аралығында </w:t>
      </w:r>
    </w:p>
    <w:p>
      <w:pPr>
        <w:spacing w:after="0"/>
        <w:ind w:left="0"/>
        <w:jc w:val="both"/>
      </w:pPr>
      <w:r>
        <w:rPr>
          <w:rFonts w:ascii="Times New Roman"/>
          <w:b w:val="false"/>
          <w:i w:val="false"/>
          <w:color w:val="000000"/>
          <w:sz w:val="28"/>
        </w:rPr>
        <w:t xml:space="preserve">
                                                            (ұзақтығы көрсетіледі) </w:t>
      </w:r>
    </w:p>
    <w:p>
      <w:pPr>
        <w:spacing w:after="0"/>
        <w:ind w:left="0"/>
        <w:jc w:val="both"/>
      </w:pPr>
      <w:r>
        <w:rPr>
          <w:rFonts w:ascii="Times New Roman"/>
          <w:b w:val="false"/>
          <w:i w:val="false"/>
          <w:color w:val="000000"/>
          <w:sz w:val="28"/>
        </w:rPr>
        <w:t>
      Мемлекеттік аудит және қаржылық бақылау стандарттарының сақталуына тексеру жүргізіледі.</w:t>
      </w:r>
    </w:p>
    <w:p>
      <w:pPr>
        <w:spacing w:after="0"/>
        <w:ind w:left="0"/>
        <w:jc w:val="both"/>
      </w:pPr>
      <w:r>
        <w:rPr>
          <w:rFonts w:ascii="Times New Roman"/>
          <w:b w:val="false"/>
          <w:i w:val="false"/>
          <w:color w:val="000000"/>
          <w:sz w:val="28"/>
        </w:rPr>
        <w:t>
      Сіздерден:</w:t>
      </w:r>
    </w:p>
    <w:p>
      <w:pPr>
        <w:spacing w:after="0"/>
        <w:ind w:left="0"/>
        <w:jc w:val="both"/>
      </w:pPr>
      <w:r>
        <w:rPr>
          <w:rFonts w:ascii="Times New Roman"/>
          <w:b w:val="false"/>
          <w:i w:val="false"/>
          <w:color w:val="000000"/>
          <w:sz w:val="28"/>
        </w:rPr>
        <w:t>
      1) тексеру жүргізуге және жауапты лауазымды адамдарды белгілеуге жәрдем көрсетулеріңізді;</w:t>
      </w:r>
    </w:p>
    <w:p>
      <w:pPr>
        <w:spacing w:after="0"/>
        <w:ind w:left="0"/>
        <w:jc w:val="both"/>
      </w:pPr>
      <w:r>
        <w:rPr>
          <w:rFonts w:ascii="Times New Roman"/>
          <w:b w:val="false"/>
          <w:i w:val="false"/>
          <w:color w:val="000000"/>
          <w:sz w:val="28"/>
        </w:rPr>
        <w:t>
      2) оны жүргізуге кедергі келтірмеулеріңізді және барлық сұратылған ақпаратпен қамтамасыз етулеріңізді;</w:t>
      </w:r>
    </w:p>
    <w:p>
      <w:pPr>
        <w:spacing w:after="0"/>
        <w:ind w:left="0"/>
        <w:jc w:val="both"/>
      </w:pPr>
      <w:r>
        <w:rPr>
          <w:rFonts w:ascii="Times New Roman"/>
          <w:b w:val="false"/>
          <w:i w:val="false"/>
          <w:color w:val="000000"/>
          <w:sz w:val="28"/>
        </w:rPr>
        <w:t>
      3) қажетті жағдай жасауларыңызды, дайындық жұмыстарын жүзеге асырып, жұмыскерлерді жұмыс орындарымен қамтамасыз етулеріңізді сұраймыз.*</w:t>
      </w:r>
    </w:p>
    <w:p>
      <w:pPr>
        <w:spacing w:after="0"/>
        <w:ind w:left="0"/>
        <w:jc w:val="both"/>
      </w:pPr>
      <w:r>
        <w:rPr>
          <w:rFonts w:ascii="Times New Roman"/>
          <w:b w:val="false"/>
          <w:i w:val="false"/>
          <w:color w:val="000000"/>
          <w:sz w:val="28"/>
        </w:rPr>
        <w:t xml:space="preserve">
      Есеп комитетінің мүшесі ______________________________________________ </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Тексеру жүргізу туралы хабарлама Есеп комитетінің ресми бланкісінде ресімделеді.</w:t>
      </w:r>
    </w:p>
    <w:p>
      <w:pPr>
        <w:spacing w:after="0"/>
        <w:ind w:left="0"/>
        <w:jc w:val="both"/>
      </w:pPr>
      <w:r>
        <w:rPr>
          <w:rFonts w:ascii="Times New Roman"/>
          <w:b w:val="false"/>
          <w:i w:val="false"/>
          <w:color w:val="000000"/>
          <w:sz w:val="28"/>
        </w:rPr>
        <w:t>
      Тексеру жүргізу туралы хабарламаға Есеп комитетінің әдеп жөніндегі уәкілінің сенім телефоны туралы ақпарат міндетті түрде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w:t>
            </w:r>
            <w:r>
              <w:br/>
            </w:r>
            <w:r>
              <w:rPr>
                <w:rFonts w:ascii="Times New Roman"/>
                <w:b w:val="false"/>
                <w:i w:val="false"/>
                <w:color w:val="000000"/>
                <w:sz w:val="20"/>
              </w:rPr>
              <w:t>органдарының қызметіне</w:t>
            </w:r>
            <w:r>
              <w:br/>
            </w:r>
            <w:r>
              <w:rPr>
                <w:rFonts w:ascii="Times New Roman"/>
                <w:b w:val="false"/>
                <w:i w:val="false"/>
                <w:color w:val="000000"/>
                <w:sz w:val="20"/>
              </w:rPr>
              <w:t>бағалау жүргізу бойынша</w:t>
            </w:r>
            <w:r>
              <w:br/>
            </w:r>
            <w:r>
              <w:rPr>
                <w:rFonts w:ascii="Times New Roman"/>
                <w:b w:val="false"/>
                <w:i w:val="false"/>
                <w:color w:val="000000"/>
                <w:sz w:val="20"/>
              </w:rPr>
              <w:t>сыртқы мемлекеттік аудиттің</w:t>
            </w:r>
            <w:r>
              <w:br/>
            </w:r>
            <w:r>
              <w:rPr>
                <w:rFonts w:ascii="Times New Roman"/>
                <w:b w:val="false"/>
                <w:i w:val="false"/>
                <w:color w:val="000000"/>
                <w:sz w:val="20"/>
              </w:rPr>
              <w:t>және қаржылық бақылаудың</w:t>
            </w:r>
            <w:r>
              <w:br/>
            </w:r>
            <w:r>
              <w:rPr>
                <w:rFonts w:ascii="Times New Roman"/>
                <w:b w:val="false"/>
                <w:i w:val="false"/>
                <w:color w:val="000000"/>
                <w:sz w:val="20"/>
              </w:rPr>
              <w:t>рәсімдік стандартына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186" w:id="178"/>
    <w:p>
      <w:pPr>
        <w:spacing w:after="0"/>
        <w:ind w:left="0"/>
        <w:jc w:val="left"/>
      </w:pPr>
      <w:r>
        <w:rPr>
          <w:rFonts w:ascii="Times New Roman"/>
          <w:b/>
          <w:i w:val="false"/>
          <w:color w:val="000000"/>
        </w:rPr>
        <w:t xml:space="preserve"> Мәліметтерді, құжаттамаларды, ақпаратты және материалдарды (дәлелдемелерді) ұсынуы туралы талап</w:t>
      </w:r>
    </w:p>
    <w:bookmarkEnd w:id="178"/>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аудит және қаржылық бақылау органының атауы</w:t>
      </w:r>
    </w:p>
    <w:p>
      <w:pPr>
        <w:spacing w:after="0"/>
        <w:ind w:left="0"/>
        <w:jc w:val="both"/>
      </w:pPr>
      <w:r>
        <w:rPr>
          <w:rFonts w:ascii="Times New Roman"/>
          <w:b w:val="false"/>
          <w:i w:val="false"/>
          <w:color w:val="000000"/>
          <w:sz w:val="28"/>
        </w:rPr>
        <w:t xml:space="preserve">
      Республикалық бюджеттің атқарылуын бақылау жөніндегі есеп комитетінің </w:t>
      </w:r>
    </w:p>
    <w:p>
      <w:pPr>
        <w:spacing w:after="0"/>
        <w:ind w:left="0"/>
        <w:jc w:val="both"/>
      </w:pPr>
      <w:r>
        <w:rPr>
          <w:rFonts w:ascii="Times New Roman"/>
          <w:b w:val="false"/>
          <w:i w:val="false"/>
          <w:color w:val="000000"/>
          <w:sz w:val="28"/>
        </w:rPr>
        <w:t xml:space="preserve">
      Мемлекеттік аудит объектілерінің ____ жылға арналған тізбесіне сәйкес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аудит және қаржылық бақылау органының атауын көсету) </w:t>
      </w:r>
    </w:p>
    <w:p>
      <w:pPr>
        <w:spacing w:after="0"/>
        <w:ind w:left="0"/>
        <w:jc w:val="both"/>
      </w:pPr>
      <w:r>
        <w:rPr>
          <w:rFonts w:ascii="Times New Roman"/>
          <w:b w:val="false"/>
          <w:i w:val="false"/>
          <w:color w:val="000000"/>
          <w:sz w:val="28"/>
        </w:rPr>
        <w:t xml:space="preserve">
      ___________________________________ аралығында Мемлекеттік аудит және </w:t>
      </w:r>
    </w:p>
    <w:p>
      <w:pPr>
        <w:spacing w:after="0"/>
        <w:ind w:left="0"/>
        <w:jc w:val="both"/>
      </w:pPr>
      <w:r>
        <w:rPr>
          <w:rFonts w:ascii="Times New Roman"/>
          <w:b w:val="false"/>
          <w:i w:val="false"/>
          <w:color w:val="000000"/>
          <w:sz w:val="28"/>
        </w:rPr>
        <w:t xml:space="preserve">
      (мемлекеттік аудиттің ұзақтығы көрсетіледі) </w:t>
      </w:r>
    </w:p>
    <w:p>
      <w:pPr>
        <w:spacing w:after="0"/>
        <w:ind w:left="0"/>
        <w:jc w:val="both"/>
      </w:pPr>
      <w:r>
        <w:rPr>
          <w:rFonts w:ascii="Times New Roman"/>
          <w:b w:val="false"/>
          <w:i w:val="false"/>
          <w:color w:val="000000"/>
          <w:sz w:val="28"/>
        </w:rPr>
        <w:t xml:space="preserve">
      қаржылық бақылау стандарттарының сақталуына тексеру жүргізіледі. </w:t>
      </w:r>
    </w:p>
    <w:p>
      <w:pPr>
        <w:spacing w:after="0"/>
        <w:ind w:left="0"/>
        <w:jc w:val="both"/>
      </w:pPr>
      <w:r>
        <w:rPr>
          <w:rFonts w:ascii="Times New Roman"/>
          <w:b w:val="false"/>
          <w:i w:val="false"/>
          <w:color w:val="000000"/>
          <w:sz w:val="28"/>
        </w:rPr>
        <w:t xml:space="preserve">
      Осыған байланысты, "Мемлекеттік аудит және қаржылық бақылау туралы" Қазақстан </w:t>
      </w:r>
    </w:p>
    <w:p>
      <w:pPr>
        <w:spacing w:after="0"/>
        <w:ind w:left="0"/>
        <w:jc w:val="both"/>
      </w:pPr>
      <w:r>
        <w:rPr>
          <w:rFonts w:ascii="Times New Roman"/>
          <w:b w:val="false"/>
          <w:i w:val="false"/>
          <w:color w:val="000000"/>
          <w:sz w:val="28"/>
        </w:rPr>
        <w:t xml:space="preserve">
      Республикасы Заңының </w:t>
      </w:r>
      <w:r>
        <w:rPr>
          <w:rFonts w:ascii="Times New Roman"/>
          <w:b w:val="false"/>
          <w:i w:val="false"/>
          <w:color w:val="000000"/>
          <w:sz w:val="28"/>
        </w:rPr>
        <w:t>21-бабына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(қажетті мәлімет және мәселелердің үлгі тізбесіне сәйкес құжаттама тізбесі көрсетіледі) </w:t>
      </w:r>
    </w:p>
    <w:p>
      <w:pPr>
        <w:spacing w:after="0"/>
        <w:ind w:left="0"/>
        <w:jc w:val="both"/>
      </w:pPr>
      <w:r>
        <w:rPr>
          <w:rFonts w:ascii="Times New Roman"/>
          <w:b w:val="false"/>
          <w:i w:val="false"/>
          <w:color w:val="000000"/>
          <w:sz w:val="28"/>
        </w:rPr>
        <w:t xml:space="preserve">
      туралы ақпаратты растайтын құжаттардың көшірмелерімен бірге ұсынуларыңызды сұраймыз. </w:t>
      </w:r>
    </w:p>
    <w:p>
      <w:pPr>
        <w:spacing w:after="0"/>
        <w:ind w:left="0"/>
        <w:jc w:val="both"/>
      </w:pPr>
      <w:r>
        <w:rPr>
          <w:rFonts w:ascii="Times New Roman"/>
          <w:b w:val="false"/>
          <w:i w:val="false"/>
          <w:color w:val="000000"/>
          <w:sz w:val="28"/>
        </w:rPr>
        <w:t xml:space="preserve">
      Сұратылған ақпарат және құжаттардың көшірмелері </w:t>
      </w:r>
    </w:p>
    <w:p>
      <w:pPr>
        <w:spacing w:after="0"/>
        <w:ind w:left="0"/>
        <w:jc w:val="both"/>
      </w:pPr>
      <w:r>
        <w:rPr>
          <w:rFonts w:ascii="Times New Roman"/>
          <w:b w:val="false"/>
          <w:i w:val="false"/>
          <w:color w:val="000000"/>
          <w:sz w:val="28"/>
        </w:rPr>
        <w:t xml:space="preserve">
      __________________________________________________ дейін қағаз жеткізгіштерде </w:t>
      </w:r>
    </w:p>
    <w:p>
      <w:pPr>
        <w:spacing w:after="0"/>
        <w:ind w:left="0"/>
        <w:jc w:val="both"/>
      </w:pPr>
      <w:r>
        <w:rPr>
          <w:rFonts w:ascii="Times New Roman"/>
          <w:b w:val="false"/>
          <w:i w:val="false"/>
          <w:color w:val="000000"/>
          <w:sz w:val="28"/>
        </w:rPr>
        <w:t xml:space="preserve">
      (құжаттаманы ұсынудың күні көрсетіледі) </w:t>
      </w:r>
    </w:p>
    <w:p>
      <w:pPr>
        <w:spacing w:after="0"/>
        <w:ind w:left="0"/>
        <w:jc w:val="both"/>
      </w:pPr>
      <w:r>
        <w:rPr>
          <w:rFonts w:ascii="Times New Roman"/>
          <w:b w:val="false"/>
          <w:i w:val="false"/>
          <w:color w:val="000000"/>
          <w:sz w:val="28"/>
        </w:rPr>
        <w:t xml:space="preserve">
      немесе электрондық поштамен ұсынылсын. </w:t>
      </w:r>
    </w:p>
    <w:p>
      <w:pPr>
        <w:spacing w:after="0"/>
        <w:ind w:left="0"/>
        <w:jc w:val="both"/>
      </w:pPr>
      <w:r>
        <w:rPr>
          <w:rFonts w:ascii="Times New Roman"/>
          <w:b w:val="false"/>
          <w:i w:val="false"/>
          <w:color w:val="000000"/>
          <w:sz w:val="28"/>
        </w:rPr>
        <w:t xml:space="preserve">
      Мемлекеттік аудит және қаржылық </w:t>
      </w:r>
    </w:p>
    <w:p>
      <w:pPr>
        <w:spacing w:after="0"/>
        <w:ind w:left="0"/>
        <w:jc w:val="both"/>
      </w:pPr>
      <w:r>
        <w:rPr>
          <w:rFonts w:ascii="Times New Roman"/>
          <w:b w:val="false"/>
          <w:i w:val="false"/>
          <w:color w:val="000000"/>
          <w:sz w:val="28"/>
        </w:rPr>
        <w:t xml:space="preserve">
      бақылау стандарттарының сақталуына </w:t>
      </w:r>
    </w:p>
    <w:p>
      <w:pPr>
        <w:spacing w:after="0"/>
        <w:ind w:left="0"/>
        <w:jc w:val="both"/>
      </w:pPr>
      <w:r>
        <w:rPr>
          <w:rFonts w:ascii="Times New Roman"/>
          <w:b w:val="false"/>
          <w:i w:val="false"/>
          <w:color w:val="000000"/>
          <w:sz w:val="28"/>
        </w:rPr>
        <w:t xml:space="preserve">
      тексеру жүргізуге жауапты </w:t>
      </w:r>
    </w:p>
    <w:p>
      <w:pPr>
        <w:spacing w:after="0"/>
        <w:ind w:left="0"/>
        <w:jc w:val="both"/>
      </w:pPr>
      <w:r>
        <w:rPr>
          <w:rFonts w:ascii="Times New Roman"/>
          <w:b w:val="false"/>
          <w:i w:val="false"/>
          <w:color w:val="000000"/>
          <w:sz w:val="28"/>
        </w:rPr>
        <w:t xml:space="preserve">
      мемлекеттік аудиторлар _______________________________________________ </w:t>
      </w:r>
    </w:p>
    <w:p>
      <w:pPr>
        <w:spacing w:after="0"/>
        <w:ind w:left="0"/>
        <w:jc w:val="both"/>
      </w:pPr>
      <w:r>
        <w:rPr>
          <w:rFonts w:ascii="Times New Roman"/>
          <w:b w:val="false"/>
          <w:i w:val="false"/>
          <w:color w:val="000000"/>
          <w:sz w:val="28"/>
        </w:rPr>
        <w:t>
                                          (лауазымы, Т.А.Ә.,қолы)</w:t>
      </w:r>
    </w:p>
    <w:p>
      <w:pPr>
        <w:spacing w:after="0"/>
        <w:ind w:left="0"/>
        <w:jc w:val="both"/>
      </w:pPr>
      <w:r>
        <w:rPr>
          <w:rFonts w:ascii="Times New Roman"/>
          <w:b w:val="false"/>
          <w:i w:val="false"/>
          <w:color w:val="000000"/>
          <w:sz w:val="28"/>
        </w:rPr>
        <w:t>
      Ескертпе: Мәліметтерді, құжаттамаларды, ақпаратты және материалдарды (дәлелдемелерді) ұсыну туралы талап Есеп комитетінің ресми бланкісінде 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w:t>
            </w:r>
            <w:r>
              <w:br/>
            </w:r>
            <w:r>
              <w:rPr>
                <w:rFonts w:ascii="Times New Roman"/>
                <w:b w:val="false"/>
                <w:i w:val="false"/>
                <w:color w:val="000000"/>
                <w:sz w:val="20"/>
              </w:rPr>
              <w:t>органдарының қызметіне</w:t>
            </w:r>
            <w:r>
              <w:br/>
            </w:r>
            <w:r>
              <w:rPr>
                <w:rFonts w:ascii="Times New Roman"/>
                <w:b w:val="false"/>
                <w:i w:val="false"/>
                <w:color w:val="000000"/>
                <w:sz w:val="20"/>
              </w:rPr>
              <w:t>бағалау жүргізу бойынша</w:t>
            </w:r>
            <w:r>
              <w:br/>
            </w:r>
            <w:r>
              <w:rPr>
                <w:rFonts w:ascii="Times New Roman"/>
                <w:b w:val="false"/>
                <w:i w:val="false"/>
                <w:color w:val="000000"/>
                <w:sz w:val="20"/>
              </w:rPr>
              <w:t>сыртқы мемлекеттік аудиттің</w:t>
            </w:r>
            <w:r>
              <w:br/>
            </w:r>
            <w:r>
              <w:rPr>
                <w:rFonts w:ascii="Times New Roman"/>
                <w:b w:val="false"/>
                <w:i w:val="false"/>
                <w:color w:val="000000"/>
                <w:sz w:val="20"/>
              </w:rPr>
              <w:t>және қаржылық бақылаудың</w:t>
            </w:r>
            <w:r>
              <w:br/>
            </w:r>
            <w:r>
              <w:rPr>
                <w:rFonts w:ascii="Times New Roman"/>
                <w:b w:val="false"/>
                <w:i w:val="false"/>
                <w:color w:val="000000"/>
                <w:sz w:val="20"/>
              </w:rPr>
              <w:t>рәсімдік стандартына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8" w:id="179"/>
    <w:p>
      <w:pPr>
        <w:spacing w:after="0"/>
        <w:ind w:left="0"/>
        <w:jc w:val="left"/>
      </w:pPr>
      <w:r>
        <w:rPr>
          <w:rFonts w:ascii="Times New Roman"/>
          <w:b/>
          <w:i w:val="false"/>
          <w:color w:val="000000"/>
        </w:rPr>
        <w:t xml:space="preserve"> Жоспарлы тәртіппен бағалау бойынша тексеру қорытындысы бойынша есеп</w:t>
      </w:r>
    </w:p>
    <w:bookmarkEnd w:id="179"/>
    <w:p>
      <w:pPr>
        <w:spacing w:after="0"/>
        <w:ind w:left="0"/>
        <w:jc w:val="both"/>
      </w:pPr>
      <w:r>
        <w:rPr>
          <w:rFonts w:ascii="Times New Roman"/>
          <w:b w:val="false"/>
          <w:i w:val="false"/>
          <w:color w:val="000000"/>
          <w:sz w:val="28"/>
        </w:rPr>
        <w:t>
      1. Мемлекеттік аудит органының атауы:____________________</w:t>
      </w:r>
    </w:p>
    <w:p>
      <w:pPr>
        <w:spacing w:after="0"/>
        <w:ind w:left="0"/>
        <w:jc w:val="both"/>
      </w:pPr>
      <w:r>
        <w:rPr>
          <w:rFonts w:ascii="Times New Roman"/>
          <w:b w:val="false"/>
          <w:i w:val="false"/>
          <w:color w:val="000000"/>
          <w:sz w:val="28"/>
        </w:rPr>
        <w:t xml:space="preserve">
      2. Мемлекеттік аудит және қаржылық бақылау стандарттарының сақталуына тексеру жүргізген мемлекеттік аудиторлар: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3. Мемлекеттік аудит стандарттарының сақталуына тексеру жүргізуге тапсырма _________ "__" №_______</w:t>
      </w:r>
    </w:p>
    <w:p>
      <w:pPr>
        <w:spacing w:after="0"/>
        <w:ind w:left="0"/>
        <w:jc w:val="both"/>
      </w:pPr>
      <w:r>
        <w:rPr>
          <w:rFonts w:ascii="Times New Roman"/>
          <w:b w:val="false"/>
          <w:i w:val="false"/>
          <w:color w:val="000000"/>
          <w:sz w:val="28"/>
        </w:rPr>
        <w:t>
      4. Тексерумен қамтылған кезең: __________</w:t>
      </w:r>
    </w:p>
    <w:p>
      <w:pPr>
        <w:spacing w:after="0"/>
        <w:ind w:left="0"/>
        <w:jc w:val="both"/>
      </w:pPr>
      <w:r>
        <w:rPr>
          <w:rFonts w:ascii="Times New Roman"/>
          <w:b w:val="false"/>
          <w:i w:val="false"/>
          <w:color w:val="000000"/>
          <w:sz w:val="28"/>
        </w:rPr>
        <w:t>
      5. Тексеру жүргізу мерзімі: ________ ___ аралығында</w:t>
      </w:r>
    </w:p>
    <w:p>
      <w:pPr>
        <w:spacing w:after="0"/>
        <w:ind w:left="0"/>
        <w:jc w:val="both"/>
      </w:pPr>
      <w:r>
        <w:rPr>
          <w:rFonts w:ascii="Times New Roman"/>
          <w:b w:val="false"/>
          <w:i w:val="false"/>
          <w:color w:val="000000"/>
          <w:sz w:val="28"/>
        </w:rPr>
        <w:t xml:space="preserve">
      6. Алдыңғы мемлекеттік аудит стандарттарының сақталуына жүргізілген тексерудің нәтижелері: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Мемлекеттік аудит стандарттарының сақталуына жүргізілген тексерудің қорытындылары:</w:t>
      </w:r>
    </w:p>
    <w:p>
      <w:pPr>
        <w:spacing w:after="0"/>
        <w:ind w:left="0"/>
        <w:jc w:val="both"/>
      </w:pPr>
      <w:r>
        <w:rPr>
          <w:rFonts w:ascii="Times New Roman"/>
          <w:b w:val="false"/>
          <w:i w:val="false"/>
          <w:color w:val="000000"/>
          <w:sz w:val="28"/>
        </w:rPr>
        <w:t>
      7.1. Анықталған бұзушылықтар мен ескертулер:</w:t>
      </w:r>
    </w:p>
    <w:p>
      <w:pPr>
        <w:spacing w:after="0"/>
        <w:ind w:left="0"/>
        <w:jc w:val="both"/>
      </w:pPr>
      <w:r>
        <w:rPr>
          <w:rFonts w:ascii="Times New Roman"/>
          <w:b w:val="false"/>
          <w:i w:val="false"/>
          <w:color w:val="000000"/>
          <w:sz w:val="28"/>
        </w:rPr>
        <w:t>
      8. Мемлекеттік аудит стандарттарының сақталуына жүргізілген тексерудің нәтижелері бойынша тұжырымдар:</w:t>
      </w:r>
    </w:p>
    <w:p>
      <w:pPr>
        <w:spacing w:after="0"/>
        <w:ind w:left="0"/>
        <w:jc w:val="both"/>
      </w:pPr>
      <w:r>
        <w:rPr>
          <w:rFonts w:ascii="Times New Roman"/>
          <w:b w:val="false"/>
          <w:i w:val="false"/>
          <w:color w:val="000000"/>
          <w:sz w:val="28"/>
        </w:rPr>
        <w:t>
      9. Мемлекеттік аудит стандарттарының сақталуына жүргізілген тексерудің нәтижелері бойынша ұсынымдар:</w:t>
      </w:r>
    </w:p>
    <w:p>
      <w:pPr>
        <w:spacing w:after="0"/>
        <w:ind w:left="0"/>
        <w:jc w:val="both"/>
      </w:pPr>
      <w:r>
        <w:rPr>
          <w:rFonts w:ascii="Times New Roman"/>
          <w:b w:val="false"/>
          <w:i w:val="false"/>
          <w:color w:val="000000"/>
          <w:sz w:val="28"/>
        </w:rPr>
        <w:t>
      10. Қосымша:</w:t>
      </w:r>
    </w:p>
    <w:p>
      <w:pPr>
        <w:spacing w:after="0"/>
        <w:ind w:left="0"/>
        <w:jc w:val="both"/>
      </w:pPr>
      <w:r>
        <w:rPr>
          <w:rFonts w:ascii="Times New Roman"/>
          <w:b w:val="false"/>
          <w:i w:val="false"/>
          <w:color w:val="000000"/>
          <w:sz w:val="28"/>
        </w:rPr>
        <w:t xml:space="preserve">
      Мемлекеттік аудит және қаржылық бақылау стандарттарының сақталуына тексеру жүргізген мемлекеттік аудиторлар: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(лауазымы, Т.А.Ә.,қолы)</w:t>
      </w:r>
    </w:p>
    <w:p>
      <w:pPr>
        <w:spacing w:after="0"/>
        <w:ind w:left="0"/>
        <w:jc w:val="both"/>
      </w:pPr>
      <w:r>
        <w:rPr>
          <w:rFonts w:ascii="Times New Roman"/>
          <w:b w:val="false"/>
          <w:i w:val="false"/>
          <w:color w:val="000000"/>
          <w:sz w:val="28"/>
        </w:rPr>
        <w:t xml:space="preserve">
      20__ жылғы "____" ______________ </w:t>
      </w:r>
    </w:p>
    <w:p>
      <w:pPr>
        <w:spacing w:after="0"/>
        <w:ind w:left="0"/>
        <w:jc w:val="both"/>
      </w:pPr>
      <w:r>
        <w:rPr>
          <w:rFonts w:ascii="Times New Roman"/>
          <w:b w:val="false"/>
          <w:i w:val="false"/>
          <w:color w:val="000000"/>
          <w:sz w:val="28"/>
        </w:rPr>
        <w:t>
                              (жасаған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w:t>
            </w:r>
            <w:r>
              <w:br/>
            </w:r>
            <w:r>
              <w:rPr>
                <w:rFonts w:ascii="Times New Roman"/>
                <w:b w:val="false"/>
                <w:i w:val="false"/>
                <w:color w:val="000000"/>
                <w:sz w:val="20"/>
              </w:rPr>
              <w:t>органдарының қызметіне</w:t>
            </w:r>
            <w:r>
              <w:br/>
            </w:r>
            <w:r>
              <w:rPr>
                <w:rFonts w:ascii="Times New Roman"/>
                <w:b w:val="false"/>
                <w:i w:val="false"/>
                <w:color w:val="000000"/>
                <w:sz w:val="20"/>
              </w:rPr>
              <w:t>бағалау жүргізу бойынша</w:t>
            </w:r>
            <w:r>
              <w:br/>
            </w:r>
            <w:r>
              <w:rPr>
                <w:rFonts w:ascii="Times New Roman"/>
                <w:b w:val="false"/>
                <w:i w:val="false"/>
                <w:color w:val="000000"/>
                <w:sz w:val="20"/>
              </w:rPr>
              <w:t>сыртқы мемлекеттік аудиттің</w:t>
            </w:r>
            <w:r>
              <w:br/>
            </w:r>
            <w:r>
              <w:rPr>
                <w:rFonts w:ascii="Times New Roman"/>
                <w:b w:val="false"/>
                <w:i w:val="false"/>
                <w:color w:val="000000"/>
                <w:sz w:val="20"/>
              </w:rPr>
              <w:t>және қаржылық бақылаудың</w:t>
            </w:r>
            <w:r>
              <w:br/>
            </w:r>
            <w:r>
              <w:rPr>
                <w:rFonts w:ascii="Times New Roman"/>
                <w:b w:val="false"/>
                <w:i w:val="false"/>
                <w:color w:val="000000"/>
                <w:sz w:val="20"/>
              </w:rPr>
              <w:t>рәсімдік стандартына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0" w:id="180"/>
    <w:p>
      <w:pPr>
        <w:spacing w:after="0"/>
        <w:ind w:left="0"/>
        <w:jc w:val="left"/>
      </w:pPr>
      <w:r>
        <w:rPr>
          <w:rFonts w:ascii="Times New Roman"/>
          <w:b/>
          <w:i w:val="false"/>
          <w:color w:val="000000"/>
        </w:rPr>
        <w:t xml:space="preserve"> Жоспарлы тәртіппен бағалау бойынша тексеру нәтижесі бойынша қорытынды</w:t>
      </w:r>
    </w:p>
    <w:bookmarkEnd w:id="180"/>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мемлекеттік аудит және қаржылық бақылау органының атауы</w:t>
      </w:r>
    </w:p>
    <w:p>
      <w:pPr>
        <w:spacing w:after="0"/>
        <w:ind w:left="0"/>
        <w:jc w:val="both"/>
      </w:pPr>
      <w:r>
        <w:rPr>
          <w:rFonts w:ascii="Times New Roman"/>
          <w:b w:val="false"/>
          <w:i w:val="false"/>
          <w:color w:val="000000"/>
          <w:sz w:val="28"/>
        </w:rPr>
        <w:t>
      1. Мемлекеттік аудит органының атауы:____________________</w:t>
      </w:r>
    </w:p>
    <w:p>
      <w:pPr>
        <w:spacing w:after="0"/>
        <w:ind w:left="0"/>
        <w:jc w:val="both"/>
      </w:pPr>
      <w:r>
        <w:rPr>
          <w:rFonts w:ascii="Times New Roman"/>
          <w:b w:val="false"/>
          <w:i w:val="false"/>
          <w:color w:val="000000"/>
          <w:sz w:val="28"/>
        </w:rPr>
        <w:t xml:space="preserve">
      2. Мемлекеттік аудит және қаржылық бақылау стандарттарының сақталуына тексеру жүргізген мемлекеттік аудиторлар: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3. Тексерумен қамтылған кезең: __________</w:t>
      </w:r>
    </w:p>
    <w:p>
      <w:pPr>
        <w:spacing w:after="0"/>
        <w:ind w:left="0"/>
        <w:jc w:val="both"/>
      </w:pPr>
      <w:r>
        <w:rPr>
          <w:rFonts w:ascii="Times New Roman"/>
          <w:b w:val="false"/>
          <w:i w:val="false"/>
          <w:color w:val="000000"/>
          <w:sz w:val="28"/>
        </w:rPr>
        <w:t>
      4. Тексеру жүргізу мерзімі: ________ ___ аралығында</w:t>
      </w:r>
    </w:p>
    <w:p>
      <w:pPr>
        <w:spacing w:after="0"/>
        <w:ind w:left="0"/>
        <w:jc w:val="both"/>
      </w:pPr>
      <w:r>
        <w:rPr>
          <w:rFonts w:ascii="Times New Roman"/>
          <w:b w:val="false"/>
          <w:i w:val="false"/>
          <w:color w:val="000000"/>
          <w:sz w:val="28"/>
        </w:rPr>
        <w:t>
      5. Тексеру нәтижесі бойынша анықталған негізгі бұзушылықтар мен ескертулер:</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(тексеру нәтижелері, бұзушылықтар мен оқылықтардың жалпылама талдауы қысқаша түрде көрсетіледі)</w:t>
      </w:r>
    </w:p>
    <w:p>
      <w:pPr>
        <w:spacing w:after="0"/>
        <w:ind w:left="0"/>
        <w:jc w:val="both"/>
      </w:pPr>
      <w:r>
        <w:rPr>
          <w:rFonts w:ascii="Times New Roman"/>
          <w:b w:val="false"/>
          <w:i w:val="false"/>
          <w:color w:val="000000"/>
          <w:sz w:val="28"/>
        </w:rPr>
        <w:t>
      6. Мемлекеттік аудит стандарттарының сақталуына жүргізілген тексерудің нәтижелері бойынша тұжырымдар:</w:t>
      </w:r>
    </w:p>
    <w:p>
      <w:pPr>
        <w:spacing w:after="0"/>
        <w:ind w:left="0"/>
        <w:jc w:val="both"/>
      </w:pPr>
      <w:r>
        <w:rPr>
          <w:rFonts w:ascii="Times New Roman"/>
          <w:b w:val="false"/>
          <w:i w:val="false"/>
          <w:color w:val="000000"/>
          <w:sz w:val="28"/>
        </w:rPr>
        <w:t>
      7. Мемлекеттік аудит стандарттарының сақталуына жүргізілген тексерудің нәтижелері бойынша ұсынымдар:</w:t>
      </w:r>
    </w:p>
    <w:p>
      <w:pPr>
        <w:spacing w:after="0"/>
        <w:ind w:left="0"/>
        <w:jc w:val="both"/>
      </w:pPr>
      <w:r>
        <w:rPr>
          <w:rFonts w:ascii="Times New Roman"/>
          <w:b w:val="false"/>
          <w:i w:val="false"/>
          <w:color w:val="000000"/>
          <w:sz w:val="28"/>
        </w:rPr>
        <w:t xml:space="preserve">
      Есеп комитетінің мүшесі ___________________________________ </w:t>
      </w:r>
    </w:p>
    <w:p>
      <w:pPr>
        <w:spacing w:after="0"/>
        <w:ind w:left="0"/>
        <w:jc w:val="both"/>
      </w:pPr>
      <w:r>
        <w:rPr>
          <w:rFonts w:ascii="Times New Roman"/>
          <w:b w:val="false"/>
          <w:i w:val="false"/>
          <w:color w:val="000000"/>
          <w:sz w:val="28"/>
        </w:rPr>
        <w:t>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w:t>
            </w:r>
            <w:r>
              <w:br/>
            </w:r>
            <w:r>
              <w:rPr>
                <w:rFonts w:ascii="Times New Roman"/>
                <w:b w:val="false"/>
                <w:i w:val="false"/>
                <w:color w:val="000000"/>
                <w:sz w:val="20"/>
              </w:rPr>
              <w:t>органдарының қызметіне</w:t>
            </w:r>
            <w:r>
              <w:br/>
            </w:r>
            <w:r>
              <w:rPr>
                <w:rFonts w:ascii="Times New Roman"/>
                <w:b w:val="false"/>
                <w:i w:val="false"/>
                <w:color w:val="000000"/>
                <w:sz w:val="20"/>
              </w:rPr>
              <w:t>бағалау жүргізу бойынша</w:t>
            </w:r>
            <w:r>
              <w:br/>
            </w:r>
            <w:r>
              <w:rPr>
                <w:rFonts w:ascii="Times New Roman"/>
                <w:b w:val="false"/>
                <w:i w:val="false"/>
                <w:color w:val="000000"/>
                <w:sz w:val="20"/>
              </w:rPr>
              <w:t>сыртқы мемлекеттік аудиттің</w:t>
            </w:r>
            <w:r>
              <w:br/>
            </w:r>
            <w:r>
              <w:rPr>
                <w:rFonts w:ascii="Times New Roman"/>
                <w:b w:val="false"/>
                <w:i w:val="false"/>
                <w:color w:val="000000"/>
                <w:sz w:val="20"/>
              </w:rPr>
              <w:t>және қаржылық бақылаудың</w:t>
            </w:r>
            <w:r>
              <w:br/>
            </w:r>
            <w:r>
              <w:rPr>
                <w:rFonts w:ascii="Times New Roman"/>
                <w:b w:val="false"/>
                <w:i w:val="false"/>
                <w:color w:val="000000"/>
                <w:sz w:val="20"/>
              </w:rPr>
              <w:t>рәсімдік стандартына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мемлекеттік аудит және қаржылық бақылау органының атауы</w:t>
      </w:r>
    </w:p>
    <w:bookmarkStart w:name="z192" w:id="181"/>
    <w:p>
      <w:pPr>
        <w:spacing w:after="0"/>
        <w:ind w:left="0"/>
        <w:jc w:val="left"/>
      </w:pPr>
      <w:r>
        <w:rPr>
          <w:rFonts w:ascii="Times New Roman"/>
          <w:b/>
          <w:i w:val="false"/>
          <w:color w:val="000000"/>
        </w:rPr>
        <w:t xml:space="preserve"> Республикалық бюджеттің атқарылуын бақылау жөніндегі есеп комитетінің  НҰСҚАМАСЫ №_______</w:t>
      </w:r>
    </w:p>
    <w:bookmarkEnd w:id="181"/>
    <w:p>
      <w:pPr>
        <w:spacing w:after="0"/>
        <w:ind w:left="0"/>
        <w:jc w:val="both"/>
      </w:pPr>
      <w:r>
        <w:rPr>
          <w:rFonts w:ascii="Times New Roman"/>
          <w:b w:val="false"/>
          <w:i w:val="false"/>
          <w:color w:val="000000"/>
          <w:sz w:val="28"/>
        </w:rPr>
        <w:t>
      ______________________                               20__ жылғы " ___"________</w:t>
      </w:r>
    </w:p>
    <w:p>
      <w:pPr>
        <w:spacing w:after="0"/>
        <w:ind w:left="0"/>
        <w:jc w:val="both"/>
      </w:pPr>
      <w:r>
        <w:rPr>
          <w:rFonts w:ascii="Times New Roman"/>
          <w:b w:val="false"/>
          <w:i w:val="false"/>
          <w:color w:val="000000"/>
          <w:sz w:val="28"/>
        </w:rPr>
        <w:t>
      (органның орналасқан жері)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Нұсқаманың тақырыбы</w:t>
      </w:r>
    </w:p>
    <w:p>
      <w:pPr>
        <w:spacing w:after="0"/>
        <w:ind w:left="0"/>
        <w:jc w:val="both"/>
      </w:pPr>
      <w:r>
        <w:rPr>
          <w:rFonts w:ascii="Times New Roman"/>
          <w:b w:val="false"/>
          <w:i w:val="false"/>
          <w:color w:val="000000"/>
          <w:sz w:val="28"/>
        </w:rPr>
        <w:t>
      Айқындаушы бөлік_____________________________________________________</w:t>
      </w:r>
    </w:p>
    <w:p>
      <w:pPr>
        <w:spacing w:after="0"/>
        <w:ind w:left="0"/>
        <w:jc w:val="both"/>
      </w:pPr>
      <w:r>
        <w:rPr>
          <w:rFonts w:ascii="Times New Roman"/>
          <w:b w:val="false"/>
          <w:i w:val="false"/>
          <w:color w:val="000000"/>
          <w:sz w:val="28"/>
        </w:rPr>
        <w:t>
      Тапсырмалар __________________________________________________________</w:t>
      </w:r>
    </w:p>
    <w:p>
      <w:pPr>
        <w:spacing w:after="0"/>
        <w:ind w:left="0"/>
        <w:jc w:val="both"/>
      </w:pPr>
      <w:r>
        <w:rPr>
          <w:rFonts w:ascii="Times New Roman"/>
          <w:b w:val="false"/>
          <w:i w:val="false"/>
          <w:color w:val="000000"/>
          <w:sz w:val="28"/>
        </w:rPr>
        <w:t xml:space="preserve">
      Есеп комитетінің мүшесі ________________________________ </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Ескертпе: Нұсқамада анықталған бұзушылықтардың, оларға ықпал ететін себептер мен жағдайлардың жойылғаны, сондай-ақ осы бұзушылықтарға жол берген адамдарға Қазақстан Республикасының заңнамасында көзделген жауаптылық шараларын қабылдау және Нұсқаманың орындалғаны туралы ақпаратты Есеп комитетіне белгіленген мерзімде ұсыну туралы талап көрсетіледі.</w:t>
      </w:r>
    </w:p>
    <w:p>
      <w:pPr>
        <w:spacing w:after="0"/>
        <w:ind w:left="0"/>
        <w:jc w:val="both"/>
      </w:pPr>
      <w:r>
        <w:rPr>
          <w:rFonts w:ascii="Times New Roman"/>
          <w:b w:val="false"/>
          <w:i w:val="false"/>
          <w:color w:val="000000"/>
          <w:sz w:val="28"/>
        </w:rPr>
        <w:t>
      Нұсқаманың орындалуы туралы ақпаратты мемлекеттік аудит органына онда белгіленген мерзімде ұсыну туралы талаптарды қамтиды.</w:t>
      </w:r>
    </w:p>
    <w:p>
      <w:pPr>
        <w:spacing w:after="0"/>
        <w:ind w:left="0"/>
        <w:jc w:val="both"/>
      </w:pPr>
      <w:r>
        <w:rPr>
          <w:rFonts w:ascii="Times New Roman"/>
          <w:b w:val="false"/>
          <w:i w:val="false"/>
          <w:color w:val="000000"/>
          <w:sz w:val="28"/>
        </w:rPr>
        <w:t xml:space="preserve">
      Есеп комитетінің мүшесі Нұсқама жобасын Есеп комитетінің отырысында талқылау үшін Қорытындының жобасымен бірге енгізеді. </w:t>
      </w:r>
    </w:p>
    <w:p>
      <w:pPr>
        <w:spacing w:after="0"/>
        <w:ind w:left="0"/>
        <w:jc w:val="both"/>
      </w:pPr>
      <w:r>
        <w:rPr>
          <w:rFonts w:ascii="Times New Roman"/>
          <w:b w:val="false"/>
          <w:i w:val="false"/>
          <w:color w:val="000000"/>
          <w:sz w:val="28"/>
        </w:rPr>
        <w:t xml:space="preserve">
      Нұсқамаға Есеп комитетінің мүшесі қол қояды және мемлекеттік аудит органының мекенжайына жіберіледі. </w:t>
      </w:r>
    </w:p>
    <w:p>
      <w:pPr>
        <w:spacing w:after="0"/>
        <w:ind w:left="0"/>
        <w:jc w:val="both"/>
      </w:pPr>
      <w:r>
        <w:rPr>
          <w:rFonts w:ascii="Times New Roman"/>
          <w:b w:val="false"/>
          <w:i w:val="false"/>
          <w:color w:val="000000"/>
          <w:sz w:val="28"/>
        </w:rPr>
        <w:t>
      Нұсқама Есеп комитетінің бланкісінде ресімделеді.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