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a78" w14:textId="55f3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авиациясының авиациялық іздестіру-құтқару қызметі жөніндегі нұсқаулықты бекіту туралы" Қазақстан Республикасы Қорғаныс министрінің 2019 жылғы 27 қыркүйтегі № 770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21 қыркүйектегі № 467 бұйрығы. Қазақстан Республикасының Әділет министрлігінде 2020 жылғы 24 қыркүйекте № 21259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авиациясының авиациялық іздестіру-құтқару қызметі жөніндегі нұсқаулықты бекіту туралы" Қазақстан Республикасы Қорғаныс министрінің 2019 жылғы 27 қыркүйтегі № 770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19447 болып тіркелген, Қазақстан Республикасының Нормативтік құқықтық актілері эталондық бақылау банкінде 2019 жылғы 4 қазанда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Қазақстан Республикасы мемлекеттік авиациясының авиациялық іздестіру-құтқару қызметі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тармағында:мынадай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 Ұлттық қауіпсіздік комитеті Авиациялық қызметінің директорына;";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34 тармағында:мынадай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Қарулы Күштері Әуе қорғанысы күштері, Қазақстан Республикасы Ұлттық қауіпсіздік комитеті Авиациялық қызметі, радиотехникалық бөлімдерінің байланыс және радиопеленгілеу тораптарында ұшуды радиобайланыспен және радиожарық-техникалық қамтамасыз ету құралдарының регламенттерінде көрсетілген қысқа радиотолқындарда, радиопеленгілеу жиіліктерінде – тәулік бойы;".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жариялағаннан кейін Қазақстан Республикасы Қорғаныс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авиациясы басқару органдарының басшыларына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