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ffd8" w14:textId="413f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23 қыркүйектегі № ҚР ДСМ-108/2020 бұйрығы. Қазақстан Республикасының Әділет министрлігінде 2020 жылғы 24 қыркүйекте № 21263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158-тармақшасына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мәні бар аурулардың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және әлеуметтік даму министрінің және Қазақстан Республикасы Денсаулық сақтау министрінің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 алғашқы ресми жариялаған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ДСМ-108/2020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аурулардың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116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гепатиттер және бауыр циррозы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 бұзылулары (аурулары)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Миокардтың жіті инфаргі (алғашқы 6 ай)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дегенерациялық аурулары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ДСМ-108/2020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Қазақстан Республикасы Денсаулық сақтау және әлеуметтік даму министрінің және Қазақстан Республикасы Денсаулық сақтау министрінің бұйрықтарының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11512 болып тіркелген, "Әділет" ақпараттық құқықтық жүйесінде 2015 жылғы 15 шілдеде жарияланған);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бұйрығына өзгеріс енгізу туралы" Қазақстан Республикасы Денсаулық сақтау министрінің 2017 жылғы 3 шілдедегі № 451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15417 болып тіркелген, Қазақстан Республикасы нормативтік құқықтық актілерінің Эталондық бақылау банкінде 2017 жылғы 15 тамызда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бұйрығына өзгеріс енгізу туралы" Қазақстан Республикасы Денсаулық сақтау министрінің 2020 жылғы 31 қаңтардағы № ҚР ДСМ-7/2020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19966 болып тіркелген, Қазақстан Республикасы нормативтік құқықтық актілерінің Эталондық бақылау банкінде 2020 жылғы 4 ақпанда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