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0f1b" w14:textId="b5d0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теңгерімдеу төлемақысын есептеу және төлеу қағидаларын бекіту туралы" Қазақстан Республикасы Ұлттық экономика министрінің 2020 жылғы 26 мамырдағы № 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23 қыркүйектегі № 64 бұйрығы. Қазақстан Республикасының Әділет министрлігінде 2020 жылғы 26 қыркүйекте № 21288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теңгерімдеу төлемақысын есептеу және төлеу қағидаларын бекіту туралы" Қазақстан Республикасы Ұлттық экономика министрінің 2020 жылғы 26 мамырдағы № 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(Норматитік құқықтық актілерде мемлекеттік тіркеу тізілімінде № 20769 болып тіркелген, Қазақстан Республикасы Нормативтік құқықтық актілерінің эталондық бақылау банкінде 2020 жылғы 1 маусымда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Уақытша теңгерімдеу төлемақысын есептеу және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2020 жылғы 1 желтоқсаннан бастап қолданысқа енгізіледі және 2021 жылғы 1 қаңтарға дейін қолданылады.".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Осы бұйрық 2020 жылғы 1 шілдеден бастап қолданысқа енгізіледі және ресми жариялануға жатады.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